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78" w:rsidRDefault="00D13378" w:rsidP="00D13378">
      <w:pPr>
        <w:jc w:val="center"/>
        <w:rPr>
          <w:sz w:val="36"/>
          <w:szCs w:val="36"/>
        </w:rPr>
      </w:pPr>
      <w:r>
        <w:rPr>
          <w:sz w:val="36"/>
          <w:szCs w:val="36"/>
        </w:rPr>
        <w:t>МКОУ «Карагасская СОШ им.К.Ш.Кидирниязова»</w:t>
      </w:r>
    </w:p>
    <w:p w:rsidR="00D13378" w:rsidRDefault="00D13378" w:rsidP="00D13378"/>
    <w:p w:rsidR="00D13378" w:rsidRDefault="00D13378" w:rsidP="00D13378"/>
    <w:p w:rsidR="00D13378" w:rsidRDefault="00D13378" w:rsidP="00D13378"/>
    <w:p w:rsidR="00D13378" w:rsidRDefault="00D13378" w:rsidP="00D13378">
      <w:r>
        <w:t xml:space="preserve">  Рассмотрено                                                              Принято                                             Утверждаю</w:t>
      </w:r>
    </w:p>
    <w:p w:rsidR="00D13378" w:rsidRDefault="00D13378" w:rsidP="00D13378">
      <w:r>
        <w:t>на заседании методического                  на заседании педсовета                                          директор школы</w:t>
      </w:r>
    </w:p>
    <w:p w:rsidR="00D13378" w:rsidRDefault="00D13378" w:rsidP="00D13378">
      <w:r>
        <w:t xml:space="preserve">                     совета                                          от   30.</w:t>
      </w:r>
      <w:r>
        <w:t xml:space="preserve">08 2017 г             </w:t>
      </w:r>
      <w:r>
        <w:t xml:space="preserve">       ____________Биарсланова А.К.</w:t>
      </w:r>
    </w:p>
    <w:p w:rsidR="00D13378" w:rsidRDefault="00D13378" w:rsidP="00D13378">
      <w:r>
        <w:t xml:space="preserve">протокол № 1 от  25.08. 2017 г             протокол №1  </w:t>
      </w:r>
      <w:r>
        <w:t xml:space="preserve">                          </w:t>
      </w:r>
      <w:r>
        <w:t xml:space="preserve">     приказ № 44/56 от 31.08.2017г.</w:t>
      </w:r>
    </w:p>
    <w:p w:rsidR="00D13378" w:rsidRDefault="00D13378" w:rsidP="00D13378"/>
    <w:p w:rsidR="00D13378" w:rsidRDefault="00D13378" w:rsidP="00D13378"/>
    <w:p w:rsidR="00D13378" w:rsidRDefault="00D13378" w:rsidP="00D13378"/>
    <w:p w:rsidR="00D13378" w:rsidRDefault="00D13378" w:rsidP="00D13378"/>
    <w:p w:rsidR="00D13378" w:rsidRDefault="00D13378" w:rsidP="00D13378"/>
    <w:p w:rsidR="00D13378" w:rsidRDefault="00D13378" w:rsidP="00D13378"/>
    <w:p w:rsidR="00D13378" w:rsidRDefault="00D13378" w:rsidP="00D13378"/>
    <w:p w:rsidR="00D13378" w:rsidRDefault="00D13378" w:rsidP="00D13378"/>
    <w:p w:rsidR="00D13378" w:rsidRDefault="00D13378" w:rsidP="00D13378"/>
    <w:p w:rsidR="00D13378" w:rsidRDefault="00D13378" w:rsidP="00D13378"/>
    <w:p w:rsidR="00D13378" w:rsidRDefault="00D13378" w:rsidP="00D13378"/>
    <w:p w:rsidR="00D13378" w:rsidRDefault="00D13378" w:rsidP="00D13378"/>
    <w:p w:rsidR="00D13378" w:rsidRDefault="00D13378" w:rsidP="00D13378">
      <w:pPr>
        <w:jc w:val="center"/>
        <w:rPr>
          <w:sz w:val="52"/>
          <w:szCs w:val="52"/>
        </w:rPr>
      </w:pPr>
      <w:r>
        <w:rPr>
          <w:sz w:val="52"/>
          <w:szCs w:val="52"/>
        </w:rPr>
        <w:t>ОСНОВНАЯ ОБРАЗОВАТЕЛЬНАЯ ПРОГРАММА НАЧАЛЬНОГО ОБЩЕГО ОБРАЗОВАНИЯ</w:t>
      </w:r>
    </w:p>
    <w:p w:rsidR="00D13378" w:rsidRDefault="00D13378" w:rsidP="00D13378">
      <w:pPr>
        <w:jc w:val="center"/>
        <w:rPr>
          <w:sz w:val="52"/>
          <w:szCs w:val="52"/>
        </w:rPr>
      </w:pPr>
      <w:r>
        <w:rPr>
          <w:sz w:val="52"/>
          <w:szCs w:val="52"/>
        </w:rPr>
        <w:t>2017-2021гг.</w:t>
      </w:r>
    </w:p>
    <w:p w:rsidR="00D13378" w:rsidRDefault="00D13378" w:rsidP="00D13378">
      <w:pPr>
        <w:jc w:val="center"/>
        <w:rPr>
          <w:sz w:val="52"/>
          <w:szCs w:val="52"/>
        </w:rPr>
      </w:pPr>
      <w:r>
        <w:rPr>
          <w:sz w:val="52"/>
          <w:szCs w:val="52"/>
        </w:rPr>
        <w:t>ФГОС</w:t>
      </w:r>
    </w:p>
    <w:p w:rsidR="00D13378" w:rsidRDefault="00D13378" w:rsidP="00D13378">
      <w:pPr>
        <w:pStyle w:val="a3"/>
        <w:spacing w:line="276" w:lineRule="auto"/>
        <w:ind w:firstLine="454"/>
        <w:jc w:val="center"/>
        <w:rPr>
          <w:rFonts w:ascii="Times New Roman" w:hAnsi="Times New Roman"/>
          <w:b/>
          <w:bCs/>
          <w:color w:val="auto"/>
          <w:sz w:val="52"/>
          <w:szCs w:val="56"/>
        </w:rPr>
      </w:pPr>
    </w:p>
    <w:p w:rsidR="00D13378" w:rsidRDefault="00D13378" w:rsidP="00D13378">
      <w:pPr>
        <w:pStyle w:val="a3"/>
        <w:spacing w:line="276" w:lineRule="auto"/>
        <w:ind w:firstLine="454"/>
        <w:jc w:val="center"/>
        <w:rPr>
          <w:rFonts w:ascii="Times New Roman" w:hAnsi="Times New Roman"/>
          <w:b/>
          <w:bCs/>
          <w:color w:val="auto"/>
          <w:sz w:val="52"/>
          <w:szCs w:val="56"/>
        </w:rPr>
      </w:pPr>
    </w:p>
    <w:p w:rsidR="00D13378" w:rsidRDefault="00D13378" w:rsidP="00D13378">
      <w:pPr>
        <w:pStyle w:val="a3"/>
        <w:spacing w:line="276" w:lineRule="auto"/>
        <w:ind w:firstLine="454"/>
        <w:jc w:val="center"/>
        <w:rPr>
          <w:rFonts w:ascii="Times New Roman" w:hAnsi="Times New Roman"/>
          <w:b/>
          <w:bCs/>
          <w:color w:val="auto"/>
          <w:sz w:val="52"/>
          <w:szCs w:val="56"/>
        </w:rPr>
      </w:pPr>
    </w:p>
    <w:p w:rsidR="00D13378" w:rsidRDefault="00D13378" w:rsidP="00D13378">
      <w:pPr>
        <w:pStyle w:val="a3"/>
        <w:spacing w:line="276" w:lineRule="auto"/>
        <w:ind w:firstLine="454"/>
        <w:jc w:val="center"/>
        <w:rPr>
          <w:rFonts w:ascii="Times New Roman" w:hAnsi="Times New Roman"/>
          <w:b/>
          <w:bCs/>
          <w:color w:val="auto"/>
          <w:sz w:val="52"/>
          <w:szCs w:val="56"/>
        </w:rPr>
      </w:pPr>
    </w:p>
    <w:p w:rsidR="00D13378" w:rsidRDefault="00D13378" w:rsidP="00D13378">
      <w:pPr>
        <w:pStyle w:val="a3"/>
        <w:spacing w:line="276" w:lineRule="auto"/>
        <w:ind w:firstLine="454"/>
        <w:jc w:val="center"/>
        <w:rPr>
          <w:rFonts w:ascii="Times New Roman" w:hAnsi="Times New Roman"/>
          <w:b/>
          <w:bCs/>
          <w:color w:val="auto"/>
          <w:sz w:val="52"/>
          <w:szCs w:val="56"/>
        </w:rPr>
      </w:pPr>
    </w:p>
    <w:p w:rsidR="00D13378" w:rsidRDefault="00D13378" w:rsidP="00D13378">
      <w:pPr>
        <w:pStyle w:val="a3"/>
        <w:spacing w:line="276" w:lineRule="auto"/>
        <w:ind w:firstLine="454"/>
        <w:jc w:val="center"/>
        <w:rPr>
          <w:rFonts w:ascii="Times New Roman" w:hAnsi="Times New Roman"/>
          <w:b/>
          <w:bCs/>
          <w:color w:val="auto"/>
          <w:sz w:val="52"/>
          <w:szCs w:val="56"/>
        </w:rPr>
      </w:pPr>
    </w:p>
    <w:p w:rsidR="00D13378" w:rsidRDefault="00D13378" w:rsidP="00D13378">
      <w:pPr>
        <w:pStyle w:val="a3"/>
        <w:spacing w:line="276" w:lineRule="auto"/>
        <w:ind w:firstLine="454"/>
        <w:jc w:val="center"/>
        <w:rPr>
          <w:rFonts w:ascii="Times New Roman" w:hAnsi="Times New Roman"/>
          <w:b/>
          <w:bCs/>
          <w:color w:val="auto"/>
          <w:sz w:val="52"/>
          <w:szCs w:val="56"/>
        </w:rPr>
      </w:pPr>
    </w:p>
    <w:p w:rsidR="00D13378" w:rsidRDefault="00D13378" w:rsidP="00D13378">
      <w:pPr>
        <w:pStyle w:val="a3"/>
        <w:spacing w:line="276" w:lineRule="auto"/>
        <w:ind w:firstLine="454"/>
        <w:jc w:val="center"/>
        <w:rPr>
          <w:rFonts w:ascii="Times New Roman" w:hAnsi="Times New Roman"/>
          <w:b/>
          <w:bCs/>
          <w:color w:val="auto"/>
          <w:sz w:val="52"/>
          <w:szCs w:val="56"/>
        </w:rPr>
      </w:pPr>
    </w:p>
    <w:p w:rsidR="00D13378" w:rsidRDefault="00D13378" w:rsidP="00D13378">
      <w:pPr>
        <w:pStyle w:val="a3"/>
        <w:spacing w:line="276" w:lineRule="auto"/>
        <w:ind w:firstLine="454"/>
        <w:jc w:val="center"/>
        <w:rPr>
          <w:rFonts w:ascii="Times New Roman" w:hAnsi="Times New Roman"/>
          <w:b/>
          <w:bCs/>
          <w:color w:val="auto"/>
          <w:sz w:val="52"/>
          <w:szCs w:val="56"/>
        </w:rPr>
      </w:pPr>
    </w:p>
    <w:p w:rsidR="00D13378" w:rsidRDefault="00D13378" w:rsidP="00D13378">
      <w:pPr>
        <w:pStyle w:val="a3"/>
        <w:spacing w:line="360" w:lineRule="auto"/>
        <w:ind w:firstLine="454"/>
        <w:rPr>
          <w:rFonts w:ascii="Times New Roman" w:hAnsi="Times New Roman"/>
          <w:b/>
          <w:bCs/>
          <w:color w:val="auto"/>
          <w:sz w:val="28"/>
          <w:szCs w:val="28"/>
        </w:rPr>
      </w:pPr>
    </w:p>
    <w:p w:rsidR="00DF1810" w:rsidRDefault="00DF1810" w:rsidP="00DF1810">
      <w:pPr>
        <w:rPr>
          <w:sz w:val="32"/>
          <w:szCs w:val="32"/>
        </w:rPr>
      </w:pPr>
    </w:p>
    <w:p w:rsidR="00D13378" w:rsidRPr="00CC2A6E" w:rsidRDefault="00D13378" w:rsidP="00DF1810">
      <w:pPr>
        <w:rPr>
          <w:sz w:val="32"/>
          <w:szCs w:val="32"/>
        </w:rPr>
      </w:pPr>
      <w:bookmarkStart w:id="0" w:name="_GoBack"/>
      <w:bookmarkEnd w:id="0"/>
    </w:p>
    <w:p w:rsidR="00DF1810" w:rsidRPr="00CC2A6E" w:rsidRDefault="00DF1810" w:rsidP="00DF1810">
      <w:pPr>
        <w:jc w:val="center"/>
        <w:rPr>
          <w:sz w:val="32"/>
          <w:szCs w:val="32"/>
        </w:rPr>
      </w:pPr>
      <w:r w:rsidRPr="00CC2A6E">
        <w:rPr>
          <w:sz w:val="32"/>
          <w:szCs w:val="32"/>
        </w:rPr>
        <w:t>ОСНОВНАЯ ОБРАЗОВАТЕЛЬНАЯ ПРОГРАММА НАЧАЛЬНОГО ОБЩЕГО ОБРАЗОВАНИЯ</w:t>
      </w:r>
    </w:p>
    <w:tbl>
      <w:tblPr>
        <w:tblpPr w:leftFromText="180" w:rightFromText="180" w:vertAnchor="text"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9178"/>
      </w:tblGrid>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w:t>
            </w:r>
          </w:p>
        </w:tc>
        <w:tc>
          <w:tcPr>
            <w:tcW w:w="9178" w:type="dxa"/>
          </w:tcPr>
          <w:p w:rsidR="00CC2A6E" w:rsidRPr="00280662" w:rsidRDefault="00CC2A6E" w:rsidP="00CC2A6E">
            <w:pPr>
              <w:pStyle w:val="14"/>
              <w:framePr w:hSpace="0" w:wrap="auto" w:vAnchor="margin" w:hAnchor="text" w:yAlign="inline"/>
              <w:rPr>
                <w:sz w:val="24"/>
                <w:szCs w:val="24"/>
              </w:rPr>
            </w:pPr>
            <w:r w:rsidRPr="00280662">
              <w:rPr>
                <w:sz w:val="24"/>
                <w:szCs w:val="24"/>
              </w:rPr>
              <w:t>Содержание программы</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1.</w:t>
            </w:r>
          </w:p>
        </w:tc>
        <w:tc>
          <w:tcPr>
            <w:tcW w:w="9178" w:type="dxa"/>
          </w:tcPr>
          <w:p w:rsidR="00CC2A6E" w:rsidRPr="00280662" w:rsidRDefault="00CC2A6E" w:rsidP="00CC2A6E">
            <w:pPr>
              <w:pStyle w:val="14"/>
              <w:framePr w:hSpace="0" w:wrap="auto" w:vAnchor="margin" w:hAnchor="text" w:yAlign="inline"/>
              <w:rPr>
                <w:sz w:val="24"/>
                <w:szCs w:val="24"/>
              </w:rPr>
            </w:pPr>
            <w:r w:rsidRPr="00280662">
              <w:rPr>
                <w:sz w:val="24"/>
                <w:szCs w:val="24"/>
              </w:rPr>
              <w:t xml:space="preserve">Паспорт Основной образовательной программы начального общего образования  ( далее ООП НОО). </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2.</w:t>
            </w:r>
          </w:p>
        </w:tc>
        <w:tc>
          <w:tcPr>
            <w:tcW w:w="9178" w:type="dxa"/>
          </w:tcPr>
          <w:p w:rsidR="00CC2A6E" w:rsidRPr="00280662" w:rsidRDefault="00CC2A6E" w:rsidP="00CC2A6E">
            <w:pPr>
              <w:pStyle w:val="14"/>
              <w:framePr w:hSpace="0" w:wrap="auto" w:vAnchor="margin" w:hAnchor="text" w:yAlign="inline"/>
              <w:rPr>
                <w:sz w:val="24"/>
                <w:szCs w:val="24"/>
              </w:rPr>
            </w:pPr>
            <w:r w:rsidRPr="00280662">
              <w:rPr>
                <w:sz w:val="24"/>
                <w:szCs w:val="24"/>
              </w:rPr>
              <w:t>Целевой раздел.</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2.1.</w:t>
            </w:r>
          </w:p>
        </w:tc>
        <w:tc>
          <w:tcPr>
            <w:tcW w:w="9178" w:type="dxa"/>
          </w:tcPr>
          <w:p w:rsidR="00CC2A6E" w:rsidRPr="00280662" w:rsidRDefault="00CC2A6E" w:rsidP="00CC2A6E">
            <w:pPr>
              <w:pStyle w:val="14"/>
              <w:framePr w:hSpace="0" w:wrap="auto" w:vAnchor="margin" w:hAnchor="text" w:yAlign="inline"/>
              <w:rPr>
                <w:sz w:val="24"/>
                <w:szCs w:val="24"/>
              </w:rPr>
            </w:pPr>
            <w:r w:rsidRPr="00280662">
              <w:rPr>
                <w:sz w:val="24"/>
                <w:szCs w:val="24"/>
              </w:rPr>
              <w:t>Пояснительная записка</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2.2.</w:t>
            </w:r>
          </w:p>
        </w:tc>
        <w:tc>
          <w:tcPr>
            <w:tcW w:w="9178" w:type="dxa"/>
          </w:tcPr>
          <w:p w:rsidR="00CC2A6E" w:rsidRPr="00280662" w:rsidRDefault="00CC2A6E" w:rsidP="00CC2A6E">
            <w:pPr>
              <w:pStyle w:val="14"/>
              <w:framePr w:hSpace="0" w:wrap="auto" w:vAnchor="margin" w:hAnchor="text" w:yAlign="inline"/>
              <w:rPr>
                <w:sz w:val="24"/>
                <w:szCs w:val="24"/>
              </w:rPr>
            </w:pPr>
            <w:r w:rsidRPr="00280662">
              <w:rPr>
                <w:noProof/>
                <w:sz w:val="24"/>
                <w:szCs w:val="24"/>
              </w:rPr>
              <w:t>Планируемые результаты освоения обучающимися основной  образовательной программы</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2.3.</w:t>
            </w:r>
          </w:p>
        </w:tc>
        <w:tc>
          <w:tcPr>
            <w:tcW w:w="9178" w:type="dxa"/>
          </w:tcPr>
          <w:p w:rsidR="00CC2A6E" w:rsidRPr="00280662" w:rsidRDefault="00CC2A6E" w:rsidP="00CC2A6E">
            <w:pPr>
              <w:pStyle w:val="14"/>
              <w:framePr w:hSpace="0" w:wrap="auto" w:vAnchor="margin" w:hAnchor="text" w:yAlign="inline"/>
              <w:rPr>
                <w:sz w:val="24"/>
                <w:szCs w:val="24"/>
              </w:rPr>
            </w:pPr>
            <w:r w:rsidRPr="00280662">
              <w:rPr>
                <w:noProof/>
                <w:sz w:val="24"/>
                <w:szCs w:val="24"/>
              </w:rPr>
              <w:t>Система оценки достижения планируемых результатов освоения основной образовательной программы</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3.</w:t>
            </w:r>
          </w:p>
        </w:tc>
        <w:tc>
          <w:tcPr>
            <w:tcW w:w="9178" w:type="dxa"/>
          </w:tcPr>
          <w:p w:rsidR="00CC2A6E" w:rsidRPr="00280662" w:rsidRDefault="00CC2A6E" w:rsidP="00CC2A6E">
            <w:pPr>
              <w:pStyle w:val="14"/>
              <w:framePr w:hSpace="0" w:wrap="auto" w:vAnchor="margin" w:hAnchor="text" w:yAlign="inline"/>
              <w:rPr>
                <w:sz w:val="24"/>
                <w:szCs w:val="24"/>
              </w:rPr>
            </w:pPr>
            <w:r w:rsidRPr="00280662">
              <w:rPr>
                <w:noProof/>
                <w:sz w:val="24"/>
                <w:szCs w:val="24"/>
              </w:rPr>
              <w:t>Содержательный раздел</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3.1.</w:t>
            </w:r>
          </w:p>
        </w:tc>
        <w:tc>
          <w:tcPr>
            <w:tcW w:w="9178" w:type="dxa"/>
          </w:tcPr>
          <w:p w:rsidR="00CC2A6E" w:rsidRPr="00280662" w:rsidRDefault="00CC2A6E" w:rsidP="00CC2A6E">
            <w:pPr>
              <w:pStyle w:val="14"/>
              <w:framePr w:hSpace="0" w:wrap="auto" w:vAnchor="margin" w:hAnchor="text" w:yAlign="inline"/>
              <w:rPr>
                <w:sz w:val="24"/>
                <w:szCs w:val="24"/>
              </w:rPr>
            </w:pPr>
            <w:r w:rsidRPr="00280662">
              <w:rPr>
                <w:noProof/>
                <w:sz w:val="24"/>
                <w:szCs w:val="24"/>
              </w:rPr>
              <w:t>Программа формирования у обучающихся универсальных учебных действий</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3.2.</w:t>
            </w:r>
          </w:p>
        </w:tc>
        <w:tc>
          <w:tcPr>
            <w:tcW w:w="9178" w:type="dxa"/>
          </w:tcPr>
          <w:p w:rsidR="00CC2A6E" w:rsidRPr="00280662" w:rsidRDefault="00CC2A6E" w:rsidP="00CC2A6E">
            <w:pPr>
              <w:pStyle w:val="14"/>
              <w:framePr w:hSpace="0" w:wrap="auto" w:vAnchor="margin" w:hAnchor="text" w:yAlign="inline"/>
              <w:rPr>
                <w:sz w:val="24"/>
                <w:szCs w:val="24"/>
              </w:rPr>
            </w:pPr>
            <w:r w:rsidRPr="00280662">
              <w:rPr>
                <w:noProof/>
                <w:sz w:val="24"/>
                <w:szCs w:val="24"/>
              </w:rPr>
              <w:t>Программы отдельных учебных предметов, курсов</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3.3.</w:t>
            </w:r>
          </w:p>
        </w:tc>
        <w:tc>
          <w:tcPr>
            <w:tcW w:w="9178" w:type="dxa"/>
          </w:tcPr>
          <w:p w:rsidR="00CC2A6E" w:rsidRPr="00280662" w:rsidRDefault="00CC2A6E" w:rsidP="00CC2A6E">
            <w:pPr>
              <w:pStyle w:val="14"/>
              <w:framePr w:hSpace="0" w:wrap="auto" w:vAnchor="margin" w:hAnchor="text" w:yAlign="inline"/>
              <w:rPr>
                <w:sz w:val="24"/>
                <w:szCs w:val="24"/>
              </w:rPr>
            </w:pPr>
            <w:r w:rsidRPr="00280662">
              <w:rPr>
                <w:noProof/>
                <w:sz w:val="24"/>
                <w:szCs w:val="24"/>
              </w:rPr>
              <w:t>Программа духовно-нравственного воспитания, развития обучающихся при получении начального общего образования</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3.4.</w:t>
            </w:r>
          </w:p>
        </w:tc>
        <w:tc>
          <w:tcPr>
            <w:tcW w:w="9178" w:type="dxa"/>
          </w:tcPr>
          <w:p w:rsidR="00CC2A6E" w:rsidRPr="00280662" w:rsidRDefault="00CC2A6E" w:rsidP="00CC2A6E">
            <w:pPr>
              <w:pStyle w:val="14"/>
              <w:framePr w:hSpace="0" w:wrap="auto" w:vAnchor="margin" w:hAnchor="text" w:yAlign="inline"/>
              <w:rPr>
                <w:sz w:val="24"/>
                <w:szCs w:val="24"/>
              </w:rPr>
            </w:pPr>
            <w:r w:rsidRPr="00280662">
              <w:rPr>
                <w:noProof/>
                <w:sz w:val="24"/>
                <w:szCs w:val="24"/>
              </w:rPr>
              <w:t>Программа формирования экологической культуры, здорового и безопасного образа жизни</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3.5.</w:t>
            </w:r>
          </w:p>
        </w:tc>
        <w:tc>
          <w:tcPr>
            <w:tcW w:w="9178" w:type="dxa"/>
          </w:tcPr>
          <w:p w:rsidR="00CC2A6E" w:rsidRPr="00280662" w:rsidRDefault="00CC2A6E" w:rsidP="00CC2A6E">
            <w:pPr>
              <w:pStyle w:val="14"/>
              <w:framePr w:hSpace="0" w:wrap="auto" w:vAnchor="margin" w:hAnchor="text" w:yAlign="inline"/>
              <w:rPr>
                <w:noProof/>
                <w:sz w:val="24"/>
                <w:szCs w:val="24"/>
              </w:rPr>
            </w:pPr>
            <w:r w:rsidRPr="00280662">
              <w:rPr>
                <w:noProof/>
                <w:sz w:val="24"/>
                <w:szCs w:val="24"/>
              </w:rPr>
              <w:t>Программа коррекционной работы</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4.</w:t>
            </w:r>
          </w:p>
        </w:tc>
        <w:tc>
          <w:tcPr>
            <w:tcW w:w="9178" w:type="dxa"/>
          </w:tcPr>
          <w:p w:rsidR="00CC2A6E" w:rsidRPr="00280662" w:rsidRDefault="00CC2A6E" w:rsidP="00CC2A6E">
            <w:pPr>
              <w:pStyle w:val="14"/>
              <w:framePr w:hSpace="0" w:wrap="auto" w:vAnchor="margin" w:hAnchor="text" w:yAlign="inline"/>
              <w:rPr>
                <w:noProof/>
                <w:sz w:val="24"/>
                <w:szCs w:val="24"/>
              </w:rPr>
            </w:pPr>
            <w:r w:rsidRPr="00280662">
              <w:rPr>
                <w:noProof/>
                <w:sz w:val="24"/>
                <w:szCs w:val="24"/>
              </w:rPr>
              <w:t>Организационный раздел</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4.1.</w:t>
            </w:r>
          </w:p>
        </w:tc>
        <w:tc>
          <w:tcPr>
            <w:tcW w:w="9178" w:type="dxa"/>
          </w:tcPr>
          <w:p w:rsidR="00CC2A6E" w:rsidRPr="00280662" w:rsidRDefault="00CC2A6E" w:rsidP="00CC2A6E">
            <w:pPr>
              <w:pStyle w:val="14"/>
              <w:framePr w:hSpace="0" w:wrap="auto" w:vAnchor="margin" w:hAnchor="text" w:yAlign="inline"/>
              <w:rPr>
                <w:noProof/>
                <w:sz w:val="24"/>
                <w:szCs w:val="24"/>
              </w:rPr>
            </w:pPr>
            <w:r w:rsidRPr="00280662">
              <w:rPr>
                <w:noProof/>
                <w:sz w:val="24"/>
                <w:szCs w:val="24"/>
              </w:rPr>
              <w:t xml:space="preserve"> Перспективный учебный план начального общего образования для учащ</w:t>
            </w:r>
            <w:r>
              <w:rPr>
                <w:noProof/>
                <w:sz w:val="24"/>
                <w:szCs w:val="24"/>
              </w:rPr>
              <w:t>ихся 1-4-ых классов на 2017-2021</w:t>
            </w:r>
            <w:r w:rsidRPr="00280662">
              <w:rPr>
                <w:noProof/>
                <w:sz w:val="24"/>
                <w:szCs w:val="24"/>
              </w:rPr>
              <w:t xml:space="preserve"> годы</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4.2.</w:t>
            </w:r>
          </w:p>
        </w:tc>
        <w:tc>
          <w:tcPr>
            <w:tcW w:w="9178" w:type="dxa"/>
          </w:tcPr>
          <w:p w:rsidR="00CC2A6E" w:rsidRPr="00280662" w:rsidRDefault="00CC2A6E" w:rsidP="00CC2A6E">
            <w:pPr>
              <w:pStyle w:val="14"/>
              <w:framePr w:hSpace="0" w:wrap="auto" w:vAnchor="margin" w:hAnchor="text" w:yAlign="inline"/>
              <w:rPr>
                <w:noProof/>
                <w:sz w:val="24"/>
                <w:szCs w:val="24"/>
              </w:rPr>
            </w:pPr>
            <w:r w:rsidRPr="00280662">
              <w:rPr>
                <w:sz w:val="24"/>
                <w:szCs w:val="24"/>
              </w:rPr>
              <w:t xml:space="preserve">Учебный план </w:t>
            </w:r>
            <w:r w:rsidRPr="00280662">
              <w:rPr>
                <w:noProof/>
                <w:sz w:val="24"/>
                <w:szCs w:val="24"/>
              </w:rPr>
              <w:t>начального общего образования для учащ</w:t>
            </w:r>
            <w:r>
              <w:rPr>
                <w:noProof/>
                <w:sz w:val="24"/>
                <w:szCs w:val="24"/>
              </w:rPr>
              <w:t>ихся 1-4-ых классов на 2017-2021</w:t>
            </w:r>
            <w:r w:rsidRPr="00280662">
              <w:rPr>
                <w:noProof/>
                <w:sz w:val="24"/>
                <w:szCs w:val="24"/>
              </w:rPr>
              <w:t>учебный год</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4.3.</w:t>
            </w:r>
          </w:p>
        </w:tc>
        <w:tc>
          <w:tcPr>
            <w:tcW w:w="9178" w:type="dxa"/>
          </w:tcPr>
          <w:p w:rsidR="00CC2A6E" w:rsidRPr="00280662" w:rsidRDefault="00CC2A6E" w:rsidP="00CC2A6E">
            <w:pPr>
              <w:pStyle w:val="14"/>
              <w:framePr w:hSpace="0" w:wrap="auto" w:vAnchor="margin" w:hAnchor="text" w:yAlign="inline"/>
              <w:rPr>
                <w:sz w:val="24"/>
                <w:szCs w:val="24"/>
              </w:rPr>
            </w:pPr>
            <w:r w:rsidRPr="00280662">
              <w:rPr>
                <w:sz w:val="24"/>
                <w:szCs w:val="24"/>
              </w:rPr>
              <w:t xml:space="preserve">План внеурочной деятельности </w:t>
            </w:r>
            <w:r w:rsidRPr="00280662">
              <w:rPr>
                <w:noProof/>
                <w:sz w:val="24"/>
                <w:szCs w:val="24"/>
              </w:rPr>
              <w:t>для учащихся</w:t>
            </w:r>
            <w:r>
              <w:rPr>
                <w:noProof/>
                <w:sz w:val="24"/>
                <w:szCs w:val="24"/>
              </w:rPr>
              <w:t xml:space="preserve"> 1-4-ых классов на 2017-2021</w:t>
            </w:r>
            <w:r w:rsidRPr="00280662">
              <w:rPr>
                <w:noProof/>
                <w:sz w:val="24"/>
                <w:szCs w:val="24"/>
              </w:rPr>
              <w:t xml:space="preserve"> учебный год</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5.</w:t>
            </w:r>
          </w:p>
        </w:tc>
        <w:tc>
          <w:tcPr>
            <w:tcW w:w="9178" w:type="dxa"/>
          </w:tcPr>
          <w:p w:rsidR="00CC2A6E" w:rsidRPr="00280662" w:rsidRDefault="00CC2A6E" w:rsidP="00CC2A6E">
            <w:pPr>
              <w:pStyle w:val="14"/>
              <w:framePr w:hSpace="0" w:wrap="auto" w:vAnchor="margin" w:hAnchor="text" w:yAlign="inline"/>
              <w:rPr>
                <w:sz w:val="24"/>
                <w:szCs w:val="24"/>
              </w:rPr>
            </w:pPr>
            <w:r w:rsidRPr="00280662">
              <w:rPr>
                <w:noProof/>
                <w:sz w:val="24"/>
                <w:szCs w:val="24"/>
              </w:rPr>
              <w:t>Система условий реализации основной образовательной программы</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6.</w:t>
            </w:r>
          </w:p>
        </w:tc>
        <w:tc>
          <w:tcPr>
            <w:tcW w:w="9178" w:type="dxa"/>
          </w:tcPr>
          <w:p w:rsidR="00CC2A6E" w:rsidRPr="00280662" w:rsidRDefault="00CC2A6E" w:rsidP="00CC2A6E">
            <w:pPr>
              <w:pStyle w:val="14"/>
              <w:framePr w:hSpace="0" w:wrap="auto" w:vAnchor="margin" w:hAnchor="text" w:yAlign="inline"/>
              <w:rPr>
                <w:sz w:val="24"/>
                <w:szCs w:val="24"/>
              </w:rPr>
            </w:pPr>
            <w:r w:rsidRPr="00280662">
              <w:rPr>
                <w:sz w:val="24"/>
                <w:szCs w:val="24"/>
              </w:rPr>
              <w:t>Показатели реализации ООП НОО</w:t>
            </w:r>
          </w:p>
        </w:tc>
      </w:tr>
      <w:tr w:rsidR="00CC2A6E" w:rsidRPr="00280662" w:rsidTr="00CC2A6E">
        <w:tc>
          <w:tcPr>
            <w:tcW w:w="1101" w:type="dxa"/>
          </w:tcPr>
          <w:p w:rsidR="00CC2A6E" w:rsidRPr="00280662" w:rsidRDefault="00CC2A6E" w:rsidP="00CC2A6E">
            <w:pPr>
              <w:pStyle w:val="14"/>
              <w:framePr w:hSpace="0" w:wrap="auto" w:vAnchor="margin" w:hAnchor="text" w:yAlign="inline"/>
              <w:rPr>
                <w:sz w:val="24"/>
                <w:szCs w:val="24"/>
              </w:rPr>
            </w:pPr>
            <w:r w:rsidRPr="00280662">
              <w:rPr>
                <w:sz w:val="24"/>
                <w:szCs w:val="24"/>
              </w:rPr>
              <w:t>7.</w:t>
            </w:r>
          </w:p>
        </w:tc>
        <w:tc>
          <w:tcPr>
            <w:tcW w:w="9178" w:type="dxa"/>
          </w:tcPr>
          <w:p w:rsidR="00CC2A6E" w:rsidRPr="00280662" w:rsidRDefault="00CC2A6E" w:rsidP="00CC2A6E">
            <w:pPr>
              <w:pStyle w:val="14"/>
              <w:framePr w:hSpace="0" w:wrap="auto" w:vAnchor="margin" w:hAnchor="text" w:yAlign="inline"/>
              <w:rPr>
                <w:sz w:val="24"/>
                <w:szCs w:val="24"/>
              </w:rPr>
            </w:pPr>
            <w:r w:rsidRPr="00280662">
              <w:rPr>
                <w:sz w:val="24"/>
                <w:szCs w:val="24"/>
              </w:rPr>
              <w:t>Литература</w:t>
            </w:r>
          </w:p>
        </w:tc>
      </w:tr>
    </w:tbl>
    <w:p w:rsidR="00B50E0C" w:rsidRDefault="00B50E0C" w:rsidP="004256DE">
      <w:pPr>
        <w:pStyle w:val="a3"/>
        <w:spacing w:line="276" w:lineRule="auto"/>
        <w:ind w:firstLine="454"/>
        <w:jc w:val="center"/>
        <w:rPr>
          <w:rFonts w:ascii="Times New Roman" w:hAnsi="Times New Roman"/>
          <w:b/>
          <w:bCs/>
          <w:color w:val="auto"/>
          <w:sz w:val="52"/>
          <w:szCs w:val="56"/>
        </w:rPr>
      </w:pPr>
    </w:p>
    <w:p w:rsidR="009E1C96" w:rsidRPr="007279BE" w:rsidRDefault="009E1C96" w:rsidP="00F13056">
      <w:pPr>
        <w:pStyle w:val="a3"/>
        <w:spacing w:line="360" w:lineRule="auto"/>
        <w:ind w:firstLine="454"/>
        <w:rPr>
          <w:rFonts w:ascii="Times New Roman" w:hAnsi="Times New Roman"/>
          <w:b/>
          <w:bCs/>
          <w:color w:val="auto"/>
          <w:sz w:val="28"/>
          <w:szCs w:val="28"/>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2A024F">
      <w:pPr>
        <w:pStyle w:val="14"/>
        <w:framePr w:wrap="auto"/>
        <w:rPr>
          <w:sz w:val="24"/>
          <w:szCs w:val="24"/>
        </w:rPr>
      </w:pPr>
      <w:bookmarkStart w:id="1" w:name="_Toc288394055"/>
      <w:r w:rsidRPr="00280662">
        <w:rPr>
          <w:sz w:val="24"/>
          <w:szCs w:val="24"/>
        </w:rPr>
        <w:br w:type="page"/>
      </w:r>
      <w:bookmarkStart w:id="2" w:name="_Toc288410650"/>
      <w:bookmarkStart w:id="3" w:name="_Toc288410714"/>
    </w:p>
    <w:bookmarkEnd w:id="2"/>
    <w:bookmarkEnd w:id="3"/>
    <w:p w:rsidR="009E1C96" w:rsidRPr="00280662" w:rsidRDefault="009E1C96" w:rsidP="005E0565">
      <w:pPr>
        <w:pStyle w:val="1"/>
        <w:tabs>
          <w:tab w:val="right" w:leader="dot" w:pos="10065"/>
        </w:tabs>
        <w:rPr>
          <w:rFonts w:ascii="Cambria" w:hAnsi="Cambria" w:cs="Cambria"/>
          <w:sz w:val="24"/>
          <w:szCs w:val="24"/>
        </w:rPr>
      </w:pPr>
    </w:p>
    <w:p w:rsidR="009E1C96" w:rsidRPr="00280662" w:rsidRDefault="009E1C96" w:rsidP="00E3625E"/>
    <w:p w:rsidR="009E1C96" w:rsidRDefault="009E1C96" w:rsidP="00E3625E"/>
    <w:p w:rsidR="00DF1810" w:rsidRDefault="00DF1810" w:rsidP="00E3625E"/>
    <w:p w:rsidR="00DF1810" w:rsidRDefault="00DF1810" w:rsidP="00E3625E"/>
    <w:p w:rsidR="00DF1810" w:rsidRPr="00280662" w:rsidRDefault="00DF1810" w:rsidP="00E3625E"/>
    <w:p w:rsidR="009E1C96" w:rsidRDefault="009E1C96" w:rsidP="0064061D"/>
    <w:p w:rsidR="00DF1810" w:rsidRDefault="00DF1810" w:rsidP="0064061D"/>
    <w:p w:rsidR="00DF1810" w:rsidRDefault="00DF1810" w:rsidP="0064061D"/>
    <w:p w:rsidR="00DF1810" w:rsidRDefault="00DF1810" w:rsidP="0064061D"/>
    <w:p w:rsidR="00DF1810" w:rsidRDefault="00DF1810" w:rsidP="0064061D"/>
    <w:p w:rsidR="00CC2A6E" w:rsidRDefault="00CC2A6E" w:rsidP="0064061D"/>
    <w:p w:rsidR="00CC2A6E" w:rsidRDefault="00CC2A6E" w:rsidP="0064061D"/>
    <w:p w:rsidR="00CC2A6E" w:rsidRDefault="00CC2A6E" w:rsidP="0064061D"/>
    <w:p w:rsidR="00CC2A6E" w:rsidRDefault="00CC2A6E" w:rsidP="0064061D"/>
    <w:p w:rsidR="00CC2A6E" w:rsidRDefault="00CC2A6E" w:rsidP="0064061D"/>
    <w:p w:rsidR="00CC2A6E" w:rsidRDefault="00CC2A6E" w:rsidP="0064061D"/>
    <w:p w:rsidR="00CC2A6E" w:rsidRDefault="00CC2A6E" w:rsidP="0064061D"/>
    <w:p w:rsidR="00CC2A6E" w:rsidRDefault="00CC2A6E" w:rsidP="0064061D"/>
    <w:p w:rsidR="00CC2A6E" w:rsidRDefault="00CC2A6E" w:rsidP="0064061D"/>
    <w:p w:rsidR="00CC2A6E" w:rsidRDefault="00CC2A6E" w:rsidP="00CC2A6E">
      <w:pPr>
        <w:pStyle w:val="14"/>
        <w:framePr w:wrap="auto" w:hAnchor="page" w:x="226" w:y="1"/>
        <w:ind w:left="1080"/>
        <w:rPr>
          <w:sz w:val="24"/>
          <w:szCs w:val="24"/>
        </w:rPr>
      </w:pPr>
    </w:p>
    <w:p w:rsidR="00CC2A6E" w:rsidRDefault="00CC2A6E" w:rsidP="00CC2A6E">
      <w:pPr>
        <w:pStyle w:val="14"/>
        <w:framePr w:wrap="auto" w:hAnchor="page" w:x="226" w:y="1"/>
        <w:ind w:left="1080"/>
        <w:rPr>
          <w:sz w:val="24"/>
          <w:szCs w:val="24"/>
        </w:rPr>
      </w:pPr>
    </w:p>
    <w:p w:rsidR="00CC2A6E" w:rsidRDefault="00CC2A6E" w:rsidP="00CC2A6E">
      <w:pPr>
        <w:pStyle w:val="14"/>
        <w:framePr w:wrap="auto" w:hAnchor="page" w:x="226" w:y="1"/>
        <w:ind w:left="1080"/>
        <w:rPr>
          <w:sz w:val="24"/>
          <w:szCs w:val="24"/>
        </w:rPr>
      </w:pPr>
    </w:p>
    <w:p w:rsidR="00CC2A6E" w:rsidRDefault="00CC2A6E" w:rsidP="00CC2A6E">
      <w:pPr>
        <w:pStyle w:val="14"/>
        <w:framePr w:wrap="auto" w:hAnchor="page" w:x="226" w:y="1"/>
        <w:ind w:left="1080"/>
        <w:rPr>
          <w:sz w:val="24"/>
          <w:szCs w:val="24"/>
        </w:rPr>
      </w:pPr>
    </w:p>
    <w:p w:rsidR="00CC2A6E" w:rsidRDefault="00CC2A6E" w:rsidP="00CC2A6E">
      <w:pPr>
        <w:pStyle w:val="14"/>
        <w:framePr w:wrap="auto" w:hAnchor="page" w:x="226" w:y="1"/>
        <w:ind w:left="1080"/>
        <w:rPr>
          <w:sz w:val="24"/>
          <w:szCs w:val="24"/>
        </w:rPr>
      </w:pPr>
    </w:p>
    <w:p w:rsidR="00CC2A6E" w:rsidRPr="00280662" w:rsidRDefault="00CC2A6E" w:rsidP="00CC2A6E">
      <w:pPr>
        <w:pStyle w:val="14"/>
        <w:framePr w:wrap="auto" w:hAnchor="page" w:x="226" w:y="1"/>
        <w:ind w:left="1080"/>
        <w:rPr>
          <w:sz w:val="24"/>
          <w:szCs w:val="24"/>
        </w:rPr>
      </w:pPr>
      <w:r w:rsidRPr="00280662">
        <w:rPr>
          <w:sz w:val="24"/>
          <w:szCs w:val="24"/>
        </w:rPr>
        <w:t>1.Паспорт Основной образовательной программы</w:t>
      </w:r>
    </w:p>
    <w:p w:rsidR="00CC2A6E" w:rsidRPr="00280662" w:rsidRDefault="00CC2A6E" w:rsidP="00CC2A6E">
      <w:pPr>
        <w:pStyle w:val="14"/>
        <w:framePr w:wrap="auto" w:hAnchor="page" w:x="226" w:y="1"/>
        <w:jc w:val="center"/>
        <w:rPr>
          <w:sz w:val="24"/>
          <w:szCs w:val="24"/>
        </w:rPr>
      </w:pPr>
      <w:r w:rsidRPr="00280662">
        <w:rPr>
          <w:sz w:val="24"/>
          <w:szCs w:val="24"/>
        </w:rPr>
        <w:t xml:space="preserve"> начального общего образования</w:t>
      </w:r>
    </w:p>
    <w:p w:rsidR="00CC2A6E" w:rsidRPr="00280662" w:rsidRDefault="00CC2A6E" w:rsidP="0064061D"/>
    <w:p w:rsidR="009E1C96" w:rsidRPr="00280662" w:rsidRDefault="009E1C96" w:rsidP="00E3625E">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186"/>
      </w:tblGrid>
      <w:tr w:rsidR="009E1C96" w:rsidRPr="00280662">
        <w:tc>
          <w:tcPr>
            <w:tcW w:w="2093" w:type="dxa"/>
          </w:tcPr>
          <w:p w:rsidR="009E1C96" w:rsidRPr="00280662" w:rsidRDefault="009E1C96" w:rsidP="00CE00E8">
            <w:pPr>
              <w:rPr>
                <w:b/>
                <w:bCs/>
              </w:rPr>
            </w:pPr>
            <w:r w:rsidRPr="00280662">
              <w:rPr>
                <w:b/>
                <w:bCs/>
              </w:rPr>
              <w:t>Наименование программы</w:t>
            </w:r>
          </w:p>
        </w:tc>
        <w:tc>
          <w:tcPr>
            <w:tcW w:w="8186" w:type="dxa"/>
          </w:tcPr>
          <w:p w:rsidR="009E1C96" w:rsidRPr="00280662" w:rsidRDefault="009E1C96" w:rsidP="0056705B">
            <w:pPr>
              <w:spacing w:line="360" w:lineRule="auto"/>
            </w:pPr>
            <w:r w:rsidRPr="00280662">
              <w:t xml:space="preserve">Основная образовательная программа начального общего образования муниципального </w:t>
            </w:r>
            <w:r w:rsidR="0056705B" w:rsidRPr="00280662">
              <w:t xml:space="preserve">казенного </w:t>
            </w:r>
            <w:r w:rsidRPr="00280662">
              <w:t>общеобразо</w:t>
            </w:r>
            <w:r w:rsidR="0056705B" w:rsidRPr="00280662">
              <w:t>вательного учреждения  «Карагасская СОШ им К.Ш.Кидирниязова «</w:t>
            </w:r>
            <w:r w:rsidRPr="00280662">
              <w:t xml:space="preserve"> далее – ООП НОО).</w:t>
            </w:r>
          </w:p>
        </w:tc>
      </w:tr>
      <w:tr w:rsidR="009E1C96" w:rsidRPr="00280662">
        <w:tc>
          <w:tcPr>
            <w:tcW w:w="2093" w:type="dxa"/>
          </w:tcPr>
          <w:p w:rsidR="009E1C96" w:rsidRPr="00280662" w:rsidRDefault="009E1C96" w:rsidP="00CE00E8">
            <w:pPr>
              <w:rPr>
                <w:b/>
                <w:bCs/>
              </w:rPr>
            </w:pPr>
            <w:r w:rsidRPr="00280662">
              <w:rPr>
                <w:b/>
                <w:bCs/>
              </w:rPr>
              <w:t>Назначение программы</w:t>
            </w:r>
          </w:p>
        </w:tc>
        <w:tc>
          <w:tcPr>
            <w:tcW w:w="8186" w:type="dxa"/>
          </w:tcPr>
          <w:p w:rsidR="009E1C96" w:rsidRPr="00280662" w:rsidRDefault="009E1C96" w:rsidP="0056705B">
            <w:r w:rsidRPr="00280662">
              <w:t xml:space="preserve">ООП НОО является  организационно – правовой основой функционирования, развития и стабилизации муниципального </w:t>
            </w:r>
            <w:r w:rsidR="0056705B" w:rsidRPr="00280662">
              <w:t xml:space="preserve">казенного </w:t>
            </w:r>
            <w:r w:rsidRPr="00280662">
              <w:t xml:space="preserve">общеобразовательного учреждения </w:t>
            </w:r>
            <w:r w:rsidR="0056705B" w:rsidRPr="00280662">
              <w:t>«Карагасская СОШ им К.Ш. Кидирниязова»</w:t>
            </w:r>
            <w:r w:rsidRPr="00280662">
              <w:t>(далее-школа)</w:t>
            </w:r>
          </w:p>
        </w:tc>
      </w:tr>
      <w:tr w:rsidR="009E1C96" w:rsidRPr="00280662">
        <w:tc>
          <w:tcPr>
            <w:tcW w:w="2093" w:type="dxa"/>
          </w:tcPr>
          <w:p w:rsidR="009E1C96" w:rsidRPr="00280662" w:rsidRDefault="009E1C96" w:rsidP="00CE00E8">
            <w:pPr>
              <w:rPr>
                <w:b/>
                <w:bCs/>
              </w:rPr>
            </w:pPr>
            <w:r w:rsidRPr="00280662">
              <w:rPr>
                <w:b/>
                <w:bCs/>
              </w:rPr>
              <w:t xml:space="preserve">Основания для </w:t>
            </w:r>
            <w:r w:rsidRPr="00280662">
              <w:rPr>
                <w:b/>
                <w:bCs/>
              </w:rPr>
              <w:lastRenderedPageBreak/>
              <w:t>разработки программы</w:t>
            </w:r>
          </w:p>
        </w:tc>
        <w:tc>
          <w:tcPr>
            <w:tcW w:w="8186" w:type="dxa"/>
          </w:tcPr>
          <w:p w:rsidR="009E1C96" w:rsidRPr="00280662" w:rsidRDefault="009E1C96" w:rsidP="0056705B">
            <w:r w:rsidRPr="00280662">
              <w:lastRenderedPageBreak/>
              <w:t xml:space="preserve">Конституция РФ, Закон РФ «Об основных гарантиях прав ребёнка», Закон </w:t>
            </w:r>
            <w:r w:rsidRPr="00280662">
              <w:lastRenderedPageBreak/>
              <w:t>РФ «Об образовании в Российской Федерации», «Концепция федеральных государственных образовательных стандартов н</w:t>
            </w:r>
            <w:r w:rsidR="0056705B" w:rsidRPr="00280662">
              <w:t>ачального  общего образования»</w:t>
            </w:r>
          </w:p>
        </w:tc>
      </w:tr>
      <w:tr w:rsidR="009E1C96" w:rsidRPr="00280662">
        <w:tc>
          <w:tcPr>
            <w:tcW w:w="2093" w:type="dxa"/>
          </w:tcPr>
          <w:p w:rsidR="009E1C96" w:rsidRPr="00280662" w:rsidRDefault="009E1C96" w:rsidP="00CE00E8">
            <w:pPr>
              <w:rPr>
                <w:b/>
                <w:bCs/>
              </w:rPr>
            </w:pPr>
            <w:r w:rsidRPr="00280662">
              <w:rPr>
                <w:b/>
                <w:bCs/>
              </w:rPr>
              <w:lastRenderedPageBreak/>
              <w:t>Разработчики программы</w:t>
            </w:r>
          </w:p>
        </w:tc>
        <w:tc>
          <w:tcPr>
            <w:tcW w:w="8186" w:type="dxa"/>
          </w:tcPr>
          <w:p w:rsidR="0056705B" w:rsidRPr="00280662" w:rsidRDefault="009E1C96" w:rsidP="0056705B">
            <w:r w:rsidRPr="00280662">
              <w:t xml:space="preserve">Администрация, педагогический, ученический коллективы муниципального </w:t>
            </w:r>
            <w:r w:rsidR="0056705B" w:rsidRPr="00280662">
              <w:t xml:space="preserve">казенного </w:t>
            </w:r>
            <w:r w:rsidRPr="00280662">
              <w:t>общеобразовате</w:t>
            </w:r>
            <w:r w:rsidR="0056705B" w:rsidRPr="00280662">
              <w:t>льного учреждения «Карагасская СОШ им К.Ш. Кидирниязова»</w:t>
            </w:r>
          </w:p>
          <w:p w:rsidR="009E1C96" w:rsidRPr="00280662" w:rsidRDefault="009E1C96" w:rsidP="00E75F24"/>
        </w:tc>
      </w:tr>
      <w:tr w:rsidR="009E1C96" w:rsidRPr="00280662">
        <w:tc>
          <w:tcPr>
            <w:tcW w:w="2093" w:type="dxa"/>
          </w:tcPr>
          <w:p w:rsidR="009E1C96" w:rsidRPr="00280662" w:rsidRDefault="009E1C96" w:rsidP="00C52FAF">
            <w:pPr>
              <w:rPr>
                <w:b/>
                <w:bCs/>
              </w:rPr>
            </w:pPr>
            <w:r w:rsidRPr="00280662">
              <w:rPr>
                <w:b/>
                <w:bCs/>
              </w:rPr>
              <w:t>Исполнители программы</w:t>
            </w:r>
          </w:p>
        </w:tc>
        <w:tc>
          <w:tcPr>
            <w:tcW w:w="8186" w:type="dxa"/>
          </w:tcPr>
          <w:p w:rsidR="0056705B" w:rsidRPr="00280662" w:rsidRDefault="009E1C96" w:rsidP="0056705B">
            <w:r w:rsidRPr="00280662">
              <w:t xml:space="preserve">Участники образовательного процесса муниципального </w:t>
            </w:r>
            <w:r w:rsidR="0056705B" w:rsidRPr="00280662">
              <w:t xml:space="preserve">казенного </w:t>
            </w:r>
            <w:r w:rsidRPr="00280662">
              <w:t xml:space="preserve">общеобразовательного учреждения </w:t>
            </w:r>
            <w:r w:rsidR="0056705B" w:rsidRPr="00280662">
              <w:t>«Карагасская СОШ им К.Ш. Кидирниязова»</w:t>
            </w:r>
          </w:p>
          <w:p w:rsidR="009E1C96" w:rsidRPr="00280662" w:rsidRDefault="009E1C96" w:rsidP="0056705B"/>
        </w:tc>
      </w:tr>
      <w:tr w:rsidR="009E1C96" w:rsidRPr="00280662">
        <w:tc>
          <w:tcPr>
            <w:tcW w:w="2093" w:type="dxa"/>
          </w:tcPr>
          <w:p w:rsidR="009E1C96" w:rsidRPr="00280662" w:rsidRDefault="009E1C96" w:rsidP="001D7977">
            <w:pPr>
              <w:rPr>
                <w:b/>
                <w:bCs/>
              </w:rPr>
            </w:pPr>
            <w:r w:rsidRPr="00280662">
              <w:rPr>
                <w:b/>
                <w:bCs/>
              </w:rPr>
              <w:t xml:space="preserve">Порядок, формы обсуждения и принятия программы </w:t>
            </w:r>
          </w:p>
        </w:tc>
        <w:tc>
          <w:tcPr>
            <w:tcW w:w="8186" w:type="dxa"/>
          </w:tcPr>
          <w:p w:rsidR="009E1C96" w:rsidRPr="00280662" w:rsidRDefault="009E1C96" w:rsidP="001D7977">
            <w:r w:rsidRPr="00280662">
              <w:t xml:space="preserve">ООП НОО обсуждалась на  общешкольном родительском собрании, заседании методического совета, согласована  с советом учащихся, принята на заседании педагогического совета. </w:t>
            </w:r>
          </w:p>
        </w:tc>
      </w:tr>
      <w:tr w:rsidR="009E1C96" w:rsidRPr="00280662">
        <w:tc>
          <w:tcPr>
            <w:tcW w:w="2093" w:type="dxa"/>
          </w:tcPr>
          <w:p w:rsidR="009E1C96" w:rsidRPr="00280662" w:rsidRDefault="009E1C96" w:rsidP="001D7977">
            <w:pPr>
              <w:rPr>
                <w:b/>
                <w:bCs/>
              </w:rPr>
            </w:pPr>
            <w:r w:rsidRPr="00280662">
              <w:rPr>
                <w:b/>
                <w:bCs/>
              </w:rPr>
              <w:t>Цель программы</w:t>
            </w:r>
          </w:p>
        </w:tc>
        <w:tc>
          <w:tcPr>
            <w:tcW w:w="8186" w:type="dxa"/>
          </w:tcPr>
          <w:p w:rsidR="009E1C96" w:rsidRPr="00280662" w:rsidRDefault="009E1C96" w:rsidP="0097025B">
            <w:r w:rsidRPr="00280662">
              <w:t xml:space="preserve">Достижение выпускником начального общего образования целевых установок, знаний, умений, навыков и компетенций, определяемых личностными, семейными, общественными, государственными потребностями, возможностями младшего школьника, индивидуальными возможностями его развития и состояния его здоровья на основе апробации модели общественно активной открытой школы в соответствии с Программой развития школы. </w:t>
            </w:r>
          </w:p>
        </w:tc>
      </w:tr>
      <w:tr w:rsidR="009E1C96" w:rsidRPr="00280662">
        <w:tc>
          <w:tcPr>
            <w:tcW w:w="2093" w:type="dxa"/>
          </w:tcPr>
          <w:p w:rsidR="009E1C96" w:rsidRPr="00280662" w:rsidRDefault="009E1C96" w:rsidP="002A32E6">
            <w:pPr>
              <w:rPr>
                <w:b/>
                <w:bCs/>
              </w:rPr>
            </w:pPr>
            <w:r w:rsidRPr="00280662">
              <w:rPr>
                <w:b/>
                <w:bCs/>
              </w:rPr>
              <w:t>Задачи программы</w:t>
            </w:r>
          </w:p>
        </w:tc>
        <w:tc>
          <w:tcPr>
            <w:tcW w:w="8186" w:type="dxa"/>
          </w:tcPr>
          <w:p w:rsidR="009E1C96" w:rsidRPr="00280662" w:rsidRDefault="009E1C96" w:rsidP="002A32E6">
            <w:r w:rsidRPr="00280662">
              <w:t>Разработка и реализация эффективной образовательной политики  Школы как части социальной  политики города.</w:t>
            </w:r>
          </w:p>
          <w:p w:rsidR="009E1C96" w:rsidRPr="00280662" w:rsidRDefault="009E1C96" w:rsidP="002A32E6">
            <w:r w:rsidRPr="00280662">
              <w:t>Обновление содержания образования, повышение его качества, доступности и воспитывающего потенциала.</w:t>
            </w:r>
          </w:p>
          <w:p w:rsidR="009E1C96" w:rsidRPr="00280662" w:rsidRDefault="009E1C96" w:rsidP="002A32E6">
            <w:r w:rsidRPr="00280662">
              <w:t>Развитие организационно-экономических условий обеспечения реализации ООП НОО.</w:t>
            </w:r>
          </w:p>
          <w:p w:rsidR="009E1C96" w:rsidRPr="00280662" w:rsidRDefault="009E1C96" w:rsidP="002A32E6">
            <w:r w:rsidRPr="00280662">
              <w:t>Развитие психолого-педагогической и социальной поддержки детей, родителей, педагогов.</w:t>
            </w:r>
          </w:p>
          <w:p w:rsidR="009E1C96" w:rsidRPr="00280662" w:rsidRDefault="009E1C96" w:rsidP="002A32E6">
            <w:r w:rsidRPr="00280662">
              <w:t>Повышение качества и расширение спектра предоставляемых услуг, интеграция дошкольного, начального общего и дополнительного образования.</w:t>
            </w:r>
          </w:p>
        </w:tc>
      </w:tr>
      <w:tr w:rsidR="009E1C96" w:rsidRPr="00280662">
        <w:tc>
          <w:tcPr>
            <w:tcW w:w="2093" w:type="dxa"/>
          </w:tcPr>
          <w:p w:rsidR="009E1C96" w:rsidRPr="00280662" w:rsidRDefault="009E1C96" w:rsidP="008942E7">
            <w:pPr>
              <w:rPr>
                <w:b/>
                <w:bCs/>
              </w:rPr>
            </w:pPr>
            <w:r w:rsidRPr="00280662">
              <w:rPr>
                <w:b/>
                <w:bCs/>
              </w:rPr>
              <w:t>Важнейшие целевые индикаторы и показатели Программы</w:t>
            </w:r>
          </w:p>
        </w:tc>
        <w:tc>
          <w:tcPr>
            <w:tcW w:w="8186" w:type="dxa"/>
          </w:tcPr>
          <w:p w:rsidR="009E1C96" w:rsidRPr="00280662" w:rsidRDefault="009E1C96" w:rsidP="008942E7">
            <w:r w:rsidRPr="00280662">
              <w:t>Реализация федеральных государственных образовательных стандартов начального общего образования второго поколения (далее ФГОС НОО)</w:t>
            </w:r>
          </w:p>
          <w:p w:rsidR="009E1C96" w:rsidRPr="00280662" w:rsidRDefault="009E1C96" w:rsidP="008942E7">
            <w:r w:rsidRPr="00280662">
              <w:t>Повышение качества образовательных услуг.</w:t>
            </w:r>
          </w:p>
          <w:p w:rsidR="009E1C96" w:rsidRPr="00280662" w:rsidRDefault="009E1C96" w:rsidP="008942E7">
            <w:r w:rsidRPr="00280662">
              <w:t>Рост числа учреждений-партнёров Школы.</w:t>
            </w:r>
          </w:p>
          <w:p w:rsidR="009E1C96" w:rsidRPr="00280662" w:rsidRDefault="009E1C96" w:rsidP="008942E7">
            <w:r w:rsidRPr="00280662">
              <w:t>Рост привлечённых средств в бюджете Школы</w:t>
            </w:r>
          </w:p>
          <w:p w:rsidR="009E1C96" w:rsidRPr="00280662" w:rsidRDefault="009E1C96" w:rsidP="008942E7">
            <w:r w:rsidRPr="00280662">
              <w:t>Рост числа учащихся, охваченных внеурочной деятельностью и дополнительным образованием.</w:t>
            </w:r>
          </w:p>
          <w:p w:rsidR="009E1C96" w:rsidRPr="00280662" w:rsidRDefault="009E1C96" w:rsidP="008942E7">
            <w:r w:rsidRPr="00280662">
              <w:t>Увеличение удельного веса численности учащихся, проходящих обучение по программам с использованием информационных технологий.</w:t>
            </w:r>
          </w:p>
          <w:p w:rsidR="009E1C96" w:rsidRPr="00280662" w:rsidRDefault="009E1C96" w:rsidP="008942E7">
            <w:r w:rsidRPr="00280662">
              <w:t>Рост числа автоматизированных рабочих мест, предназначенных для участников образовательного процесса школы (единая информационная среда).</w:t>
            </w:r>
          </w:p>
        </w:tc>
      </w:tr>
      <w:tr w:rsidR="009E1C96" w:rsidRPr="00280662">
        <w:tc>
          <w:tcPr>
            <w:tcW w:w="2093" w:type="dxa"/>
          </w:tcPr>
          <w:p w:rsidR="009E1C96" w:rsidRPr="00280662" w:rsidRDefault="009E1C96" w:rsidP="00CB39C9">
            <w:pPr>
              <w:rPr>
                <w:b/>
                <w:bCs/>
              </w:rPr>
            </w:pPr>
            <w:r w:rsidRPr="00280662">
              <w:rPr>
                <w:b/>
                <w:bCs/>
              </w:rPr>
              <w:t>Сроки реализации программы</w:t>
            </w:r>
          </w:p>
        </w:tc>
        <w:tc>
          <w:tcPr>
            <w:tcW w:w="8186" w:type="dxa"/>
          </w:tcPr>
          <w:p w:rsidR="009E1C96" w:rsidRPr="00280662" w:rsidRDefault="0056705B" w:rsidP="00CB39C9">
            <w:r w:rsidRPr="00280662">
              <w:t>2017-2021</w:t>
            </w:r>
            <w:r w:rsidR="009E1C96" w:rsidRPr="00280662">
              <w:t>годы</w:t>
            </w:r>
          </w:p>
        </w:tc>
      </w:tr>
      <w:tr w:rsidR="009E1C96" w:rsidRPr="00280662">
        <w:tc>
          <w:tcPr>
            <w:tcW w:w="2093" w:type="dxa"/>
          </w:tcPr>
          <w:p w:rsidR="009E1C96" w:rsidRPr="00280662" w:rsidRDefault="009E1C96" w:rsidP="00CB39C9">
            <w:pPr>
              <w:rPr>
                <w:b/>
                <w:bCs/>
              </w:rPr>
            </w:pPr>
            <w:r w:rsidRPr="00280662">
              <w:rPr>
                <w:b/>
                <w:bCs/>
              </w:rPr>
              <w:t>Ожидаемые результаты Программы</w:t>
            </w:r>
          </w:p>
        </w:tc>
        <w:tc>
          <w:tcPr>
            <w:tcW w:w="8186" w:type="dxa"/>
          </w:tcPr>
          <w:p w:rsidR="009E1C96" w:rsidRPr="00280662" w:rsidRDefault="009E1C96" w:rsidP="00CB39C9">
            <w:r w:rsidRPr="00280662">
              <w:t>Доступность качественного начального общего образования.</w:t>
            </w:r>
          </w:p>
          <w:p w:rsidR="009E1C96" w:rsidRPr="00280662" w:rsidRDefault="009E1C96" w:rsidP="00CB39C9">
            <w:r w:rsidRPr="00280662">
              <w:t>Всестороннее развитие личности младшего школьника через урочную и внеурочную деятельность.</w:t>
            </w:r>
          </w:p>
          <w:p w:rsidR="009E1C96" w:rsidRPr="00280662" w:rsidRDefault="009E1C96" w:rsidP="00CB39C9">
            <w:r w:rsidRPr="00280662">
              <w:t>Усиление воспитательных функций начального общего образования.</w:t>
            </w:r>
          </w:p>
          <w:p w:rsidR="009E1C96" w:rsidRPr="00280662" w:rsidRDefault="009E1C96" w:rsidP="00CB39C9">
            <w:r w:rsidRPr="00280662">
              <w:t>Обеспечение социальной адаптации и самореализации выпускника начального общего образования</w:t>
            </w:r>
          </w:p>
          <w:p w:rsidR="009E1C96" w:rsidRPr="00280662" w:rsidRDefault="009E1C96" w:rsidP="00CB39C9">
            <w:r w:rsidRPr="00280662">
              <w:t>Выполнение кадровых, организационных, материально-технических, экономических условий для сохранения и укрепления здоровья, личностного роста участников образовательной деятельности.</w:t>
            </w:r>
          </w:p>
          <w:p w:rsidR="009E1C96" w:rsidRPr="00280662" w:rsidRDefault="009E1C96" w:rsidP="00CB39C9">
            <w:r w:rsidRPr="00280662">
              <w:lastRenderedPageBreak/>
              <w:t>Создание эффективной системы мониторинга и информационного обеспечения начального общего образования.</w:t>
            </w:r>
          </w:p>
        </w:tc>
      </w:tr>
      <w:tr w:rsidR="009E1C96" w:rsidRPr="00280662">
        <w:tc>
          <w:tcPr>
            <w:tcW w:w="2093" w:type="dxa"/>
          </w:tcPr>
          <w:p w:rsidR="009E1C96" w:rsidRPr="00280662" w:rsidRDefault="009E1C96" w:rsidP="00C46723">
            <w:pPr>
              <w:rPr>
                <w:b/>
                <w:bCs/>
              </w:rPr>
            </w:pPr>
            <w:r w:rsidRPr="00280662">
              <w:rPr>
                <w:b/>
                <w:bCs/>
              </w:rPr>
              <w:lastRenderedPageBreak/>
              <w:t>Мониторинг реализации Программы</w:t>
            </w:r>
          </w:p>
        </w:tc>
        <w:tc>
          <w:tcPr>
            <w:tcW w:w="8186" w:type="dxa"/>
          </w:tcPr>
          <w:p w:rsidR="009E1C96" w:rsidRPr="00280662" w:rsidRDefault="009E1C96" w:rsidP="00D921D7">
            <w:r w:rsidRPr="00280662">
              <w:t>Проведение мониторинга участников образовательного процесса относ</w:t>
            </w:r>
            <w:r w:rsidR="0056705B" w:rsidRPr="00280662">
              <w:t>ительно реализации ООП НОО (2017-2021</w:t>
            </w:r>
            <w:r w:rsidRPr="00280662">
              <w:t>гг.) в соответствии с требованиями ФГОС НОО.</w:t>
            </w:r>
          </w:p>
          <w:p w:rsidR="009E1C96" w:rsidRPr="00280662" w:rsidRDefault="009E1C96" w:rsidP="00D921D7">
            <w:r w:rsidRPr="00280662">
              <w:t>Обсуждение результатов мониторинга на административных совещаниях, заседаниях педагогического совета, ученических и родительских собраниях.</w:t>
            </w:r>
          </w:p>
        </w:tc>
      </w:tr>
      <w:tr w:rsidR="009E1C96" w:rsidRPr="00280662">
        <w:tc>
          <w:tcPr>
            <w:tcW w:w="2093" w:type="dxa"/>
          </w:tcPr>
          <w:p w:rsidR="009E1C96" w:rsidRPr="00280662" w:rsidRDefault="009E1C96" w:rsidP="00D921D7">
            <w:pPr>
              <w:rPr>
                <w:b/>
                <w:bCs/>
              </w:rPr>
            </w:pPr>
            <w:r w:rsidRPr="00280662">
              <w:rPr>
                <w:b/>
                <w:bCs/>
              </w:rPr>
              <w:t>Объёмы и источники финансирования Программы</w:t>
            </w:r>
          </w:p>
        </w:tc>
        <w:tc>
          <w:tcPr>
            <w:tcW w:w="8186" w:type="dxa"/>
          </w:tcPr>
          <w:p w:rsidR="009E1C96" w:rsidRPr="00280662" w:rsidRDefault="009E1C96" w:rsidP="00D921D7">
            <w:r w:rsidRPr="00280662">
              <w:t>Финансирование Программы осуществляется за счёт средств:</w:t>
            </w:r>
          </w:p>
          <w:p w:rsidR="009E1C96" w:rsidRPr="00280662" w:rsidRDefault="009E1C96" w:rsidP="00D921D7">
            <w:r w:rsidRPr="00280662">
              <w:t>- федерального бюджета;</w:t>
            </w:r>
          </w:p>
          <w:p w:rsidR="009E1C96" w:rsidRPr="00280662" w:rsidRDefault="009E1C96" w:rsidP="00D921D7">
            <w:r w:rsidRPr="00280662">
              <w:t>-регионального бюджета;</w:t>
            </w:r>
          </w:p>
          <w:p w:rsidR="009E1C96" w:rsidRPr="00280662" w:rsidRDefault="009E1C96" w:rsidP="00D921D7">
            <w:r w:rsidRPr="00280662">
              <w:t>-муниципального бюджета;</w:t>
            </w:r>
          </w:p>
        </w:tc>
      </w:tr>
      <w:tr w:rsidR="009E1C96" w:rsidRPr="00280662">
        <w:tc>
          <w:tcPr>
            <w:tcW w:w="2093" w:type="dxa"/>
          </w:tcPr>
          <w:p w:rsidR="009E1C96" w:rsidRPr="00280662" w:rsidRDefault="009E1C96" w:rsidP="00D921D7">
            <w:pPr>
              <w:rPr>
                <w:b/>
                <w:bCs/>
              </w:rPr>
            </w:pPr>
            <w:r w:rsidRPr="00280662">
              <w:rPr>
                <w:b/>
                <w:bCs/>
              </w:rPr>
              <w:t>Ресурсное обеспечение</w:t>
            </w:r>
          </w:p>
        </w:tc>
        <w:tc>
          <w:tcPr>
            <w:tcW w:w="8186" w:type="dxa"/>
          </w:tcPr>
          <w:p w:rsidR="009E1C96" w:rsidRPr="00280662" w:rsidRDefault="009E1C96" w:rsidP="00A75F4C">
            <w:r w:rsidRPr="00280662">
              <w:t>Кадры (привлечение и обучение)</w:t>
            </w:r>
          </w:p>
          <w:p w:rsidR="009E1C96" w:rsidRPr="00280662" w:rsidRDefault="009E1C96" w:rsidP="00A75F4C">
            <w:r w:rsidRPr="00280662">
              <w:t>Материальная база (реорганизация, оснащение).</w:t>
            </w:r>
          </w:p>
          <w:p w:rsidR="009E1C96" w:rsidRPr="00280662" w:rsidRDefault="009E1C96" w:rsidP="00A75F4C">
            <w:r w:rsidRPr="00280662">
              <w:t>Информатизация образовательного пространства</w:t>
            </w:r>
          </w:p>
          <w:p w:rsidR="009E1C96" w:rsidRPr="00280662" w:rsidRDefault="009E1C96" w:rsidP="00A75F4C">
            <w:r w:rsidRPr="00280662">
              <w:t>Программно-методическое обеспечение.</w:t>
            </w:r>
          </w:p>
        </w:tc>
      </w:tr>
      <w:bookmarkEnd w:id="1"/>
    </w:tbl>
    <w:p w:rsidR="009E1C96" w:rsidRPr="00280662" w:rsidRDefault="009E1C96" w:rsidP="00A75F4C">
      <w:pPr>
        <w:pStyle w:val="1"/>
        <w:tabs>
          <w:tab w:val="right" w:leader="dot" w:pos="10065"/>
        </w:tabs>
        <w:rPr>
          <w:rFonts w:ascii="Cambria" w:hAnsi="Cambria" w:cs="Cambria"/>
          <w:sz w:val="24"/>
          <w:szCs w:val="24"/>
        </w:rPr>
      </w:pPr>
    </w:p>
    <w:p w:rsidR="009E1C96" w:rsidRPr="00280662" w:rsidRDefault="009E1C96" w:rsidP="00BD6282">
      <w:pPr>
        <w:pStyle w:val="1"/>
        <w:jc w:val="center"/>
        <w:rPr>
          <w:sz w:val="24"/>
          <w:szCs w:val="24"/>
        </w:rPr>
      </w:pPr>
      <w:bookmarkStart w:id="4" w:name="_Toc288394056"/>
      <w:bookmarkStart w:id="5" w:name="_Toc288410523"/>
      <w:bookmarkStart w:id="6" w:name="_Toc288410652"/>
      <w:bookmarkStart w:id="7" w:name="_Toc424564297"/>
      <w:r w:rsidRPr="00280662">
        <w:rPr>
          <w:sz w:val="24"/>
          <w:szCs w:val="24"/>
        </w:rPr>
        <w:t>2. Целевой раздел</w:t>
      </w:r>
      <w:bookmarkEnd w:id="4"/>
      <w:bookmarkEnd w:id="5"/>
      <w:bookmarkEnd w:id="6"/>
      <w:bookmarkEnd w:id="7"/>
    </w:p>
    <w:p w:rsidR="009E1C96" w:rsidRPr="00280662" w:rsidRDefault="009E1C96" w:rsidP="000E14FA">
      <w:pPr>
        <w:pStyle w:val="aff"/>
        <w:ind w:left="360"/>
      </w:pPr>
      <w:bookmarkStart w:id="8" w:name="_Toc288394057"/>
      <w:bookmarkStart w:id="9" w:name="_Toc288410524"/>
      <w:bookmarkStart w:id="10" w:name="_Toc288410653"/>
      <w:bookmarkStart w:id="11" w:name="_Toc424564298"/>
      <w:r w:rsidRPr="00280662">
        <w:t>2.1. Пояснительная записка</w:t>
      </w:r>
      <w:bookmarkEnd w:id="8"/>
      <w:bookmarkEnd w:id="9"/>
      <w:bookmarkEnd w:id="10"/>
      <w:bookmarkEnd w:id="11"/>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Цельреализации</w:t>
      </w:r>
      <w:r w:rsidRPr="00280662">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ФГОС НОО.</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Достижение поставленной цели </w:t>
      </w:r>
      <w:r w:rsidRPr="00280662">
        <w:rPr>
          <w:rFonts w:ascii="Times New Roman" w:hAnsi="Times New Roman"/>
          <w:color w:val="auto"/>
          <w:sz w:val="24"/>
          <w:szCs w:val="24"/>
        </w:rPr>
        <w:t>при  реализации основной образовательной программы начального общего образования</w:t>
      </w:r>
      <w:r w:rsidRPr="00280662">
        <w:rPr>
          <w:rFonts w:ascii="Times New Roman" w:hAnsi="Times New Roman"/>
          <w:b/>
          <w:bCs/>
          <w:color w:val="auto"/>
          <w:sz w:val="24"/>
          <w:szCs w:val="24"/>
        </w:rPr>
        <w:t xml:space="preserve"> предусматривает решение следующих основных задач</w:t>
      </w:r>
      <w:r w:rsidRPr="00280662">
        <w:rPr>
          <w:rFonts w:ascii="Times New Roman" w:hAnsi="Times New Roman"/>
          <w:color w:val="auto"/>
          <w:sz w:val="24"/>
          <w:szCs w:val="24"/>
        </w:rPr>
        <w:t>:</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формирование общей культуры, духовно­нравственное,</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гражданское, социальное, личностное и интеллектуальное раз</w:t>
      </w:r>
      <w:r w:rsidRPr="00280662">
        <w:rPr>
          <w:rFonts w:ascii="Times New Roman" w:hAnsi="Times New Roman"/>
          <w:color w:val="auto"/>
          <w:spacing w:val="-4"/>
          <w:sz w:val="24"/>
          <w:szCs w:val="24"/>
        </w:rPr>
        <w:t>витие, развитие творческих способностей, сохранение и укреп</w:t>
      </w:r>
      <w:r w:rsidRPr="00280662">
        <w:rPr>
          <w:rFonts w:ascii="Times New Roman" w:hAnsi="Times New Roman"/>
          <w:color w:val="auto"/>
          <w:sz w:val="24"/>
          <w:szCs w:val="24"/>
        </w:rPr>
        <w:t>ление здоровья;</w:t>
      </w:r>
    </w:p>
    <w:p w:rsidR="009E1C96" w:rsidRPr="00280662" w:rsidRDefault="009E1C96" w:rsidP="003806D7">
      <w:pPr>
        <w:pStyle w:val="ad"/>
        <w:numPr>
          <w:ilvl w:val="0"/>
          <w:numId w:val="3"/>
        </w:numPr>
        <w:spacing w:line="240" w:lineRule="auto"/>
        <w:ind w:left="0"/>
        <w:rPr>
          <w:rFonts w:ascii="Times New Roman" w:hAnsi="Times New Roman"/>
          <w:color w:val="auto"/>
          <w:spacing w:val="-2"/>
          <w:sz w:val="24"/>
          <w:szCs w:val="24"/>
        </w:rPr>
      </w:pPr>
      <w:r w:rsidRPr="00280662">
        <w:rPr>
          <w:rFonts w:ascii="Times New Roman" w:hAnsi="Times New Roman"/>
          <w:color w:val="auto"/>
          <w:sz w:val="24"/>
          <w:szCs w:val="24"/>
        </w:rPr>
        <w:t>обеспечение планируемых результатов по освоению вы</w:t>
      </w:r>
      <w:r w:rsidRPr="00280662">
        <w:rPr>
          <w:rFonts w:ascii="Times New Roman" w:hAnsi="Times New Roman"/>
          <w:color w:val="auto"/>
          <w:spacing w:val="2"/>
          <w:sz w:val="24"/>
          <w:szCs w:val="24"/>
        </w:rPr>
        <w:t>пускником целевых установок, приобретению знаний, уме</w:t>
      </w:r>
      <w:r w:rsidRPr="00280662">
        <w:rPr>
          <w:rFonts w:ascii="Times New Roman" w:hAnsi="Times New Roman"/>
          <w:color w:val="auto"/>
          <w:spacing w:val="-2"/>
          <w:sz w:val="24"/>
          <w:szCs w:val="24"/>
        </w:rPr>
        <w:t xml:space="preserve">ний, навыков, компетенций и компетентностей, определяемых </w:t>
      </w:r>
      <w:r w:rsidRPr="00280662">
        <w:rPr>
          <w:rFonts w:ascii="Times New Roman" w:hAnsi="Times New Roman"/>
          <w:color w:val="auto"/>
          <w:sz w:val="24"/>
          <w:szCs w:val="24"/>
        </w:rPr>
        <w:t>личностными, семейными, общественными, государственны</w:t>
      </w:r>
      <w:r w:rsidRPr="00280662">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становление и развитие личности в ее индивидуальности, самобытности, уникальности и неповторимости;</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обеспечение преемственности начального общего и основ</w:t>
      </w:r>
      <w:r w:rsidRPr="00280662">
        <w:rPr>
          <w:rFonts w:ascii="Times New Roman" w:hAnsi="Times New Roman"/>
          <w:color w:val="auto"/>
          <w:sz w:val="24"/>
          <w:szCs w:val="24"/>
        </w:rPr>
        <w:t>ного общего образования;</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достижение планируемых ре</w:t>
      </w:r>
      <w:r w:rsidRPr="00280662">
        <w:rPr>
          <w:rFonts w:ascii="Times New Roman" w:hAnsi="Times New Roman"/>
          <w:color w:val="auto"/>
          <w:spacing w:val="-2"/>
          <w:sz w:val="24"/>
          <w:szCs w:val="24"/>
        </w:rPr>
        <w:t>зультатов освоения основной образовательной программы на</w:t>
      </w:r>
      <w:r w:rsidRPr="00280662">
        <w:rPr>
          <w:rFonts w:ascii="Times New Roman" w:hAnsi="Times New Roman"/>
          <w:color w:val="auto"/>
          <w:spacing w:val="2"/>
          <w:sz w:val="24"/>
          <w:szCs w:val="24"/>
        </w:rPr>
        <w:t xml:space="preserve">чального общего образования всеми обучающимися, в том </w:t>
      </w:r>
      <w:r w:rsidRPr="00280662">
        <w:rPr>
          <w:rFonts w:ascii="Times New Roman" w:hAnsi="Times New Roman"/>
          <w:color w:val="auto"/>
          <w:sz w:val="24"/>
          <w:szCs w:val="24"/>
        </w:rPr>
        <w:t>числе детьми с ограниченными возможностями здоровья (далее-дети с ОВЗ);</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обеспечение доступности получения качественного на</w:t>
      </w:r>
      <w:r w:rsidRPr="00280662">
        <w:rPr>
          <w:rFonts w:ascii="Times New Roman" w:hAnsi="Times New Roman"/>
          <w:color w:val="auto"/>
          <w:sz w:val="24"/>
          <w:szCs w:val="24"/>
        </w:rPr>
        <w:t>чального общего образования;</w:t>
      </w:r>
    </w:p>
    <w:p w:rsidR="009E1C96" w:rsidRPr="00280662" w:rsidRDefault="009E1C96" w:rsidP="003806D7">
      <w:pPr>
        <w:pStyle w:val="ad"/>
        <w:numPr>
          <w:ilvl w:val="0"/>
          <w:numId w:val="3"/>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9E1C96" w:rsidRPr="00280662" w:rsidRDefault="009E1C96" w:rsidP="003806D7">
      <w:pPr>
        <w:pStyle w:val="ad"/>
        <w:numPr>
          <w:ilvl w:val="0"/>
          <w:numId w:val="3"/>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использование в образовательной деятельности современных образовательных технологий деятельностного типа;</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предоставление обучающимся возможности для эффек</w:t>
      </w:r>
      <w:r w:rsidRPr="00280662">
        <w:rPr>
          <w:rFonts w:ascii="Times New Roman" w:hAnsi="Times New Roman"/>
          <w:color w:val="auto"/>
          <w:sz w:val="24"/>
          <w:szCs w:val="24"/>
        </w:rPr>
        <w:t>тивной самостоятельной работы;</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включение обучающихся в процессы познания и преобразования внешкольной социальной среды (населенного </w:t>
      </w:r>
      <w:r w:rsidRPr="00280662">
        <w:rPr>
          <w:rFonts w:ascii="Times New Roman" w:hAnsi="Times New Roman"/>
          <w:color w:val="auto"/>
          <w:sz w:val="24"/>
          <w:szCs w:val="24"/>
        </w:rPr>
        <w:t>пункта, района, города).</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280662">
        <w:rPr>
          <w:rFonts w:ascii="Times New Roman" w:hAnsi="Times New Roman"/>
          <w:color w:val="auto"/>
          <w:sz w:val="24"/>
          <w:szCs w:val="24"/>
        </w:rPr>
        <w:t>, который предполагает:</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280662">
        <w:rPr>
          <w:rFonts w:ascii="Times New Roman" w:hAnsi="Times New Roman"/>
          <w:color w:val="auto"/>
          <w:spacing w:val="2"/>
          <w:sz w:val="24"/>
          <w:szCs w:val="24"/>
        </w:rPr>
        <w:t xml:space="preserve">экономики, задачам построения российского гражданского </w:t>
      </w:r>
      <w:r w:rsidRPr="00280662">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lastRenderedPageBreak/>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 xml:space="preserve">ориентацию на достижение цели и основного результата </w:t>
      </w:r>
      <w:r w:rsidRPr="00280662">
        <w:rPr>
          <w:rFonts w:ascii="Times New Roman" w:hAnsi="Times New Roman"/>
          <w:color w:val="auto"/>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280662">
        <w:rPr>
          <w:rFonts w:ascii="Times New Roman" w:hAnsi="Times New Roman"/>
          <w:color w:val="auto"/>
          <w:sz w:val="24"/>
          <w:szCs w:val="24"/>
        </w:rPr>
        <w:t>освоения мира;</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признание решающей роли содержания образования, спо</w:t>
      </w:r>
      <w:r w:rsidRPr="00280662">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учет индивидуальных возрастных, психологических и фи</w:t>
      </w:r>
      <w:r w:rsidRPr="00280662">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обеспечение преемственности дошкольного, начального </w:t>
      </w:r>
      <w:r w:rsidRPr="00280662">
        <w:rPr>
          <w:rFonts w:ascii="Times New Roman" w:hAnsi="Times New Roman"/>
          <w:color w:val="auto"/>
          <w:sz w:val="24"/>
          <w:szCs w:val="24"/>
        </w:rPr>
        <w:t>общего, основного общего, среднего общего и профессионального образования;</w:t>
      </w:r>
    </w:p>
    <w:p w:rsidR="009E1C96" w:rsidRPr="00280662" w:rsidRDefault="009E1C96" w:rsidP="003806D7">
      <w:pPr>
        <w:pStyle w:val="ad"/>
        <w:numPr>
          <w:ilvl w:val="0"/>
          <w:numId w:val="4"/>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Pr="00280662">
        <w:rPr>
          <w:rFonts w:ascii="Times New Roman" w:hAnsi="Times New Roman"/>
          <w:color w:val="auto"/>
          <w:spacing w:val="-2"/>
          <w:sz w:val="24"/>
          <w:szCs w:val="24"/>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4"/>
          <w:sz w:val="24"/>
          <w:szCs w:val="24"/>
        </w:rPr>
        <w:t xml:space="preserve">Основная образовательная программа разработана </w:t>
      </w:r>
      <w:r w:rsidRPr="00280662">
        <w:rPr>
          <w:rFonts w:ascii="Times New Roman" w:hAnsi="Times New Roman"/>
          <w:b/>
          <w:bCs/>
          <w:color w:val="auto"/>
          <w:spacing w:val="2"/>
          <w:sz w:val="24"/>
          <w:szCs w:val="24"/>
        </w:rPr>
        <w:t xml:space="preserve">с </w:t>
      </w:r>
      <w:r w:rsidRPr="00280662">
        <w:rPr>
          <w:rFonts w:ascii="Times New Roman" w:hAnsi="Times New Roman"/>
          <w:b/>
          <w:bCs/>
          <w:color w:val="auto"/>
          <w:sz w:val="24"/>
          <w:szCs w:val="24"/>
        </w:rPr>
        <w:t>учетом особенностей уровняначального общего образования как фундамента всего последующего обучения.</w:t>
      </w:r>
      <w:r w:rsidRPr="00280662">
        <w:rPr>
          <w:rFonts w:ascii="Times New Roman" w:hAnsi="Times New Roman"/>
          <w:color w:val="auto"/>
          <w:sz w:val="24"/>
          <w:szCs w:val="24"/>
        </w:rPr>
        <w:t xml:space="preserve"> Начальная школа — особый этап в жизни ребенка, связанный:</w:t>
      </w:r>
    </w:p>
    <w:p w:rsidR="009E1C96" w:rsidRPr="00280662" w:rsidRDefault="009E1C96" w:rsidP="003806D7">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с изменением при поступлении в школу ведущей деятельности ребенка — с переходом к учебной деятельности </w:t>
      </w:r>
      <w:r w:rsidRPr="00280662">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9E1C96" w:rsidRPr="00280662" w:rsidRDefault="009E1C96" w:rsidP="003806D7">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с освоением новой социальной позиции, расширением </w:t>
      </w:r>
      <w:r w:rsidRPr="00280662">
        <w:rPr>
          <w:rFonts w:ascii="Times New Roman" w:hAnsi="Times New Roman"/>
          <w:color w:val="auto"/>
          <w:sz w:val="24"/>
          <w:szCs w:val="24"/>
        </w:rPr>
        <w:t>сферы взаимодействия ребенка с окружающим миром, развитием потребностей в общении, познании, социальном признании и самовыражении;</w:t>
      </w:r>
    </w:p>
    <w:p w:rsidR="009E1C96" w:rsidRPr="00280662" w:rsidRDefault="009E1C96" w:rsidP="003806D7">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 xml:space="preserve">с принятием и освоением ребенком новой социальной </w:t>
      </w:r>
      <w:r w:rsidRPr="00280662">
        <w:rPr>
          <w:rFonts w:ascii="Times New Roman" w:hAnsi="Times New Roman"/>
          <w:color w:val="auto"/>
          <w:spacing w:val="2"/>
          <w:sz w:val="24"/>
          <w:szCs w:val="24"/>
        </w:rPr>
        <w:t xml:space="preserve">роли ученика, выражающейся в формировании внутренней </w:t>
      </w:r>
      <w:r w:rsidRPr="00280662">
        <w:rPr>
          <w:rFonts w:ascii="Times New Roman" w:hAnsi="Times New Roman"/>
          <w:color w:val="auto"/>
          <w:sz w:val="24"/>
          <w:szCs w:val="24"/>
        </w:rPr>
        <w:t xml:space="preserve">позиции школьника, определяющей новый образ школьной </w:t>
      </w:r>
      <w:r w:rsidRPr="00280662">
        <w:rPr>
          <w:rFonts w:ascii="Times New Roman" w:hAnsi="Times New Roman"/>
          <w:color w:val="auto"/>
          <w:spacing w:val="2"/>
          <w:sz w:val="24"/>
          <w:szCs w:val="24"/>
        </w:rPr>
        <w:t>жизни и перспективы личностного и познавательного раз</w:t>
      </w:r>
      <w:r w:rsidRPr="00280662">
        <w:rPr>
          <w:rFonts w:ascii="Times New Roman" w:hAnsi="Times New Roman"/>
          <w:color w:val="auto"/>
          <w:sz w:val="24"/>
          <w:szCs w:val="24"/>
        </w:rPr>
        <w:t>вития;</w:t>
      </w:r>
    </w:p>
    <w:p w:rsidR="009E1C96" w:rsidRPr="00280662" w:rsidRDefault="009E1C96" w:rsidP="003806D7">
      <w:pPr>
        <w:pStyle w:val="ad"/>
        <w:numPr>
          <w:ilvl w:val="0"/>
          <w:numId w:val="5"/>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с формированием у школьника основ умения учиться</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учебнойдеятельности;</w:t>
      </w:r>
    </w:p>
    <w:p w:rsidR="009E1C96" w:rsidRPr="00280662" w:rsidRDefault="009E1C96" w:rsidP="003806D7">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 xml:space="preserve">с изменением при этом самооценки ребенка, которая </w:t>
      </w:r>
      <w:r w:rsidRPr="00280662">
        <w:rPr>
          <w:rFonts w:ascii="Times New Roman" w:hAnsi="Times New Roman"/>
          <w:color w:val="auto"/>
          <w:sz w:val="24"/>
          <w:szCs w:val="24"/>
        </w:rPr>
        <w:t>приобретает черты адекватности и рефлексивности;</w:t>
      </w:r>
    </w:p>
    <w:p w:rsidR="009E1C96" w:rsidRPr="00280662" w:rsidRDefault="009E1C96" w:rsidP="003806D7">
      <w:pPr>
        <w:pStyle w:val="ad"/>
        <w:numPr>
          <w:ilvl w:val="0"/>
          <w:numId w:val="5"/>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 xml:space="preserve">с моральным развитием, которое существенным образом </w:t>
      </w:r>
      <w:r w:rsidRPr="00280662">
        <w:rPr>
          <w:rFonts w:ascii="Times New Roman" w:hAnsi="Times New Roman"/>
          <w:color w:val="auto"/>
          <w:sz w:val="24"/>
          <w:szCs w:val="24"/>
        </w:rPr>
        <w:t>связано с характером сотрудничества со взрослыми и свер</w:t>
      </w:r>
      <w:r w:rsidRPr="00280662">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9E1C96" w:rsidRPr="00280662" w:rsidRDefault="009E1C96" w:rsidP="003806D7">
      <w:pPr>
        <w:pStyle w:val="ad"/>
        <w:numPr>
          <w:ilvl w:val="0"/>
          <w:numId w:val="6"/>
        </w:numPr>
        <w:spacing w:line="240" w:lineRule="auto"/>
        <w:ind w:left="0"/>
        <w:rPr>
          <w:rFonts w:ascii="Times New Roman" w:hAnsi="Times New Roman"/>
          <w:color w:val="auto"/>
          <w:spacing w:val="-2"/>
          <w:sz w:val="24"/>
          <w:szCs w:val="24"/>
        </w:rPr>
      </w:pPr>
      <w:r w:rsidRPr="00280662">
        <w:rPr>
          <w:rFonts w:ascii="Times New Roman" w:hAnsi="Times New Roman"/>
          <w:color w:val="auto"/>
          <w:sz w:val="24"/>
          <w:szCs w:val="24"/>
        </w:rPr>
        <w:t>центральные психологические новообразования, форми</w:t>
      </w:r>
      <w:r w:rsidRPr="00280662">
        <w:rPr>
          <w:rFonts w:ascii="Times New Roman" w:hAnsi="Times New Roman"/>
          <w:color w:val="auto"/>
          <w:spacing w:val="-2"/>
          <w:sz w:val="24"/>
          <w:szCs w:val="24"/>
        </w:rPr>
        <w:t xml:space="preserve">руемые на данномуровне образования: словесно­логическое </w:t>
      </w:r>
      <w:r w:rsidRPr="00280662">
        <w:rPr>
          <w:rFonts w:ascii="Times New Roman" w:hAnsi="Times New Roman"/>
          <w:color w:val="auto"/>
          <w:spacing w:val="2"/>
          <w:sz w:val="24"/>
          <w:szCs w:val="24"/>
        </w:rPr>
        <w:t xml:space="preserve">мышление, произвольная смысловая память, произвольное </w:t>
      </w:r>
      <w:r w:rsidRPr="00280662">
        <w:rPr>
          <w:rFonts w:ascii="Times New Roman" w:hAnsi="Times New Roman"/>
          <w:color w:val="auto"/>
          <w:sz w:val="24"/>
          <w:szCs w:val="24"/>
        </w:rPr>
        <w:t xml:space="preserve">внимание, письменная речь, анализ, рефлексия содержания, </w:t>
      </w:r>
      <w:r w:rsidRPr="00280662">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9E1C96" w:rsidRPr="00280662" w:rsidRDefault="009E1C96" w:rsidP="003806D7">
      <w:pPr>
        <w:pStyle w:val="ad"/>
        <w:numPr>
          <w:ilvl w:val="0"/>
          <w:numId w:val="6"/>
        </w:numPr>
        <w:spacing w:line="240" w:lineRule="auto"/>
        <w:ind w:left="0"/>
        <w:rPr>
          <w:rFonts w:ascii="Times New Roman" w:hAnsi="Times New Roman"/>
          <w:color w:val="auto"/>
          <w:spacing w:val="-2"/>
          <w:sz w:val="24"/>
          <w:szCs w:val="24"/>
        </w:rPr>
      </w:pPr>
      <w:r w:rsidRPr="00280662">
        <w:rPr>
          <w:rFonts w:ascii="Times New Roman" w:hAnsi="Times New Roman"/>
          <w:color w:val="auto"/>
          <w:sz w:val="24"/>
          <w:szCs w:val="24"/>
        </w:rPr>
        <w:t>развитие целенаправленной и мотивированной активно</w:t>
      </w:r>
      <w:r w:rsidRPr="00280662">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9E1C96" w:rsidRPr="00280662" w:rsidRDefault="009E1C96" w:rsidP="000E14FA">
      <w:pPr>
        <w:pStyle w:val="aff"/>
        <w:spacing w:line="240" w:lineRule="auto"/>
        <w:ind w:left="360"/>
      </w:pPr>
      <w:bookmarkStart w:id="12" w:name="_Toc288394058"/>
      <w:bookmarkStart w:id="13" w:name="_Toc288410525"/>
      <w:bookmarkStart w:id="14" w:name="_Toc288410654"/>
      <w:bookmarkStart w:id="15" w:name="_Toc424564299"/>
    </w:p>
    <w:p w:rsidR="009E1C96" w:rsidRPr="00280662" w:rsidRDefault="009E1C96" w:rsidP="003F3E29">
      <w:pPr>
        <w:pStyle w:val="aff"/>
        <w:spacing w:line="240" w:lineRule="auto"/>
        <w:ind w:left="360"/>
        <w:jc w:val="center"/>
      </w:pPr>
      <w:r w:rsidRPr="00280662">
        <w:t>2.2.Планируемые результаты освоения обучающимися основной  образовательной программы</w:t>
      </w:r>
      <w:bookmarkEnd w:id="12"/>
      <w:bookmarkEnd w:id="13"/>
      <w:bookmarkEnd w:id="14"/>
      <w:bookmarkEnd w:id="15"/>
    </w:p>
    <w:p w:rsidR="009E1C96" w:rsidRPr="00280662" w:rsidRDefault="009E1C96" w:rsidP="00705824"/>
    <w:p w:rsidR="009E1C96" w:rsidRPr="00280662" w:rsidRDefault="009E1C96" w:rsidP="000E14FA">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lastRenderedPageBreak/>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280662">
        <w:rPr>
          <w:rFonts w:ascii="Times New Roman" w:hAnsi="Times New Roman"/>
          <w:b/>
          <w:bCs/>
          <w:color w:val="auto"/>
          <w:spacing w:val="-2"/>
          <w:sz w:val="24"/>
          <w:szCs w:val="24"/>
        </w:rPr>
        <w:t>обобщенных личностно ориен</w:t>
      </w:r>
      <w:r w:rsidRPr="00280662">
        <w:rPr>
          <w:rFonts w:ascii="Times New Roman" w:hAnsi="Times New Roman"/>
          <w:b/>
          <w:bCs/>
          <w:color w:val="auto"/>
          <w:sz w:val="24"/>
          <w:szCs w:val="24"/>
        </w:rPr>
        <w:t>тированных целей образования</w:t>
      </w:r>
      <w:r w:rsidRPr="00280662">
        <w:rPr>
          <w:rFonts w:ascii="Times New Roman" w:hAnsi="Times New Roman"/>
          <w:color w:val="auto"/>
          <w:sz w:val="24"/>
          <w:szCs w:val="24"/>
        </w:rPr>
        <w:t>, допускающих дальнейшее уточнение и конкретизацию, что обеспечивает определение</w:t>
      </w:r>
      <w:r w:rsidRPr="00280662">
        <w:rPr>
          <w:rFonts w:ascii="Times New Roman" w:hAnsi="Times New Roman"/>
          <w:color w:val="auto"/>
          <w:spacing w:val="2"/>
          <w:sz w:val="24"/>
          <w:szCs w:val="24"/>
        </w:rPr>
        <w:t xml:space="preserve">и выявление всех составляющих планируемых результатов, </w:t>
      </w:r>
      <w:r w:rsidRPr="00280662">
        <w:rPr>
          <w:rFonts w:ascii="Times New Roman" w:hAnsi="Times New Roman"/>
          <w:color w:val="auto"/>
          <w:spacing w:val="-2"/>
          <w:sz w:val="24"/>
          <w:szCs w:val="24"/>
        </w:rPr>
        <w:t>подлежащих формированию и оценке.</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Планируемые результаты:</w:t>
      </w:r>
    </w:p>
    <w:p w:rsidR="009E1C96" w:rsidRPr="00280662" w:rsidRDefault="009E1C96" w:rsidP="003806D7">
      <w:pPr>
        <w:pStyle w:val="ad"/>
        <w:numPr>
          <w:ilvl w:val="0"/>
          <w:numId w:val="7"/>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обеспечивают связь между требованиями ФГОС НОО,</w:t>
      </w:r>
      <w:r w:rsidRPr="00280662">
        <w:rPr>
          <w:rFonts w:ascii="Times New Roman" w:hAnsi="Times New Roman"/>
          <w:color w:val="auto"/>
          <w:spacing w:val="4"/>
          <w:sz w:val="24"/>
          <w:szCs w:val="24"/>
        </w:rPr>
        <w:br/>
      </w:r>
      <w:r w:rsidRPr="00280662">
        <w:rPr>
          <w:rFonts w:ascii="Times New Roman" w:hAnsi="Times New Roman"/>
          <w:color w:val="auto"/>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9E1C96" w:rsidRPr="00280662" w:rsidRDefault="009E1C96" w:rsidP="003806D7">
      <w:pPr>
        <w:pStyle w:val="ad"/>
        <w:numPr>
          <w:ilvl w:val="0"/>
          <w:numId w:val="7"/>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 xml:space="preserve">являются содержательной и критериальной основой для </w:t>
      </w:r>
      <w:r w:rsidRPr="00280662">
        <w:rPr>
          <w:rFonts w:ascii="Times New Roman" w:hAnsi="Times New Roman"/>
          <w:color w:val="auto"/>
          <w:spacing w:val="4"/>
          <w:sz w:val="24"/>
          <w:szCs w:val="24"/>
        </w:rPr>
        <w:t>разработки программ учебных предметов, курсов, учебно­</w:t>
      </w:r>
      <w:r w:rsidRPr="00280662">
        <w:rPr>
          <w:rFonts w:ascii="Times New Roman" w:hAnsi="Times New Roman"/>
          <w:color w:val="auto"/>
          <w:sz w:val="24"/>
          <w:szCs w:val="24"/>
        </w:rPr>
        <w:t>методической литературы, а также для системы оценки ка</w:t>
      </w:r>
      <w:r w:rsidRPr="00280662">
        <w:rPr>
          <w:rFonts w:ascii="Times New Roman" w:hAnsi="Times New Roman"/>
          <w:color w:val="auto"/>
          <w:spacing w:val="2"/>
          <w:sz w:val="24"/>
          <w:szCs w:val="24"/>
        </w:rPr>
        <w:t xml:space="preserve">чества освоения обучающимися основной образовательной </w:t>
      </w:r>
      <w:r w:rsidRPr="00280662">
        <w:rPr>
          <w:rFonts w:ascii="Times New Roman" w:hAnsi="Times New Roman"/>
          <w:color w:val="auto"/>
          <w:sz w:val="24"/>
          <w:szCs w:val="24"/>
        </w:rPr>
        <w:t>программы начального общего образования.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E1C96" w:rsidRPr="00280662" w:rsidRDefault="009E1C96" w:rsidP="000E14FA">
      <w:pPr>
        <w:pStyle w:val="a3"/>
        <w:spacing w:line="240" w:lineRule="auto"/>
        <w:ind w:firstLine="454"/>
        <w:rPr>
          <w:rFonts w:ascii="Times New Roman" w:hAnsi="Times New Roman"/>
          <w:b/>
          <w:bCs/>
          <w:color w:val="auto"/>
          <w:spacing w:val="2"/>
          <w:sz w:val="24"/>
          <w:szCs w:val="24"/>
        </w:rPr>
      </w:pPr>
      <w:r w:rsidRPr="00280662">
        <w:rPr>
          <w:rFonts w:ascii="Times New Roman" w:hAnsi="Times New Roman"/>
          <w:color w:val="auto"/>
          <w:spacing w:val="2"/>
          <w:sz w:val="24"/>
          <w:szCs w:val="24"/>
        </w:rPr>
        <w:t>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е. служащий основой для последующего обучения.</w:t>
      </w:r>
    </w:p>
    <w:p w:rsidR="009E1C96" w:rsidRPr="00280662" w:rsidRDefault="009E1C96" w:rsidP="000E14FA">
      <w:pPr>
        <w:pStyle w:val="a3"/>
        <w:spacing w:line="240" w:lineRule="auto"/>
        <w:ind w:firstLine="454"/>
        <w:rPr>
          <w:rFonts w:ascii="Times New Roman" w:hAnsi="Times New Roman"/>
          <w:b/>
          <w:bCs/>
          <w:color w:val="auto"/>
          <w:sz w:val="24"/>
          <w:szCs w:val="24"/>
        </w:rPr>
      </w:pPr>
    </w:p>
    <w:p w:rsidR="009E1C96" w:rsidRPr="00280662" w:rsidRDefault="009E1C96" w:rsidP="003F3E29">
      <w:pPr>
        <w:pStyle w:val="a3"/>
        <w:spacing w:line="240" w:lineRule="auto"/>
        <w:ind w:firstLine="454"/>
        <w:jc w:val="center"/>
        <w:rPr>
          <w:rFonts w:ascii="Times New Roman" w:hAnsi="Times New Roman"/>
          <w:color w:val="auto"/>
          <w:sz w:val="24"/>
          <w:szCs w:val="24"/>
        </w:rPr>
      </w:pPr>
      <w:r w:rsidRPr="00280662">
        <w:rPr>
          <w:rFonts w:ascii="Times New Roman" w:hAnsi="Times New Roman"/>
          <w:b/>
          <w:bCs/>
          <w:color w:val="auto"/>
          <w:sz w:val="24"/>
          <w:szCs w:val="24"/>
        </w:rPr>
        <w:t xml:space="preserve">Структура планируемых результатов </w:t>
      </w:r>
      <w:r w:rsidRPr="00280662">
        <w:rPr>
          <w:rFonts w:ascii="Times New Roman" w:hAnsi="Times New Roman"/>
          <w:color w:val="auto"/>
          <w:sz w:val="24"/>
          <w:szCs w:val="24"/>
        </w:rPr>
        <w:t>учитывает необходимость:</w:t>
      </w:r>
    </w:p>
    <w:p w:rsidR="009E1C96" w:rsidRPr="00280662" w:rsidRDefault="009E1C96" w:rsidP="003806D7">
      <w:pPr>
        <w:pStyle w:val="ad"/>
        <w:numPr>
          <w:ilvl w:val="0"/>
          <w:numId w:val="8"/>
        </w:numPr>
        <w:spacing w:line="240" w:lineRule="auto"/>
        <w:rPr>
          <w:rFonts w:ascii="Times New Roman" w:hAnsi="Times New Roman"/>
          <w:color w:val="auto"/>
          <w:sz w:val="24"/>
          <w:szCs w:val="24"/>
        </w:rPr>
      </w:pPr>
      <w:r w:rsidRPr="00280662">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9E1C96" w:rsidRPr="00280662" w:rsidRDefault="009E1C96" w:rsidP="003806D7">
      <w:pPr>
        <w:pStyle w:val="ad"/>
        <w:numPr>
          <w:ilvl w:val="0"/>
          <w:numId w:val="8"/>
        </w:numPr>
        <w:spacing w:line="240" w:lineRule="auto"/>
        <w:rPr>
          <w:rFonts w:ascii="Times New Roman" w:hAnsi="Times New Roman"/>
          <w:color w:val="auto"/>
          <w:sz w:val="24"/>
          <w:szCs w:val="24"/>
        </w:rPr>
      </w:pPr>
      <w:r w:rsidRPr="00280662">
        <w:rPr>
          <w:rFonts w:ascii="Times New Roman" w:hAnsi="Times New Roman"/>
          <w:color w:val="auto"/>
          <w:spacing w:val="2"/>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280662">
        <w:rPr>
          <w:rFonts w:ascii="Times New Roman" w:hAnsi="Times New Roman"/>
          <w:color w:val="auto"/>
          <w:sz w:val="24"/>
          <w:szCs w:val="24"/>
        </w:rPr>
        <w:t>и умений, являющихся подготовительными для данного предмета;</w:t>
      </w:r>
    </w:p>
    <w:p w:rsidR="009E1C96" w:rsidRPr="00280662" w:rsidRDefault="009E1C96" w:rsidP="003806D7">
      <w:pPr>
        <w:pStyle w:val="ad"/>
        <w:numPr>
          <w:ilvl w:val="0"/>
          <w:numId w:val="8"/>
        </w:numPr>
        <w:spacing w:line="240" w:lineRule="auto"/>
        <w:rPr>
          <w:rFonts w:ascii="Times New Roman" w:hAnsi="Times New Roman"/>
          <w:color w:val="auto"/>
          <w:sz w:val="24"/>
          <w:szCs w:val="24"/>
        </w:rPr>
      </w:pPr>
      <w:r w:rsidRPr="00280662">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E1C96" w:rsidRPr="00280662" w:rsidRDefault="009E1C96" w:rsidP="000E14FA">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4"/>
          <w:sz w:val="24"/>
          <w:szCs w:val="24"/>
        </w:rPr>
        <w:t xml:space="preserve">С этой целью в структуре планируемых результатов по </w:t>
      </w:r>
      <w:r w:rsidRPr="00280662">
        <w:rPr>
          <w:rFonts w:ascii="Times New Roman" w:hAnsi="Times New Roman"/>
          <w:color w:val="auto"/>
          <w:spacing w:val="2"/>
          <w:sz w:val="24"/>
          <w:szCs w:val="24"/>
        </w:rPr>
        <w:t>каждой учебной программе (предметной, междисциплинар</w:t>
      </w:r>
      <w:r w:rsidRPr="00280662">
        <w:rPr>
          <w:rFonts w:ascii="Times New Roman" w:hAnsi="Times New Roman"/>
          <w:color w:val="auto"/>
          <w:sz w:val="24"/>
          <w:szCs w:val="24"/>
        </w:rPr>
        <w:t>ной) выделяются следующие уровни описания.</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Первый блок </w:t>
      </w:r>
      <w:r w:rsidRPr="00280662">
        <w:rPr>
          <w:rFonts w:ascii="Times New Roman" w:hAnsi="Times New Roman"/>
          <w:b/>
          <w:bCs/>
          <w:color w:val="auto"/>
          <w:spacing w:val="2"/>
          <w:sz w:val="24"/>
          <w:szCs w:val="24"/>
        </w:rPr>
        <w:t xml:space="preserve">«Выпускник научится». </w:t>
      </w:r>
      <w:r w:rsidRPr="00280662">
        <w:rPr>
          <w:rFonts w:ascii="Times New Roman" w:hAnsi="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280662">
        <w:rPr>
          <w:rFonts w:ascii="Times New Roman" w:hAnsi="Times New Roman"/>
          <w:color w:val="auto"/>
          <w:spacing w:val="-2"/>
          <w:sz w:val="24"/>
          <w:szCs w:val="24"/>
        </w:rPr>
        <w:t>а также потенциальная возможность их достижения большин</w:t>
      </w:r>
      <w:r w:rsidRPr="00280662">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Pr="00280662">
        <w:rPr>
          <w:rFonts w:ascii="Times New Roman" w:hAnsi="Times New Roman"/>
          <w:color w:val="auto"/>
          <w:spacing w:val="4"/>
          <w:sz w:val="24"/>
          <w:szCs w:val="24"/>
        </w:rPr>
        <w:t xml:space="preserve">и учебных действий, </w:t>
      </w:r>
      <w:r w:rsidRPr="00280662">
        <w:rPr>
          <w:rFonts w:ascii="Times New Roman" w:hAnsi="Times New Roman"/>
          <w:color w:val="auto"/>
          <w:spacing w:val="4"/>
          <w:sz w:val="24"/>
          <w:szCs w:val="24"/>
        </w:rPr>
        <w:lastRenderedPageBreak/>
        <w:t xml:space="preserve">которая, во­первых, принципиально </w:t>
      </w:r>
      <w:r w:rsidRPr="00280662">
        <w:rPr>
          <w:rFonts w:ascii="Times New Roman" w:hAnsi="Times New Roman"/>
          <w:color w:val="auto"/>
          <w:spacing w:val="2"/>
          <w:sz w:val="24"/>
          <w:szCs w:val="24"/>
        </w:rPr>
        <w:t>не</w:t>
      </w:r>
      <w:r w:rsidRPr="00280662">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9E1C96" w:rsidRPr="00280662" w:rsidRDefault="009E1C96" w:rsidP="000E14FA">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280662">
        <w:rPr>
          <w:rFonts w:ascii="Times New Roman" w:hAnsi="Times New Roman"/>
          <w:color w:val="auto"/>
          <w:spacing w:val="2"/>
          <w:sz w:val="24"/>
          <w:szCs w:val="24"/>
        </w:rPr>
        <w:t>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w:t>
      </w:r>
      <w:r w:rsidRPr="00280662">
        <w:rPr>
          <w:rFonts w:ascii="Times New Roman" w:hAnsi="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E1C96" w:rsidRPr="00280662" w:rsidRDefault="009E1C96" w:rsidP="000E14FA">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4"/>
          <w:sz w:val="24"/>
          <w:szCs w:val="24"/>
        </w:rPr>
        <w:t xml:space="preserve">Цели, характеризующие систему учебных действий в отношении знаний, умений, навыков, расширяющих </w:t>
      </w:r>
      <w:r w:rsidRPr="00280662">
        <w:rPr>
          <w:rFonts w:ascii="Times New Roman" w:hAnsi="Times New Roman"/>
          <w:color w:val="auto"/>
          <w:spacing w:val="-2"/>
          <w:sz w:val="24"/>
          <w:szCs w:val="24"/>
        </w:rPr>
        <w:t xml:space="preserve">и углубляющих опорную систему или выступающих как пропедевтика для дальнейшего изучения данного предмета.Планируемые результаты, описывающие указанную группу целей, приводятся в блоках </w:t>
      </w:r>
      <w:r w:rsidRPr="00280662">
        <w:rPr>
          <w:rFonts w:ascii="Times New Roman" w:hAnsi="Times New Roman"/>
          <w:b/>
          <w:bCs/>
          <w:color w:val="auto"/>
          <w:spacing w:val="-2"/>
          <w:sz w:val="24"/>
          <w:szCs w:val="24"/>
        </w:rPr>
        <w:t>«Выпускник получит возможность научиться»</w:t>
      </w:r>
      <w:r w:rsidRPr="00280662">
        <w:rPr>
          <w:rFonts w:ascii="Times New Roman" w:hAnsi="Times New Roman"/>
          <w:color w:val="auto"/>
          <w:spacing w:val="-2"/>
          <w:sz w:val="24"/>
          <w:szCs w:val="24"/>
        </w:rPr>
        <w:t xml:space="preserve"> к каждому разделу примерной программы учебно</w:t>
      </w:r>
      <w:r w:rsidRPr="00280662">
        <w:rPr>
          <w:rFonts w:ascii="Times New Roman" w:hAnsi="Times New Roman"/>
          <w:color w:val="auto"/>
          <w:sz w:val="24"/>
          <w:szCs w:val="24"/>
        </w:rPr>
        <w:t>го предмета и выделяются курсивом. Уровень достижений,</w:t>
      </w:r>
      <w:r w:rsidRPr="00280662">
        <w:rPr>
          <w:rFonts w:ascii="Times New Roman" w:hAnsi="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280662">
        <w:rPr>
          <w:rFonts w:ascii="Times New Roman" w:hAnsi="Times New Roman"/>
          <w:color w:val="auto"/>
          <w:spacing w:val="2"/>
          <w:sz w:val="24"/>
          <w:szCs w:val="24"/>
        </w:rPr>
        <w:t xml:space="preserve">ся, </w:t>
      </w:r>
      <w:r w:rsidRPr="00280662">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280662">
        <w:rPr>
          <w:rFonts w:ascii="Times New Roman" w:hAnsi="Times New Roman"/>
          <w:color w:val="auto"/>
          <w:spacing w:val="2"/>
          <w:sz w:val="24"/>
          <w:szCs w:val="24"/>
        </w:rPr>
        <w:t xml:space="preserve">териала и/или его пропедевтического характера на данном уровне обучения. Оценка достижения этих целей ведется </w:t>
      </w:r>
      <w:r w:rsidRPr="00280662">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w:t>
      </w:r>
      <w:r w:rsidRPr="00280662">
        <w:rPr>
          <w:rFonts w:ascii="Times New Roman" w:hAnsi="Times New Roman"/>
          <w:color w:val="auto"/>
          <w:spacing w:val="4"/>
          <w:sz w:val="24"/>
          <w:szCs w:val="24"/>
        </w:rPr>
        <w:t xml:space="preserve">достижения этой группы планируемых результатов, могут </w:t>
      </w:r>
      <w:r w:rsidRPr="00280662">
        <w:rPr>
          <w:rFonts w:ascii="Times New Roman" w:hAnsi="Times New Roman"/>
          <w:color w:val="auto"/>
          <w:spacing w:val="-2"/>
          <w:sz w:val="24"/>
          <w:szCs w:val="24"/>
        </w:rPr>
        <w:t>включаться в материалы итогового контроля.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4"/>
          <w:sz w:val="24"/>
          <w:szCs w:val="24"/>
        </w:rPr>
        <w:t>Основные цели такого включения — предоставить воз</w:t>
      </w:r>
      <w:r w:rsidRPr="00280662">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280662">
        <w:rPr>
          <w:rFonts w:ascii="Times New Roman" w:hAnsi="Times New Roman"/>
          <w:color w:val="auto"/>
          <w:spacing w:val="4"/>
          <w:sz w:val="24"/>
          <w:szCs w:val="24"/>
        </w:rPr>
        <w:t xml:space="preserve">и выявить динамику роста численности группы наиболее </w:t>
      </w:r>
      <w:r w:rsidRPr="00280662">
        <w:rPr>
          <w:rFonts w:ascii="Times New Roman" w:hAnsi="Times New Roman"/>
          <w:color w:val="auto"/>
          <w:sz w:val="24"/>
          <w:szCs w:val="24"/>
        </w:rPr>
        <w:t>подготовленных обучающихся.При этом  невыполнение </w:t>
      </w:r>
      <w:r w:rsidRPr="00280662">
        <w:rPr>
          <w:rFonts w:ascii="Times New Roman" w:hAnsi="Times New Roman"/>
          <w:color w:val="auto"/>
          <w:spacing w:val="4"/>
          <w:sz w:val="24"/>
          <w:szCs w:val="24"/>
        </w:rPr>
        <w:t xml:space="preserve">обучающимися заданий, с помощью которых ведется </w:t>
      </w:r>
      <w:r w:rsidRPr="00280662">
        <w:rPr>
          <w:rFonts w:ascii="Times New Roman" w:hAnsi="Times New Roman"/>
          <w:color w:val="auto"/>
          <w:sz w:val="24"/>
          <w:szCs w:val="24"/>
        </w:rPr>
        <w:t>оценка достижения планируемых результатов этой груп</w:t>
      </w:r>
      <w:r w:rsidRPr="00280662">
        <w:rPr>
          <w:rFonts w:ascii="Times New Roman" w:hAnsi="Times New Roman"/>
          <w:color w:val="auto"/>
          <w:spacing w:val="2"/>
          <w:sz w:val="24"/>
          <w:szCs w:val="24"/>
        </w:rPr>
        <w:t>пы, не является препятствием для перехода на следу</w:t>
      </w:r>
      <w:r w:rsidRPr="00280662">
        <w:rPr>
          <w:rFonts w:ascii="Times New Roman" w:hAnsi="Times New Roman"/>
          <w:color w:val="auto"/>
          <w:sz w:val="24"/>
          <w:szCs w:val="24"/>
        </w:rPr>
        <w:t>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E1C96" w:rsidRPr="00280662" w:rsidRDefault="009E1C96" w:rsidP="000E14FA">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Подобная структура представления планируемых результатов подчеркивает тот факт, что при организации обра</w:t>
      </w:r>
      <w:r w:rsidRPr="00280662">
        <w:rPr>
          <w:rFonts w:ascii="Times New Roman" w:hAnsi="Times New Roman"/>
          <w:color w:val="auto"/>
          <w:sz w:val="24"/>
          <w:szCs w:val="24"/>
        </w:rPr>
        <w:t>зовательной деятельности, направленной на реализацию и до</w:t>
      </w:r>
      <w:r w:rsidRPr="00280662">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280662">
        <w:rPr>
          <w:rFonts w:ascii="Times New Roman" w:hAnsi="Times New Roman"/>
          <w:b/>
          <w:bCs/>
          <w:color w:val="auto"/>
          <w:spacing w:val="2"/>
          <w:sz w:val="24"/>
          <w:szCs w:val="24"/>
        </w:rPr>
        <w:t xml:space="preserve">дифференциации требований </w:t>
      </w:r>
      <w:r w:rsidRPr="00280662">
        <w:rPr>
          <w:rFonts w:ascii="Times New Roman" w:hAnsi="Times New Roman"/>
          <w:color w:val="auto"/>
          <w:spacing w:val="2"/>
          <w:sz w:val="24"/>
          <w:szCs w:val="24"/>
        </w:rPr>
        <w:t xml:space="preserve">к подготовке </w:t>
      </w:r>
      <w:r w:rsidRPr="00280662">
        <w:rPr>
          <w:rFonts w:ascii="Times New Roman" w:hAnsi="Times New Roman"/>
          <w:color w:val="auto"/>
          <w:sz w:val="24"/>
          <w:szCs w:val="24"/>
        </w:rPr>
        <w:t>обучающихся.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p>
    <w:p w:rsidR="009E1C96" w:rsidRPr="00280662" w:rsidRDefault="009E1C96" w:rsidP="003806D7">
      <w:pPr>
        <w:pStyle w:val="ad"/>
        <w:numPr>
          <w:ilvl w:val="0"/>
          <w:numId w:val="9"/>
        </w:numPr>
        <w:spacing w:line="240" w:lineRule="auto"/>
        <w:rPr>
          <w:rFonts w:ascii="Times New Roman" w:hAnsi="Times New Roman"/>
          <w:color w:val="auto"/>
          <w:sz w:val="24"/>
          <w:szCs w:val="24"/>
        </w:rPr>
      </w:pPr>
      <w:r w:rsidRPr="00280662">
        <w:rPr>
          <w:rFonts w:ascii="Times New Roman" w:hAnsi="Times New Roman"/>
          <w:color w:val="auto"/>
          <w:sz w:val="24"/>
          <w:szCs w:val="24"/>
        </w:rPr>
        <w:t>междисциплинарной программы «Формирование универ</w:t>
      </w:r>
      <w:r w:rsidRPr="00280662">
        <w:rPr>
          <w:rFonts w:ascii="Times New Roman" w:hAnsi="Times New Roman"/>
          <w:color w:val="auto"/>
          <w:spacing w:val="-4"/>
          <w:sz w:val="24"/>
          <w:szCs w:val="24"/>
        </w:rPr>
        <w:t>сальных учебных действий», а также ее разделов «Чтение. Рабо</w:t>
      </w:r>
      <w:r w:rsidRPr="00280662">
        <w:rPr>
          <w:rFonts w:ascii="Times New Roman" w:hAnsi="Times New Roman"/>
          <w:color w:val="auto"/>
          <w:spacing w:val="-2"/>
          <w:sz w:val="24"/>
          <w:szCs w:val="24"/>
        </w:rPr>
        <w:t>та с текстом» и «Формирование ИКТ­компетентности обучаю</w:t>
      </w:r>
      <w:r w:rsidRPr="00280662">
        <w:rPr>
          <w:rFonts w:ascii="Times New Roman" w:hAnsi="Times New Roman"/>
          <w:color w:val="auto"/>
          <w:sz w:val="24"/>
          <w:szCs w:val="24"/>
        </w:rPr>
        <w:t>щихся»;</w:t>
      </w:r>
    </w:p>
    <w:p w:rsidR="009E1C96" w:rsidRPr="00280662" w:rsidRDefault="009E1C96" w:rsidP="003806D7">
      <w:pPr>
        <w:pStyle w:val="ad"/>
        <w:numPr>
          <w:ilvl w:val="0"/>
          <w:numId w:val="9"/>
        </w:numPr>
        <w:spacing w:line="240" w:lineRule="auto"/>
        <w:rPr>
          <w:rFonts w:ascii="Times New Roman" w:hAnsi="Times New Roman"/>
          <w:color w:val="auto"/>
          <w:sz w:val="24"/>
          <w:szCs w:val="24"/>
        </w:rPr>
      </w:pPr>
      <w:r w:rsidRPr="00280662">
        <w:rPr>
          <w:rFonts w:ascii="Times New Roman" w:hAnsi="Times New Roman"/>
          <w:color w:val="auto"/>
          <w:spacing w:val="-2"/>
          <w:sz w:val="24"/>
          <w:szCs w:val="24"/>
        </w:rPr>
        <w:t>программ по всем учебным предметам.</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данном разделе основной образовательной </w:t>
      </w:r>
      <w:r w:rsidRPr="00280662">
        <w:rPr>
          <w:rFonts w:ascii="Times New Roman" w:hAnsi="Times New Roman"/>
          <w:color w:val="auto"/>
          <w:spacing w:val="-2"/>
          <w:sz w:val="24"/>
          <w:szCs w:val="24"/>
        </w:rPr>
        <w:t>программы приводятся планируемые результаты освоения всехобязательных учебных предметов при получении начального обще</w:t>
      </w:r>
      <w:r w:rsidRPr="00280662">
        <w:rPr>
          <w:rFonts w:ascii="Times New Roman" w:hAnsi="Times New Roman"/>
          <w:color w:val="auto"/>
          <w:sz w:val="24"/>
          <w:szCs w:val="24"/>
        </w:rPr>
        <w:t>го образования.</w:t>
      </w:r>
    </w:p>
    <w:p w:rsidR="009E1C96" w:rsidRPr="00280662" w:rsidRDefault="009E1C96" w:rsidP="000E14FA">
      <w:pPr>
        <w:pStyle w:val="a3"/>
        <w:spacing w:line="240" w:lineRule="auto"/>
        <w:ind w:firstLine="454"/>
        <w:rPr>
          <w:rFonts w:ascii="Times New Roman" w:hAnsi="Times New Roman"/>
          <w:color w:val="auto"/>
          <w:sz w:val="24"/>
          <w:szCs w:val="24"/>
        </w:rPr>
      </w:pPr>
    </w:p>
    <w:p w:rsidR="009E1C96" w:rsidRPr="00280662" w:rsidRDefault="009E1C96" w:rsidP="000E14FA">
      <w:pPr>
        <w:pStyle w:val="a3"/>
        <w:spacing w:line="240" w:lineRule="auto"/>
        <w:ind w:firstLine="454"/>
        <w:rPr>
          <w:rFonts w:ascii="Times New Roman" w:hAnsi="Times New Roman"/>
          <w:color w:val="auto"/>
          <w:sz w:val="24"/>
          <w:szCs w:val="24"/>
        </w:rPr>
      </w:pPr>
    </w:p>
    <w:p w:rsidR="009E1C96" w:rsidRPr="00280662" w:rsidRDefault="009E1C96" w:rsidP="000B5229">
      <w:pPr>
        <w:pStyle w:val="aff"/>
        <w:spacing w:line="240" w:lineRule="auto"/>
        <w:ind w:left="360"/>
        <w:jc w:val="center"/>
      </w:pPr>
      <w:bookmarkStart w:id="16" w:name="_Toc424564300"/>
      <w:r w:rsidRPr="00280662">
        <w:t>Формирование универсальных учебных действий</w:t>
      </w:r>
      <w:bookmarkEnd w:id="16"/>
    </w:p>
    <w:p w:rsidR="009E1C96" w:rsidRPr="00280662" w:rsidRDefault="009E1C96" w:rsidP="003F3E29">
      <w:pPr>
        <w:jc w:val="center"/>
      </w:pPr>
      <w:r w:rsidRPr="00280662">
        <w:t>(личностные и метапредметные результаты)</w:t>
      </w:r>
    </w:p>
    <w:p w:rsidR="009E1C96" w:rsidRPr="00280662" w:rsidRDefault="009E1C96" w:rsidP="003F3E29">
      <w:pPr>
        <w:jc w:val="center"/>
      </w:pPr>
    </w:p>
    <w:p w:rsidR="009E1C96" w:rsidRPr="00280662" w:rsidRDefault="009E1C96" w:rsidP="00BD6282">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результате изучения </w:t>
      </w:r>
      <w:r w:rsidRPr="00280662">
        <w:rPr>
          <w:rFonts w:ascii="Times New Roman" w:hAnsi="Times New Roman"/>
          <w:b/>
          <w:bCs/>
          <w:color w:val="auto"/>
          <w:sz w:val="24"/>
          <w:szCs w:val="24"/>
        </w:rPr>
        <w:t xml:space="preserve">всех без исключения предметов </w:t>
      </w:r>
      <w:r w:rsidRPr="00280662">
        <w:rPr>
          <w:rFonts w:ascii="Times New Roman" w:hAnsi="Times New Roman"/>
          <w:color w:val="auto"/>
          <w:sz w:val="24"/>
          <w:szCs w:val="24"/>
        </w:rPr>
        <w:t xml:space="preserve">при полученииначального общего образования у выпускников </w:t>
      </w:r>
      <w:r w:rsidRPr="00280662">
        <w:rPr>
          <w:rFonts w:ascii="Times New Roman" w:hAnsi="Times New Roman"/>
          <w:color w:val="auto"/>
          <w:spacing w:val="2"/>
          <w:sz w:val="24"/>
          <w:szCs w:val="24"/>
        </w:rPr>
        <w:t>будут сформированы личностные, регулятивные, познава</w:t>
      </w:r>
      <w:r w:rsidRPr="00280662">
        <w:rPr>
          <w:rFonts w:ascii="Times New Roman" w:hAnsi="Times New Roman"/>
          <w:color w:val="auto"/>
          <w:sz w:val="24"/>
          <w:szCs w:val="24"/>
        </w:rPr>
        <w:t>тельные и коммуникативные универсальные учебные действия как основа умения учиться.</w:t>
      </w:r>
    </w:p>
    <w:tbl>
      <w:tblPr>
        <w:tblpPr w:leftFromText="180" w:rightFromText="180" w:horzAnchor="margin" w:tblpY="9594"/>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5289"/>
        <w:gridCol w:w="3198"/>
      </w:tblGrid>
      <w:tr w:rsidR="009E1C96" w:rsidRPr="00280662" w:rsidTr="00BD6282">
        <w:trPr>
          <w:trHeight w:val="1130"/>
        </w:trPr>
        <w:tc>
          <w:tcPr>
            <w:tcW w:w="1807" w:type="dxa"/>
          </w:tcPr>
          <w:p w:rsidR="009E1C96" w:rsidRPr="00280662" w:rsidRDefault="009E1C96" w:rsidP="00BD6282">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lastRenderedPageBreak/>
              <w:t>УУД</w:t>
            </w:r>
          </w:p>
        </w:tc>
        <w:tc>
          <w:tcPr>
            <w:tcW w:w="5289" w:type="dxa"/>
          </w:tcPr>
          <w:p w:rsidR="009E1C96" w:rsidRPr="00280662" w:rsidRDefault="009E1C96" w:rsidP="00BD6282">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 выпускника будут сформированы:</w:t>
            </w:r>
          </w:p>
        </w:tc>
        <w:tc>
          <w:tcPr>
            <w:tcW w:w="3198" w:type="dxa"/>
          </w:tcPr>
          <w:p w:rsidR="009E1C96" w:rsidRPr="00280662" w:rsidRDefault="009E1C96" w:rsidP="00BD6282">
            <w:pPr>
              <w:pStyle w:val="a3"/>
              <w:spacing w:line="240" w:lineRule="auto"/>
              <w:ind w:firstLine="0"/>
              <w:jc w:val="center"/>
              <w:rPr>
                <w:rFonts w:ascii="Times New Roman" w:hAnsi="Times New Roman"/>
                <w:color w:val="auto"/>
                <w:sz w:val="24"/>
                <w:szCs w:val="24"/>
              </w:rPr>
            </w:pPr>
            <w:r w:rsidRPr="00280662">
              <w:rPr>
                <w:rFonts w:ascii="Times New Roman" w:hAnsi="Times New Roman"/>
                <w:color w:val="auto"/>
                <w:sz w:val="24"/>
                <w:szCs w:val="24"/>
              </w:rPr>
              <w:t>Выпускник получи</w:t>
            </w:r>
            <w:r w:rsidR="00BD6282" w:rsidRPr="00280662">
              <w:rPr>
                <w:rFonts w:ascii="Times New Roman" w:hAnsi="Times New Roman"/>
                <w:color w:val="auto"/>
                <w:sz w:val="24"/>
                <w:szCs w:val="24"/>
              </w:rPr>
              <w:t>т возможность для формирования:</w:t>
            </w:r>
          </w:p>
        </w:tc>
      </w:tr>
      <w:tr w:rsidR="009E1C96" w:rsidRPr="00280662" w:rsidTr="00DD3268">
        <w:trPr>
          <w:trHeight w:val="1547"/>
        </w:trPr>
        <w:tc>
          <w:tcPr>
            <w:tcW w:w="1807" w:type="dxa"/>
          </w:tcPr>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Личнос</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тные</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результаты</w:t>
            </w:r>
          </w:p>
          <w:p w:rsidR="009E1C96" w:rsidRPr="00280662" w:rsidRDefault="009E1C96" w:rsidP="00BD6282">
            <w:pPr>
              <w:pStyle w:val="a3"/>
              <w:spacing w:line="240" w:lineRule="auto"/>
              <w:ind w:firstLine="0"/>
              <w:rPr>
                <w:rFonts w:ascii="Times New Roman" w:hAnsi="Times New Roman"/>
                <w:color w:val="auto"/>
                <w:sz w:val="24"/>
                <w:szCs w:val="24"/>
              </w:rPr>
            </w:pPr>
          </w:p>
        </w:tc>
        <w:tc>
          <w:tcPr>
            <w:tcW w:w="5289" w:type="dxa"/>
          </w:tcPr>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внутренняя позиция школьника на уровне положительного отношения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 школе, ориентации на содержательные моменты школьной действительности и принятия образца «хорошего ученика»;</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широкая мотивационная основа учебной деятельности, включающая социальные, учебно­познавательные и внешние мотивы;</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способность к оценке своей учебной деятельности;</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ориентация в нравственном содержании и смысле как собственных поступков, так и поступков окружающих людей;</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знание основных моральных норм и ориентация на их выполнение;</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установка на здоровый образ жизни;</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чувство прекрасного и эстетические чувства на основе знакомства с мировой и отечественной художественной культурой.</w:t>
            </w:r>
          </w:p>
          <w:p w:rsidR="009E1C96" w:rsidRPr="00280662" w:rsidRDefault="009E1C96" w:rsidP="00BD6282">
            <w:pPr>
              <w:pStyle w:val="a3"/>
              <w:spacing w:line="240" w:lineRule="auto"/>
              <w:ind w:firstLine="0"/>
              <w:jc w:val="left"/>
              <w:rPr>
                <w:rFonts w:ascii="Times New Roman" w:hAnsi="Times New Roman"/>
                <w:color w:val="auto"/>
                <w:sz w:val="24"/>
                <w:szCs w:val="24"/>
              </w:rPr>
            </w:pPr>
          </w:p>
        </w:tc>
        <w:tc>
          <w:tcPr>
            <w:tcW w:w="3198" w:type="dxa"/>
          </w:tcPr>
          <w:p w:rsidR="009E1C96" w:rsidRPr="00280662" w:rsidRDefault="009E1C96" w:rsidP="00BD6282">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pacing w:val="4"/>
                <w:sz w:val="24"/>
                <w:szCs w:val="24"/>
              </w:rPr>
              <w:t>внутренней позиции обучающегося на уровне поло</w:t>
            </w:r>
            <w:r w:rsidRPr="00280662">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выраженной устойчивой учебно­познавательной моти</w:t>
            </w:r>
            <w:r w:rsidRPr="00280662">
              <w:rPr>
                <w:rFonts w:ascii="Times New Roman" w:hAnsi="Times New Roman"/>
                <w:i/>
                <w:iCs/>
                <w:color w:val="auto"/>
                <w:sz w:val="24"/>
                <w:szCs w:val="24"/>
              </w:rPr>
              <w:t>вации учения;</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устойчивого учебно­познавательного интереса к новым </w:t>
            </w:r>
            <w:r w:rsidRPr="00280662">
              <w:rPr>
                <w:rFonts w:ascii="Times New Roman" w:hAnsi="Times New Roman"/>
                <w:i/>
                <w:iCs/>
                <w:color w:val="auto"/>
                <w:sz w:val="24"/>
                <w:szCs w:val="24"/>
              </w:rPr>
              <w:t>общим способам решения задач;</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адекватного понимания причин </w:t>
            </w:r>
            <w:r w:rsidR="00BD6282" w:rsidRPr="00280662">
              <w:rPr>
                <w:rFonts w:ascii="Times New Roman" w:hAnsi="Times New Roman"/>
                <w:i/>
                <w:iCs/>
                <w:color w:val="auto"/>
                <w:sz w:val="24"/>
                <w:szCs w:val="24"/>
              </w:rPr>
              <w:t xml:space="preserve">успешности/неуспешности учебной </w:t>
            </w:r>
            <w:r w:rsidRPr="00280662">
              <w:rPr>
                <w:rFonts w:ascii="Times New Roman" w:hAnsi="Times New Roman"/>
                <w:i/>
                <w:iCs/>
                <w:color w:val="auto"/>
                <w:sz w:val="24"/>
                <w:szCs w:val="24"/>
              </w:rPr>
              <w:t>деятельности;</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положительной адекватной дифференцированной само</w:t>
            </w:r>
            <w:r w:rsidRPr="00280662">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4"/>
                <w:sz w:val="24"/>
                <w:szCs w:val="24"/>
              </w:rPr>
              <w:t xml:space="preserve">     компетентности в реализации основ гражданской </w:t>
            </w:r>
            <w:r w:rsidRPr="00280662">
              <w:rPr>
                <w:rFonts w:ascii="Times New Roman" w:hAnsi="Times New Roman"/>
                <w:i/>
                <w:iCs/>
                <w:color w:val="auto"/>
                <w:sz w:val="24"/>
                <w:szCs w:val="24"/>
              </w:rPr>
              <w:t>идентичности в поступках и деятельности;</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установки на здоровый образ жизни и реализации ее в реальном поведении и поступках;</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осознанных устойчивых эстетических предпочтений </w:t>
            </w:r>
            <w:r w:rsidRPr="00280662">
              <w:rPr>
                <w:rFonts w:ascii="Times New Roman" w:hAnsi="Times New Roman"/>
                <w:i/>
                <w:iCs/>
                <w:color w:val="auto"/>
                <w:sz w:val="24"/>
                <w:szCs w:val="24"/>
              </w:rPr>
              <w:lastRenderedPageBreak/>
              <w:t>и ориентации на искусство как значимую сферу человеческой жизни;</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tc>
      </w:tr>
      <w:tr w:rsidR="009E1C96" w:rsidRPr="00280662" w:rsidTr="00BD6282">
        <w:trPr>
          <w:trHeight w:val="147"/>
        </w:trPr>
        <w:tc>
          <w:tcPr>
            <w:tcW w:w="1807" w:type="dxa"/>
          </w:tcPr>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Регуляти</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вные универсаль</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ные учебные действия</w:t>
            </w:r>
          </w:p>
          <w:p w:rsidR="009E1C96" w:rsidRPr="00280662" w:rsidRDefault="009E1C96" w:rsidP="00BD6282">
            <w:pPr>
              <w:pStyle w:val="a3"/>
              <w:spacing w:line="240" w:lineRule="auto"/>
              <w:ind w:firstLine="0"/>
              <w:rPr>
                <w:rFonts w:ascii="Times New Roman" w:hAnsi="Times New Roman"/>
                <w:color w:val="FF0000"/>
                <w:sz w:val="24"/>
                <w:szCs w:val="24"/>
              </w:rPr>
            </w:pPr>
          </w:p>
        </w:tc>
        <w:tc>
          <w:tcPr>
            <w:tcW w:w="5289" w:type="dxa"/>
          </w:tcPr>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 xml:space="preserve"> принимать и сохранять учебную задачу;</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   учитывать выделенные учителем ориентиры действия в но</w:t>
            </w:r>
            <w:r w:rsidRPr="00280662">
              <w:rPr>
                <w:rFonts w:ascii="Times New Roman" w:hAnsi="Times New Roman"/>
                <w:color w:val="auto"/>
                <w:sz w:val="24"/>
                <w:szCs w:val="24"/>
              </w:rPr>
              <w:t>вом учебном материале в сотрудничестве с учителем;</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планировать свои действия в соответствии с поставленной задачей и условиями ее реализации, в том числе во внутреннем плане;</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   учитывать установленные правила в планировании и конт</w:t>
            </w:r>
            <w:r w:rsidRPr="00280662">
              <w:rPr>
                <w:rFonts w:ascii="Times New Roman" w:hAnsi="Times New Roman"/>
                <w:color w:val="auto"/>
                <w:sz w:val="24"/>
                <w:szCs w:val="24"/>
              </w:rPr>
              <w:t>роле способа решения;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осуществлять итоговый и пошаговый контроль по резуль</w:t>
            </w:r>
            <w:r w:rsidRPr="00280662">
              <w:rPr>
                <w:rFonts w:ascii="Times New Roman" w:hAnsi="Times New Roman"/>
                <w:color w:val="auto"/>
                <w:sz w:val="24"/>
                <w:szCs w:val="24"/>
              </w:rPr>
              <w:t>тату;</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оценивать правильность выполнения действия на уровне </w:t>
            </w:r>
            <w:r w:rsidRPr="00280662">
              <w:rPr>
                <w:rFonts w:ascii="Times New Roman" w:hAnsi="Times New Roman"/>
                <w:color w:val="auto"/>
                <w:spacing w:val="2"/>
                <w:sz w:val="24"/>
                <w:szCs w:val="24"/>
              </w:rPr>
              <w:t>адекватной ретроспективной оценки соответствия результа</w:t>
            </w:r>
            <w:r w:rsidRPr="00280662">
              <w:rPr>
                <w:rFonts w:ascii="Times New Roman" w:hAnsi="Times New Roman"/>
                <w:color w:val="auto"/>
                <w:sz w:val="24"/>
                <w:szCs w:val="24"/>
              </w:rPr>
              <w:t>тов требованиям данной задачи;</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адекватно воспринимать предложения и оценку учите</w:t>
            </w:r>
            <w:r w:rsidRPr="00280662">
              <w:rPr>
                <w:rFonts w:ascii="Times New Roman" w:hAnsi="Times New Roman"/>
                <w:color w:val="auto"/>
                <w:sz w:val="24"/>
                <w:szCs w:val="24"/>
              </w:rPr>
              <w:t>лей, товарищей, родителей и других людей;</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различать способ и результат действия;</w:t>
            </w:r>
          </w:p>
          <w:p w:rsidR="009E1C96" w:rsidRPr="00280662" w:rsidRDefault="009E1C96" w:rsidP="00BD6282">
            <w:pPr>
              <w:pStyle w:val="a3"/>
              <w:spacing w:line="240" w:lineRule="auto"/>
              <w:ind w:firstLine="0"/>
              <w:rPr>
                <w:rFonts w:ascii="Times New Roman" w:hAnsi="Times New Roman"/>
                <w:color w:val="FF0000"/>
                <w:sz w:val="24"/>
                <w:szCs w:val="24"/>
              </w:rPr>
            </w:pPr>
            <w:r w:rsidRPr="00280662">
              <w:rPr>
                <w:rFonts w:ascii="Times New Roman" w:hAnsi="Times New Roman"/>
                <w:color w:val="auto"/>
                <w:spacing w:val="-4"/>
                <w:sz w:val="24"/>
                <w:szCs w:val="24"/>
              </w:rPr>
              <w:t xml:space="preserve">   вносить необходимые коррективы в действие после его завершения на основе его оценки и учета характера сделанных </w:t>
            </w:r>
            <w:r w:rsidRPr="00280662">
              <w:rPr>
                <w:rFonts w:ascii="Times New Roman" w:hAnsi="Times New Roman"/>
                <w:color w:val="auto"/>
                <w:sz w:val="24"/>
                <w:szCs w:val="24"/>
              </w:rPr>
              <w:t xml:space="preserve">ошибок, использовать предложения и оценки для создания </w:t>
            </w:r>
            <w:r w:rsidRPr="00280662">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3198" w:type="dxa"/>
          </w:tcPr>
          <w:p w:rsidR="009E1C96" w:rsidRPr="00280662" w:rsidRDefault="009E1C96" w:rsidP="00BD6282">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в сотрудничестве с учителем ставить новые учебные задачи;</w:t>
            </w:r>
          </w:p>
          <w:p w:rsidR="009E1C96" w:rsidRPr="00280662" w:rsidRDefault="009E1C96" w:rsidP="00BD6282">
            <w:pPr>
              <w:pStyle w:val="ad"/>
              <w:spacing w:line="240" w:lineRule="auto"/>
              <w:ind w:firstLine="0"/>
              <w:jc w:val="left"/>
              <w:rPr>
                <w:rFonts w:ascii="Times New Roman" w:hAnsi="Times New Roman"/>
                <w:i/>
                <w:iCs/>
                <w:color w:val="auto"/>
                <w:spacing w:val="-6"/>
                <w:sz w:val="24"/>
                <w:szCs w:val="24"/>
              </w:rPr>
            </w:pPr>
            <w:r w:rsidRPr="00280662">
              <w:rPr>
                <w:rFonts w:ascii="Times New Roman" w:hAnsi="Times New Roman"/>
                <w:i/>
                <w:iCs/>
                <w:color w:val="auto"/>
                <w:spacing w:val="-6"/>
                <w:sz w:val="24"/>
                <w:szCs w:val="24"/>
              </w:rPr>
              <w:t xml:space="preserve">   преобразовывать практическую задачу в познавательную;</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проявлять познавательную инициативу в учебном сотрудничестве;</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самостоятельно учитывать выделенные учителем ори</w:t>
            </w:r>
            <w:r w:rsidRPr="00280662">
              <w:rPr>
                <w:rFonts w:ascii="Times New Roman" w:hAnsi="Times New Roman"/>
                <w:i/>
                <w:iCs/>
                <w:color w:val="auto"/>
                <w:sz w:val="24"/>
                <w:szCs w:val="24"/>
              </w:rPr>
              <w:t>ентиры действия в новом учебном материале;</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осуществлять констатирующий и предвосхищающий </w:t>
            </w:r>
            <w:r w:rsidRPr="00280662">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i/>
                <w:iCs/>
                <w:color w:val="auto"/>
                <w:sz w:val="24"/>
                <w:szCs w:val="24"/>
              </w:rPr>
              <w:t xml:space="preserve">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E1C96" w:rsidRPr="00280662" w:rsidRDefault="009E1C96" w:rsidP="00BD6282">
            <w:pPr>
              <w:pStyle w:val="ad"/>
              <w:spacing w:line="240" w:lineRule="auto"/>
              <w:ind w:firstLine="0"/>
              <w:jc w:val="left"/>
              <w:rPr>
                <w:rFonts w:ascii="Times New Roman" w:hAnsi="Times New Roman"/>
                <w:i/>
                <w:iCs/>
                <w:color w:val="auto"/>
                <w:sz w:val="24"/>
                <w:szCs w:val="24"/>
              </w:rPr>
            </w:pPr>
          </w:p>
        </w:tc>
      </w:tr>
      <w:tr w:rsidR="009E1C96" w:rsidRPr="00280662" w:rsidTr="00BD6282">
        <w:trPr>
          <w:trHeight w:val="147"/>
        </w:trPr>
        <w:tc>
          <w:tcPr>
            <w:tcW w:w="1807" w:type="dxa"/>
          </w:tcPr>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Познавательные универсаль</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ные учебные действия</w:t>
            </w:r>
          </w:p>
          <w:p w:rsidR="009E1C96" w:rsidRPr="00280662" w:rsidRDefault="009E1C96" w:rsidP="00BD6282">
            <w:pPr>
              <w:pStyle w:val="a3"/>
              <w:spacing w:line="240" w:lineRule="auto"/>
              <w:ind w:firstLine="0"/>
              <w:rPr>
                <w:rFonts w:ascii="Times New Roman" w:hAnsi="Times New Roman"/>
                <w:color w:val="FF0000"/>
                <w:sz w:val="24"/>
                <w:szCs w:val="24"/>
              </w:rPr>
            </w:pPr>
          </w:p>
        </w:tc>
        <w:tc>
          <w:tcPr>
            <w:tcW w:w="5289" w:type="dxa"/>
          </w:tcPr>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80662">
              <w:rPr>
                <w:rFonts w:ascii="Times New Roman" w:hAnsi="Times New Roman"/>
                <w:color w:val="auto"/>
                <w:spacing w:val="-2"/>
                <w:sz w:val="24"/>
                <w:szCs w:val="24"/>
              </w:rPr>
              <w:t xml:space="preserve">цифровые), в открытом информационном пространстве, в том </w:t>
            </w:r>
            <w:r w:rsidRPr="00280662">
              <w:rPr>
                <w:rFonts w:ascii="Times New Roman" w:hAnsi="Times New Roman"/>
                <w:color w:val="auto"/>
                <w:sz w:val="24"/>
                <w:szCs w:val="24"/>
              </w:rPr>
              <w:t>числе контролируемом пространстве сети Интернет;</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запись (фиксацию) выборочной информации об окружающем мире и о себе самом, в том числе с помощью инструментов ИКТ;</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использовать знаково­символические средства, в том чис</w:t>
            </w:r>
            <w:r w:rsidRPr="00280662">
              <w:rPr>
                <w:rFonts w:ascii="Times New Roman" w:hAnsi="Times New Roman"/>
                <w:color w:val="auto"/>
                <w:sz w:val="24"/>
                <w:szCs w:val="24"/>
              </w:rPr>
              <w:t>ле модели (включая виртуальные) и схемы (включая концептуальные), для решения задач;</w:t>
            </w:r>
          </w:p>
          <w:p w:rsidR="009E1C96" w:rsidRPr="00280662" w:rsidRDefault="009E1C96" w:rsidP="00BD6282">
            <w:pPr>
              <w:tabs>
                <w:tab w:val="left" w:pos="142"/>
                <w:tab w:val="left" w:leader="dot" w:pos="624"/>
              </w:tabs>
              <w:rPr>
                <w:rStyle w:val="Zag11"/>
                <w:rFonts w:eastAsia="@Arial Unicode MS"/>
                <w:i/>
                <w:iCs/>
              </w:rPr>
            </w:pPr>
            <w:r w:rsidRPr="00280662">
              <w:rPr>
                <w:rStyle w:val="Zag11"/>
                <w:rFonts w:eastAsia="@Arial Unicode MS"/>
              </w:rPr>
              <w:t xml:space="preserve">  проявлять познавательную инициативу в </w:t>
            </w:r>
            <w:r w:rsidRPr="00280662">
              <w:rPr>
                <w:rStyle w:val="Zag11"/>
                <w:rFonts w:eastAsia="@Arial Unicode MS"/>
              </w:rPr>
              <w:lastRenderedPageBreak/>
              <w:t>учебном сотрудничестве</w:t>
            </w:r>
            <w:r w:rsidRPr="00280662">
              <w:rPr>
                <w:rStyle w:val="Zag11"/>
                <w:rFonts w:eastAsia="@Arial Unicode MS"/>
                <w:i/>
                <w:iCs/>
              </w:rPr>
              <w:t>;</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строить сообщения в устной и письменной форме;</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 ориентироваться на разнообразие способов решения задач;</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основам смыслового восприятия художественных и позна</w:t>
            </w:r>
            <w:r w:rsidRPr="00280662">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анализ объектов с выделением существенных и несущественных признаков;</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синтез как составление целого из частей;</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проводить сравнение, сериацию и классификацию по </w:t>
            </w:r>
            <w:r w:rsidRPr="00280662">
              <w:rPr>
                <w:rFonts w:ascii="Times New Roman" w:hAnsi="Times New Roman"/>
                <w:color w:val="auto"/>
                <w:sz w:val="24"/>
                <w:szCs w:val="24"/>
              </w:rPr>
              <w:t>заданным критериям;</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устанавливать причинно­следственные связи в изучае</w:t>
            </w:r>
            <w:r w:rsidRPr="00280662">
              <w:rPr>
                <w:rFonts w:ascii="Times New Roman" w:hAnsi="Times New Roman"/>
                <w:color w:val="auto"/>
                <w:sz w:val="24"/>
                <w:szCs w:val="24"/>
              </w:rPr>
              <w:t>мом круге явлений;</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обобщать, т.</w:t>
            </w:r>
            <w:r w:rsidRPr="00280662">
              <w:rPr>
                <w:rFonts w:ascii="Times New Roman" w:hAnsi="Times New Roman"/>
                <w:color w:val="auto"/>
                <w:sz w:val="24"/>
                <w:szCs w:val="24"/>
              </w:rPr>
              <w:t> </w:t>
            </w:r>
            <w:r w:rsidRPr="00280662">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устанавливать аналогии;</w:t>
            </w:r>
          </w:p>
          <w:p w:rsidR="009E1C96" w:rsidRPr="00280662" w:rsidRDefault="009E1C96" w:rsidP="00BD6282">
            <w:pPr>
              <w:pStyle w:val="ad"/>
              <w:spacing w:line="240" w:lineRule="auto"/>
              <w:ind w:firstLine="0"/>
              <w:jc w:val="left"/>
              <w:rPr>
                <w:rFonts w:ascii="Times New Roman" w:hAnsi="Times New Roman"/>
                <w:color w:val="auto"/>
                <w:spacing w:val="-4"/>
                <w:sz w:val="24"/>
                <w:szCs w:val="24"/>
              </w:rPr>
            </w:pPr>
            <w:r w:rsidRPr="00280662">
              <w:rPr>
                <w:rFonts w:ascii="Times New Roman" w:hAnsi="Times New Roman"/>
                <w:color w:val="auto"/>
                <w:sz w:val="24"/>
                <w:szCs w:val="24"/>
              </w:rPr>
              <w:t>владеть рядом общих приемов решения задач.</w:t>
            </w:r>
          </w:p>
        </w:tc>
        <w:tc>
          <w:tcPr>
            <w:tcW w:w="3198" w:type="dxa"/>
          </w:tcPr>
          <w:p w:rsidR="009E1C96" w:rsidRPr="00280662" w:rsidRDefault="009E1C96" w:rsidP="00BD6282">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lastRenderedPageBreak/>
              <w:t>осуществлять расширенный поиск информации с использованием ресурсов библиотек и сети Интернет;</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записывать,фиксировать информацию об окружающем мире с помощью инструментов ИКТ;</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создавать и преобразовывать модели и схемы для решения задач;</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осознанно и произвольно строить сообщения в </w:t>
            </w:r>
            <w:r w:rsidRPr="00280662">
              <w:rPr>
                <w:rFonts w:ascii="Times New Roman" w:hAnsi="Times New Roman"/>
                <w:i/>
                <w:iCs/>
                <w:color w:val="auto"/>
                <w:sz w:val="24"/>
                <w:szCs w:val="24"/>
              </w:rPr>
              <w:lastRenderedPageBreak/>
              <w:t>устной и письменной форме;</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осуществлять выбор наиболее эффективных способов решения задач в зависимости от конкретных условий;</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осуществлять синтез как составление целого из частей, самостоятельно достраивая и восполняя недостающие компоненты;</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осуществлять сравнение, сериацию и классификацию, самостоятельно выбирая основания и критерии для указанных логических операций;</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строить логическое рассуждение, включающее установление причинно­следственных связей;</w:t>
            </w:r>
          </w:p>
          <w:p w:rsidR="009E1C96" w:rsidRPr="00280662" w:rsidRDefault="009E1C96" w:rsidP="00BD6282">
            <w:pPr>
              <w:pStyle w:val="a3"/>
              <w:spacing w:line="240" w:lineRule="auto"/>
              <w:ind w:firstLine="0"/>
              <w:rPr>
                <w:rFonts w:ascii="Times New Roman" w:hAnsi="Times New Roman"/>
                <w:color w:val="FF0000"/>
                <w:sz w:val="24"/>
                <w:szCs w:val="24"/>
              </w:rPr>
            </w:pPr>
            <w:r w:rsidRPr="00280662">
              <w:rPr>
                <w:rFonts w:ascii="Times New Roman" w:hAnsi="Times New Roman"/>
                <w:i/>
                <w:iCs/>
                <w:color w:val="auto"/>
                <w:spacing w:val="2"/>
                <w:sz w:val="24"/>
                <w:szCs w:val="24"/>
              </w:rPr>
              <w:t xml:space="preserve">  произвольно и осознанно владеть общими приемами </w:t>
            </w:r>
            <w:r w:rsidRPr="00280662">
              <w:rPr>
                <w:rFonts w:ascii="Times New Roman" w:hAnsi="Times New Roman"/>
                <w:i/>
                <w:iCs/>
                <w:color w:val="auto"/>
                <w:sz w:val="24"/>
                <w:szCs w:val="24"/>
              </w:rPr>
              <w:t>решения задач.</w:t>
            </w:r>
          </w:p>
        </w:tc>
      </w:tr>
      <w:tr w:rsidR="009E1C96" w:rsidRPr="00280662" w:rsidTr="00BD6282">
        <w:trPr>
          <w:trHeight w:val="147"/>
        </w:trPr>
        <w:tc>
          <w:tcPr>
            <w:tcW w:w="1807" w:type="dxa"/>
          </w:tcPr>
          <w:p w:rsidR="00B35067" w:rsidRPr="00280662" w:rsidRDefault="00B35067" w:rsidP="00BD6282">
            <w:pPr>
              <w:pStyle w:val="41"/>
              <w:spacing w:before="0" w:after="0" w:line="240" w:lineRule="auto"/>
              <w:jc w:val="left"/>
              <w:rPr>
                <w:rFonts w:ascii="Times New Roman" w:hAnsi="Times New Roman" w:cs="Times New Roman"/>
                <w:i w:val="0"/>
                <w:iCs w:val="0"/>
                <w:color w:val="auto"/>
                <w:sz w:val="24"/>
                <w:szCs w:val="24"/>
              </w:rPr>
            </w:pP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Коммуника</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тивные универсаль</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ные учебные действия</w:t>
            </w:r>
          </w:p>
          <w:p w:rsidR="009E1C96" w:rsidRPr="00280662" w:rsidRDefault="009E1C96" w:rsidP="00BD6282">
            <w:pPr>
              <w:pStyle w:val="a3"/>
              <w:spacing w:line="240" w:lineRule="auto"/>
              <w:ind w:firstLine="0"/>
              <w:jc w:val="left"/>
              <w:rPr>
                <w:rFonts w:ascii="Times New Roman" w:hAnsi="Times New Roman"/>
                <w:color w:val="FF0000"/>
                <w:sz w:val="24"/>
                <w:szCs w:val="24"/>
              </w:rPr>
            </w:pPr>
          </w:p>
        </w:tc>
        <w:tc>
          <w:tcPr>
            <w:tcW w:w="5289" w:type="dxa"/>
          </w:tcPr>
          <w:p w:rsidR="00B35067" w:rsidRPr="00280662" w:rsidRDefault="00B35067" w:rsidP="00BD6282">
            <w:pPr>
              <w:pStyle w:val="ad"/>
              <w:spacing w:line="240" w:lineRule="auto"/>
              <w:ind w:firstLine="0"/>
              <w:jc w:val="left"/>
              <w:rPr>
                <w:rFonts w:ascii="Times New Roman" w:hAnsi="Times New Roman"/>
                <w:color w:val="auto"/>
                <w:spacing w:val="2"/>
                <w:sz w:val="24"/>
                <w:szCs w:val="24"/>
              </w:rPr>
            </w:pP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адекватно использовать коммуникативные, прежде все</w:t>
            </w:r>
            <w:r w:rsidRPr="00280662">
              <w:rPr>
                <w:rFonts w:ascii="Times New Roman" w:hAnsi="Times New Roman"/>
                <w:color w:val="auto"/>
                <w:sz w:val="24"/>
                <w:szCs w:val="24"/>
              </w:rPr>
              <w:t xml:space="preserve">го </w:t>
            </w:r>
            <w:r w:rsidRPr="00280662">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280662">
              <w:rPr>
                <w:rFonts w:ascii="Times New Roman" w:hAnsi="Times New Roman"/>
                <w:color w:val="auto"/>
                <w:spacing w:val="2"/>
                <w:sz w:val="24"/>
                <w:szCs w:val="24"/>
              </w:rPr>
              <w:t xml:space="preserve">ле сопровождая его аудиовизуальной поддержкой), владеть </w:t>
            </w:r>
            <w:r w:rsidRPr="00280662">
              <w:rPr>
                <w:rFonts w:ascii="Times New Roman" w:hAnsi="Times New Roman"/>
                <w:color w:val="auto"/>
                <w:sz w:val="24"/>
                <w:szCs w:val="24"/>
              </w:rPr>
              <w:t>диалогической формой коммуникации, используя в том чис</w:t>
            </w:r>
            <w:r w:rsidRPr="00280662">
              <w:rPr>
                <w:rFonts w:ascii="Times New Roman" w:hAnsi="Times New Roman"/>
                <w:color w:val="auto"/>
                <w:spacing w:val="2"/>
                <w:sz w:val="24"/>
                <w:szCs w:val="24"/>
              </w:rPr>
              <w:t>ле средства и инструменты ИКТ и дистанционного обще</w:t>
            </w:r>
            <w:r w:rsidRPr="00280662">
              <w:rPr>
                <w:rFonts w:ascii="Times New Roman" w:hAnsi="Times New Roman"/>
                <w:color w:val="auto"/>
                <w:sz w:val="24"/>
                <w:szCs w:val="24"/>
              </w:rPr>
              <w:t>ния;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формулировать собственное мнение и позицию;</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договариваться и приходить к общему решению в со</w:t>
            </w:r>
            <w:r w:rsidRPr="00280662">
              <w:rPr>
                <w:rFonts w:ascii="Times New Roman" w:hAnsi="Times New Roman"/>
                <w:color w:val="auto"/>
                <w:sz w:val="24"/>
                <w:szCs w:val="24"/>
              </w:rPr>
              <w:t>вместной деятельности, в том числе в ситуации столкновения интересов;</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строить понятные для партнера высказывания, учитывающие, что партнер знает и видит, а что нет;</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задавать вопросы;</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контролировать действия партнера; использовать речь для регуляции своего </w:t>
            </w:r>
            <w:r w:rsidRPr="00280662">
              <w:rPr>
                <w:rFonts w:ascii="Times New Roman" w:hAnsi="Times New Roman"/>
                <w:color w:val="auto"/>
                <w:sz w:val="24"/>
                <w:szCs w:val="24"/>
              </w:rPr>
              <w:lastRenderedPageBreak/>
              <w:t>действия;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адекватно использовать речевые средства для решения </w:t>
            </w:r>
            <w:r w:rsidRPr="00280662">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9E1C96" w:rsidRPr="00280662" w:rsidRDefault="009E1C96" w:rsidP="00BD6282">
            <w:pPr>
              <w:pStyle w:val="ad"/>
              <w:spacing w:line="240" w:lineRule="auto"/>
              <w:ind w:firstLine="0"/>
              <w:jc w:val="left"/>
              <w:rPr>
                <w:rFonts w:ascii="Times New Roman" w:hAnsi="Times New Roman"/>
                <w:color w:val="auto"/>
                <w:sz w:val="24"/>
                <w:szCs w:val="24"/>
              </w:rPr>
            </w:pPr>
          </w:p>
        </w:tc>
        <w:tc>
          <w:tcPr>
            <w:tcW w:w="3198" w:type="dxa"/>
          </w:tcPr>
          <w:p w:rsidR="00B35067" w:rsidRPr="00280662" w:rsidRDefault="00B35067" w:rsidP="00BD6282">
            <w:pPr>
              <w:pStyle w:val="ad"/>
              <w:spacing w:line="240" w:lineRule="auto"/>
              <w:jc w:val="left"/>
              <w:rPr>
                <w:rFonts w:ascii="Times New Roman" w:hAnsi="Times New Roman"/>
                <w:i/>
                <w:iCs/>
                <w:color w:val="auto"/>
                <w:spacing w:val="2"/>
                <w:sz w:val="24"/>
                <w:szCs w:val="24"/>
              </w:rPr>
            </w:pPr>
          </w:p>
          <w:p w:rsidR="009E1C96" w:rsidRPr="00280662" w:rsidRDefault="009E1C96" w:rsidP="00BD6282">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pacing w:val="2"/>
                <w:sz w:val="24"/>
                <w:szCs w:val="24"/>
              </w:rPr>
              <w:t>учитывать и координировать в сотрудничестве по</w:t>
            </w:r>
            <w:r w:rsidRPr="00280662">
              <w:rPr>
                <w:rFonts w:ascii="Times New Roman" w:hAnsi="Times New Roman"/>
                <w:i/>
                <w:iCs/>
                <w:color w:val="auto"/>
                <w:sz w:val="24"/>
                <w:szCs w:val="24"/>
              </w:rPr>
              <w:t>зиции других людей, отличные от собственной;</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учитывать разные мнения и интересы и обосновывать собственную позицию;</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понимать относительность мнений и подходов к решению проблемы;</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продуктивно содействовать разрешению конфликтов на основе учета интересов и позиций всех участников;</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с учетом целей коммуникации достаточно точно, последовательно и полно передавать партнеру необходимую информацию </w:t>
            </w:r>
            <w:r w:rsidRPr="00280662">
              <w:rPr>
                <w:rFonts w:ascii="Times New Roman" w:hAnsi="Times New Roman"/>
                <w:i/>
                <w:iCs/>
                <w:color w:val="auto"/>
                <w:sz w:val="24"/>
                <w:szCs w:val="24"/>
              </w:rPr>
              <w:lastRenderedPageBreak/>
              <w:t>как ориентир для построения действия;</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партнером;</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280662">
              <w:rPr>
                <w:rFonts w:ascii="Times New Roman" w:hAnsi="Times New Roman"/>
                <w:color w:val="auto"/>
                <w:sz w:val="24"/>
                <w:szCs w:val="24"/>
              </w:rPr>
              <w:t>.</w:t>
            </w:r>
          </w:p>
        </w:tc>
      </w:tr>
    </w:tbl>
    <w:p w:rsidR="009E1C96" w:rsidRPr="00280662" w:rsidRDefault="009E1C96" w:rsidP="00705824">
      <w:bookmarkStart w:id="17" w:name="_Toc288394059"/>
      <w:bookmarkStart w:id="18" w:name="_Toc288410526"/>
      <w:bookmarkStart w:id="19" w:name="_Toc288410655"/>
      <w:bookmarkStart w:id="20" w:name="_Toc424564301"/>
    </w:p>
    <w:p w:rsidR="009E1C96" w:rsidRPr="00280662" w:rsidRDefault="009E1C96" w:rsidP="00705824"/>
    <w:p w:rsidR="009E1C96" w:rsidRPr="00280662" w:rsidRDefault="009E1C96" w:rsidP="004256DE">
      <w:pPr>
        <w:pStyle w:val="aff"/>
        <w:spacing w:line="240" w:lineRule="auto"/>
        <w:jc w:val="center"/>
      </w:pPr>
      <w:r w:rsidRPr="00280662">
        <w:t>Чтение. Работа с текстом (метапредметные результаты)</w:t>
      </w:r>
      <w:bookmarkEnd w:id="17"/>
      <w:bookmarkEnd w:id="18"/>
      <w:bookmarkEnd w:id="19"/>
      <w:bookmarkEnd w:id="20"/>
    </w:p>
    <w:p w:rsidR="009E1C96" w:rsidRPr="00280662" w:rsidRDefault="009E1C96" w:rsidP="00705824"/>
    <w:p w:rsidR="009E1C96" w:rsidRPr="00280662" w:rsidRDefault="009E1C96" w:rsidP="000E14FA">
      <w:pPr>
        <w:tabs>
          <w:tab w:val="left" w:pos="142"/>
          <w:tab w:val="left" w:leader="dot" w:pos="624"/>
        </w:tabs>
        <w:ind w:firstLine="709"/>
        <w:jc w:val="both"/>
        <w:rPr>
          <w:rStyle w:val="Zag11"/>
          <w:rFonts w:eastAsia="@Arial Unicode MS"/>
        </w:rPr>
      </w:pPr>
      <w:r w:rsidRPr="00280662">
        <w:rPr>
          <w:spacing w:val="-3"/>
        </w:rPr>
        <w:t xml:space="preserve">В результате изучения </w:t>
      </w:r>
      <w:r w:rsidRPr="00280662">
        <w:rPr>
          <w:b/>
          <w:bCs/>
          <w:spacing w:val="-3"/>
        </w:rPr>
        <w:t>всех без исключения учебных пред</w:t>
      </w:r>
      <w:r w:rsidRPr="00280662">
        <w:rPr>
          <w:b/>
          <w:bCs/>
        </w:rPr>
        <w:t xml:space="preserve">метов </w:t>
      </w:r>
      <w:r w:rsidRPr="00280662">
        <w:t xml:space="preserve">напри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280662">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E1C96" w:rsidRPr="00280662" w:rsidRDefault="009E1C96" w:rsidP="0070582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B35067" w:rsidRPr="00280662" w:rsidRDefault="00B35067" w:rsidP="0070582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p w:rsidR="00B35067" w:rsidRPr="00280662" w:rsidRDefault="00B35067" w:rsidP="0070582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4896"/>
        <w:gridCol w:w="3391"/>
      </w:tblGrid>
      <w:tr w:rsidR="009E1C96" w:rsidRPr="00280662">
        <w:tc>
          <w:tcPr>
            <w:tcW w:w="1992" w:type="dxa"/>
          </w:tcPr>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auto"/>
                <w:lang w:val="ru-RU"/>
              </w:rPr>
            </w:pPr>
            <w:r w:rsidRPr="00280662">
              <w:rPr>
                <w:rFonts w:eastAsia="@Arial Unicode MS"/>
                <w:i w:val="0"/>
                <w:iCs w:val="0"/>
                <w:color w:val="auto"/>
                <w:lang w:val="ru-RU"/>
              </w:rPr>
              <w:t>Виды работы с текстом</w:t>
            </w:r>
          </w:p>
        </w:tc>
        <w:tc>
          <w:tcPr>
            <w:tcW w:w="4896"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FF0000"/>
                <w:lang w:val="ru-RU"/>
              </w:rPr>
            </w:pPr>
          </w:p>
        </w:tc>
        <w:tc>
          <w:tcPr>
            <w:tcW w:w="3391" w:type="dxa"/>
          </w:tcPr>
          <w:p w:rsidR="009E1C96" w:rsidRPr="00280662" w:rsidRDefault="009E1C96" w:rsidP="003272F8">
            <w:pPr>
              <w:pStyle w:val="a3"/>
              <w:spacing w:line="240" w:lineRule="auto"/>
              <w:ind w:firstLine="454"/>
              <w:jc w:val="center"/>
              <w:rPr>
                <w:rFonts w:ascii="Times New Roman" w:hAnsi="Times New Roman"/>
                <w:color w:val="auto"/>
                <w:sz w:val="24"/>
                <w:szCs w:val="24"/>
              </w:rPr>
            </w:pPr>
            <w:r w:rsidRPr="00280662">
              <w:rPr>
                <w:rFonts w:ascii="Times New Roman" w:hAnsi="Times New Roman"/>
                <w:color w:val="auto"/>
                <w:sz w:val="24"/>
                <w:szCs w:val="24"/>
              </w:rPr>
              <w:t>Выпускник получит возможность научиться:</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FF0000"/>
                <w:lang w:val="ru-RU"/>
              </w:rPr>
            </w:pPr>
          </w:p>
        </w:tc>
      </w:tr>
      <w:tr w:rsidR="009E1C96" w:rsidRPr="00280662">
        <w:tc>
          <w:tcPr>
            <w:tcW w:w="1992"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Поиск информации и понимание прочитанного</w:t>
            </w:r>
          </w:p>
          <w:p w:rsidR="009E1C96" w:rsidRPr="00280662" w:rsidRDefault="009E1C96" w:rsidP="003272F8">
            <w:pPr>
              <w:pStyle w:val="Zag3"/>
              <w:tabs>
                <w:tab w:val="left" w:pos="142"/>
                <w:tab w:val="left" w:leader="dot" w:pos="624"/>
              </w:tabs>
              <w:spacing w:after="0" w:line="240" w:lineRule="auto"/>
              <w:jc w:val="left"/>
              <w:rPr>
                <w:rFonts w:eastAsia="@Arial Unicode MS"/>
                <w:i w:val="0"/>
                <w:iCs w:val="0"/>
                <w:color w:val="auto"/>
                <w:lang w:val="ru-RU"/>
              </w:rPr>
            </w:pPr>
          </w:p>
        </w:tc>
        <w:tc>
          <w:tcPr>
            <w:tcW w:w="4896" w:type="dxa"/>
          </w:tcPr>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находить в тексте конкретные сведения, факты, заданные в явном виде;</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определять тему и главную мысль текста;</w:t>
            </w:r>
          </w:p>
          <w:p w:rsidR="009E1C96" w:rsidRPr="00280662" w:rsidRDefault="009E1C96" w:rsidP="003272F8">
            <w:pPr>
              <w:pStyle w:val="ad"/>
              <w:spacing w:line="240" w:lineRule="auto"/>
              <w:ind w:firstLine="0"/>
              <w:jc w:val="left"/>
              <w:rPr>
                <w:rFonts w:ascii="Times New Roman" w:hAnsi="Times New Roman"/>
                <w:color w:val="auto"/>
                <w:spacing w:val="-4"/>
                <w:sz w:val="24"/>
                <w:szCs w:val="24"/>
              </w:rPr>
            </w:pPr>
            <w:r w:rsidRPr="00280662">
              <w:rPr>
                <w:rFonts w:ascii="Times New Roman" w:hAnsi="Times New Roman"/>
                <w:color w:val="auto"/>
                <w:spacing w:val="-4"/>
                <w:sz w:val="24"/>
                <w:szCs w:val="24"/>
              </w:rPr>
              <w:t>делить тексты на смысловые части, составлять план текста;</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вычленять содержащиеся в тексте основные события и</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ус</w:t>
            </w:r>
            <w:r w:rsidRPr="00280662">
              <w:rPr>
                <w:rFonts w:ascii="Times New Roman" w:hAnsi="Times New Roman"/>
                <w:color w:val="auto"/>
                <w:spacing w:val="2"/>
                <w:sz w:val="24"/>
                <w:szCs w:val="24"/>
              </w:rPr>
              <w:t>танавливать их последовательность; упорядочивать инфор</w:t>
            </w:r>
            <w:r w:rsidRPr="00280662">
              <w:rPr>
                <w:rFonts w:ascii="Times New Roman" w:hAnsi="Times New Roman"/>
                <w:color w:val="auto"/>
                <w:sz w:val="24"/>
                <w:szCs w:val="24"/>
              </w:rPr>
              <w:t>мацию по заданному основанию;</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сравнивать между собой объекты, описанные в тексте, </w:t>
            </w:r>
            <w:r w:rsidRPr="00280662">
              <w:rPr>
                <w:rFonts w:ascii="Times New Roman" w:hAnsi="Times New Roman"/>
                <w:color w:val="auto"/>
                <w:sz w:val="24"/>
                <w:szCs w:val="24"/>
              </w:rPr>
              <w:t>выделяя 2—3 существенных признака;</w:t>
            </w:r>
          </w:p>
          <w:p w:rsidR="009E1C96" w:rsidRPr="00280662" w:rsidRDefault="009E1C96" w:rsidP="003272F8">
            <w:pPr>
              <w:pStyle w:val="ad"/>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понимать текст, опираясь не только на содержащуюся в нем информацию, но и на жанр, структуру, выразительные средства текста;</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ориентироваться в соответствующих возрасту словарях и справочниках</w:t>
            </w:r>
          </w:p>
        </w:tc>
        <w:tc>
          <w:tcPr>
            <w:tcW w:w="3391" w:type="dxa"/>
          </w:tcPr>
          <w:p w:rsidR="009E1C96" w:rsidRPr="00280662" w:rsidRDefault="009E1C96" w:rsidP="003272F8">
            <w:pPr>
              <w:pStyle w:val="ad"/>
              <w:spacing w:line="240" w:lineRule="auto"/>
              <w:jc w:val="left"/>
              <w:rPr>
                <w:rFonts w:ascii="Times New Roman" w:hAnsi="Times New Roman"/>
                <w:i/>
                <w:iCs/>
                <w:color w:val="auto"/>
                <w:spacing w:val="-2"/>
                <w:sz w:val="24"/>
                <w:szCs w:val="24"/>
              </w:rPr>
            </w:pPr>
            <w:r w:rsidRPr="00280662">
              <w:rPr>
                <w:rFonts w:ascii="Times New Roman" w:hAnsi="Times New Roman"/>
                <w:i/>
                <w:iCs/>
                <w:color w:val="auto"/>
                <w:spacing w:val="-4"/>
                <w:sz w:val="24"/>
                <w:szCs w:val="24"/>
              </w:rPr>
              <w:t>использовать формальные элементы текста (например,</w:t>
            </w:r>
            <w:r w:rsidRPr="00280662">
              <w:rPr>
                <w:rFonts w:ascii="Times New Roman" w:hAnsi="Times New Roman"/>
                <w:i/>
                <w:iCs/>
                <w:color w:val="auto"/>
                <w:spacing w:val="-4"/>
                <w:sz w:val="24"/>
                <w:szCs w:val="24"/>
              </w:rPr>
              <w:br/>
            </w:r>
            <w:r w:rsidRPr="00280662">
              <w:rPr>
                <w:rFonts w:ascii="Times New Roman" w:hAnsi="Times New Roman"/>
                <w:i/>
                <w:iCs/>
                <w:color w:val="auto"/>
                <w:spacing w:val="-2"/>
                <w:sz w:val="24"/>
                <w:szCs w:val="24"/>
              </w:rPr>
              <w:t>подзаголовки, сноски) для поиска нужной информации;</w:t>
            </w:r>
          </w:p>
          <w:p w:rsidR="009E1C96" w:rsidRPr="00280662" w:rsidRDefault="009E1C96" w:rsidP="003272F8">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t>работать с несколькими источниками информации;</w:t>
            </w:r>
          </w:p>
          <w:p w:rsidR="009E1C96" w:rsidRPr="00280662" w:rsidRDefault="009E1C96" w:rsidP="003272F8">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t>сопоставлять информацию, полученную из нескольких источников.</w:t>
            </w:r>
          </w:p>
          <w:p w:rsidR="009E1C96" w:rsidRPr="00280662" w:rsidRDefault="009E1C96" w:rsidP="003272F8">
            <w:pPr>
              <w:pStyle w:val="Zag3"/>
              <w:tabs>
                <w:tab w:val="left" w:pos="142"/>
                <w:tab w:val="left" w:leader="dot" w:pos="624"/>
              </w:tabs>
              <w:spacing w:after="0" w:line="240" w:lineRule="auto"/>
              <w:jc w:val="left"/>
              <w:rPr>
                <w:rFonts w:eastAsia="@Arial Unicode MS"/>
                <w:i w:val="0"/>
                <w:iCs w:val="0"/>
                <w:color w:val="FF0000"/>
                <w:lang w:val="ru-RU"/>
              </w:rPr>
            </w:pPr>
          </w:p>
        </w:tc>
      </w:tr>
      <w:tr w:rsidR="009E1C96" w:rsidRPr="00280662">
        <w:tc>
          <w:tcPr>
            <w:tcW w:w="1992"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Преобразова</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ние и интерпретация информации</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auto"/>
                <w:lang w:val="ru-RU"/>
              </w:rPr>
            </w:pPr>
          </w:p>
        </w:tc>
        <w:tc>
          <w:tcPr>
            <w:tcW w:w="4896" w:type="dxa"/>
          </w:tcPr>
          <w:p w:rsidR="009E1C96" w:rsidRPr="00280662" w:rsidRDefault="009E1C96" w:rsidP="003272F8">
            <w:pPr>
              <w:pStyle w:val="ad"/>
              <w:spacing w:line="240" w:lineRule="auto"/>
              <w:ind w:firstLine="0"/>
              <w:jc w:val="left"/>
              <w:rPr>
                <w:rFonts w:ascii="Times New Roman" w:hAnsi="Times New Roman"/>
                <w:color w:val="auto"/>
                <w:spacing w:val="-4"/>
                <w:sz w:val="24"/>
                <w:szCs w:val="24"/>
              </w:rPr>
            </w:pPr>
            <w:r w:rsidRPr="00280662">
              <w:rPr>
                <w:rFonts w:ascii="Times New Roman" w:hAnsi="Times New Roman"/>
                <w:color w:val="auto"/>
                <w:spacing w:val="-4"/>
                <w:sz w:val="24"/>
                <w:szCs w:val="24"/>
              </w:rPr>
              <w:t>пересказывать текст подробно и сжато, устно и письменно;</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сопоставлять и обобщать содержащуюся в разных частях текста информацию;</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tc>
        <w:tc>
          <w:tcPr>
            <w:tcW w:w="3391" w:type="dxa"/>
          </w:tcPr>
          <w:p w:rsidR="009E1C96" w:rsidRPr="00280662" w:rsidRDefault="009E1C96" w:rsidP="003272F8">
            <w:pPr>
              <w:pStyle w:val="ad"/>
              <w:spacing w:line="240" w:lineRule="auto"/>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делать выписки из прочитанных текстов с учетом </w:t>
            </w:r>
            <w:r w:rsidRPr="00280662">
              <w:rPr>
                <w:rFonts w:ascii="Times New Roman" w:hAnsi="Times New Roman"/>
                <w:i/>
                <w:iCs/>
                <w:color w:val="auto"/>
                <w:sz w:val="24"/>
                <w:szCs w:val="24"/>
              </w:rPr>
              <w:t>цели их дальнейшего использования;</w:t>
            </w:r>
          </w:p>
          <w:p w:rsidR="009E1C96" w:rsidRPr="00280662" w:rsidRDefault="009E1C96" w:rsidP="003272F8">
            <w:pPr>
              <w:pStyle w:val="ad"/>
              <w:spacing w:line="240" w:lineRule="auto"/>
              <w:rPr>
                <w:rFonts w:ascii="Times New Roman" w:hAnsi="Times New Roman"/>
                <w:color w:val="auto"/>
                <w:sz w:val="24"/>
                <w:szCs w:val="24"/>
              </w:rPr>
            </w:pPr>
            <w:r w:rsidRPr="00280662">
              <w:rPr>
                <w:rFonts w:ascii="Times New Roman" w:hAnsi="Times New Roman"/>
                <w:i/>
                <w:iCs/>
                <w:color w:val="auto"/>
                <w:sz w:val="24"/>
                <w:szCs w:val="24"/>
              </w:rPr>
              <w:t>составлять небольшие письменные аннотации к тексту, отзывы о прочитанном.</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FF0000"/>
                <w:lang w:val="ru-RU"/>
              </w:rPr>
            </w:pPr>
          </w:p>
        </w:tc>
      </w:tr>
      <w:tr w:rsidR="009E1C96" w:rsidRPr="00280662">
        <w:tc>
          <w:tcPr>
            <w:tcW w:w="1992" w:type="dxa"/>
          </w:tcPr>
          <w:p w:rsidR="009E1C96" w:rsidRPr="00280662" w:rsidRDefault="009E1C96" w:rsidP="003272F8">
            <w:pPr>
              <w:pStyle w:val="41"/>
              <w:spacing w:before="0" w:after="0" w:line="240" w:lineRule="auto"/>
              <w:ind w:firstLine="454"/>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Оценка информации</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auto"/>
                <w:lang w:val="ru-RU"/>
              </w:rPr>
            </w:pPr>
          </w:p>
        </w:tc>
        <w:tc>
          <w:tcPr>
            <w:tcW w:w="4896" w:type="dxa"/>
          </w:tcPr>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высказывать оценочные суждения и свою точку зрения о прочитанном тексте;</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оценивать содержание, языковые особенности и струк</w:t>
            </w:r>
            <w:r w:rsidRPr="00280662">
              <w:rPr>
                <w:rFonts w:ascii="Times New Roman" w:hAnsi="Times New Roman"/>
                <w:color w:val="auto"/>
                <w:sz w:val="24"/>
                <w:szCs w:val="24"/>
              </w:rPr>
              <w:t>туру текста; определять место и роль иллюстративного ряда в тексте;</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280662">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участвовать в учебном диалоге при </w:t>
            </w:r>
            <w:r w:rsidRPr="00280662">
              <w:rPr>
                <w:rFonts w:ascii="Times New Roman" w:hAnsi="Times New Roman"/>
                <w:color w:val="auto"/>
                <w:sz w:val="24"/>
                <w:szCs w:val="24"/>
              </w:rPr>
              <w:lastRenderedPageBreak/>
              <w:t>обсуждении прочитанного или прослушанного текста.</w:t>
            </w:r>
          </w:p>
        </w:tc>
        <w:tc>
          <w:tcPr>
            <w:tcW w:w="3391" w:type="dxa"/>
          </w:tcPr>
          <w:p w:rsidR="009E1C96" w:rsidRPr="00280662" w:rsidRDefault="009E1C96" w:rsidP="003272F8">
            <w:pPr>
              <w:pStyle w:val="ad"/>
              <w:spacing w:line="240" w:lineRule="auto"/>
              <w:ind w:firstLine="0"/>
              <w:rPr>
                <w:rFonts w:ascii="Times New Roman" w:hAnsi="Times New Roman"/>
                <w:i/>
                <w:iCs/>
                <w:color w:val="auto"/>
                <w:sz w:val="24"/>
                <w:szCs w:val="24"/>
              </w:rPr>
            </w:pPr>
            <w:r w:rsidRPr="00280662">
              <w:rPr>
                <w:rFonts w:ascii="Times New Roman" w:hAnsi="Times New Roman"/>
                <w:i/>
                <w:iCs/>
                <w:color w:val="auto"/>
                <w:sz w:val="24"/>
                <w:szCs w:val="24"/>
              </w:rPr>
              <w:lastRenderedPageBreak/>
              <w:t>сопоставлять различные точки зрения;</w:t>
            </w:r>
          </w:p>
          <w:p w:rsidR="009E1C96" w:rsidRPr="00280662" w:rsidRDefault="009E1C96" w:rsidP="003272F8">
            <w:pPr>
              <w:pStyle w:val="ad"/>
              <w:spacing w:line="240" w:lineRule="auto"/>
              <w:ind w:firstLine="0"/>
              <w:rPr>
                <w:rFonts w:ascii="Times New Roman" w:hAnsi="Times New Roman"/>
                <w:i/>
                <w:iCs/>
                <w:color w:val="auto"/>
                <w:spacing w:val="-2"/>
                <w:sz w:val="24"/>
                <w:szCs w:val="24"/>
              </w:rPr>
            </w:pPr>
            <w:r w:rsidRPr="00280662">
              <w:rPr>
                <w:rFonts w:ascii="Times New Roman" w:hAnsi="Times New Roman"/>
                <w:i/>
                <w:iCs/>
                <w:color w:val="auto"/>
                <w:spacing w:val="-2"/>
                <w:sz w:val="24"/>
                <w:szCs w:val="24"/>
              </w:rPr>
              <w:t>соотносить позицию автора с собственной точкой зрения;</w:t>
            </w:r>
          </w:p>
          <w:p w:rsidR="009E1C96" w:rsidRPr="00280662" w:rsidRDefault="009E1C96" w:rsidP="003272F8">
            <w:pPr>
              <w:pStyle w:val="ad"/>
              <w:spacing w:line="240" w:lineRule="auto"/>
              <w:ind w:firstLine="0"/>
              <w:rPr>
                <w:rFonts w:ascii="Times New Roman" w:hAnsi="Times New Roman"/>
                <w:i/>
                <w:iCs/>
                <w:color w:val="auto"/>
                <w:spacing w:val="-2"/>
                <w:sz w:val="24"/>
                <w:szCs w:val="24"/>
              </w:rPr>
            </w:pPr>
            <w:r w:rsidRPr="00280662">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FF0000"/>
                <w:lang w:val="ru-RU"/>
              </w:rPr>
            </w:pPr>
          </w:p>
        </w:tc>
      </w:tr>
    </w:tbl>
    <w:p w:rsidR="009E1C96" w:rsidRPr="00280662" w:rsidRDefault="009E1C96" w:rsidP="000E14FA">
      <w:pPr>
        <w:pStyle w:val="af"/>
        <w:spacing w:line="240" w:lineRule="auto"/>
        <w:ind w:firstLine="0"/>
        <w:rPr>
          <w:rFonts w:ascii="Times New Roman" w:hAnsi="Times New Roman"/>
          <w:b/>
          <w:bCs/>
          <w:i w:val="0"/>
          <w:iCs w:val="0"/>
          <w:color w:val="auto"/>
          <w:sz w:val="24"/>
          <w:szCs w:val="24"/>
        </w:rPr>
      </w:pPr>
    </w:p>
    <w:p w:rsidR="009E1C96" w:rsidRPr="00280662" w:rsidRDefault="009E1C96" w:rsidP="000E14FA">
      <w:pPr>
        <w:pStyle w:val="af"/>
        <w:spacing w:line="240" w:lineRule="auto"/>
        <w:ind w:firstLine="0"/>
        <w:rPr>
          <w:rFonts w:ascii="Times New Roman" w:hAnsi="Times New Roman"/>
          <w:b/>
          <w:bCs/>
          <w:i w:val="0"/>
          <w:iCs w:val="0"/>
          <w:color w:val="auto"/>
          <w:sz w:val="24"/>
          <w:szCs w:val="24"/>
        </w:rPr>
      </w:pPr>
    </w:p>
    <w:p w:rsidR="009E1C96" w:rsidRPr="00280662" w:rsidRDefault="009E1C96" w:rsidP="000E14FA">
      <w:pPr>
        <w:pStyle w:val="af"/>
        <w:spacing w:line="240" w:lineRule="auto"/>
        <w:ind w:firstLine="0"/>
        <w:rPr>
          <w:rFonts w:ascii="Times New Roman" w:hAnsi="Times New Roman"/>
          <w:b/>
          <w:bCs/>
          <w:i w:val="0"/>
          <w:iCs w:val="0"/>
          <w:color w:val="auto"/>
          <w:sz w:val="24"/>
          <w:szCs w:val="24"/>
        </w:rPr>
      </w:pPr>
    </w:p>
    <w:p w:rsidR="009E1C96" w:rsidRPr="00280662" w:rsidRDefault="009E1C96" w:rsidP="00BD34E1">
      <w:pPr>
        <w:pStyle w:val="aff"/>
        <w:spacing w:line="240" w:lineRule="auto"/>
        <w:jc w:val="center"/>
      </w:pPr>
      <w:bookmarkStart w:id="21" w:name="_Toc288394060"/>
      <w:bookmarkStart w:id="22" w:name="_Toc288410527"/>
      <w:bookmarkStart w:id="23" w:name="_Toc288410656"/>
      <w:bookmarkStart w:id="24" w:name="_Toc424564302"/>
      <w:r w:rsidRPr="00280662">
        <w:t>Формирование ИКТ­компетентности обучающихся</w:t>
      </w:r>
    </w:p>
    <w:p w:rsidR="009E1C96" w:rsidRPr="00280662" w:rsidRDefault="009E1C96" w:rsidP="00BD34E1">
      <w:pPr>
        <w:pStyle w:val="aff"/>
        <w:spacing w:line="240" w:lineRule="auto"/>
        <w:jc w:val="center"/>
      </w:pPr>
      <w:r w:rsidRPr="00280662">
        <w:t>(метапредметные результаты)</w:t>
      </w:r>
      <w:bookmarkEnd w:id="21"/>
      <w:bookmarkEnd w:id="22"/>
      <w:bookmarkEnd w:id="23"/>
      <w:bookmarkEnd w:id="24"/>
    </w:p>
    <w:p w:rsidR="009E1C96" w:rsidRPr="00280662" w:rsidRDefault="009E1C96" w:rsidP="006C43FD"/>
    <w:p w:rsidR="009E1C96" w:rsidRPr="00280662" w:rsidRDefault="009E1C96" w:rsidP="000E14FA">
      <w:pPr>
        <w:pStyle w:val="aff9"/>
        <w:tabs>
          <w:tab w:val="left" w:pos="142"/>
          <w:tab w:val="left" w:pos="8789"/>
        </w:tabs>
        <w:ind w:firstLine="709"/>
        <w:jc w:val="both"/>
        <w:rPr>
          <w:rStyle w:val="Zag11"/>
          <w:rFonts w:eastAsia="@Arial Unicode MS"/>
          <w:color w:val="auto"/>
          <w:lang w:val="ru-RU"/>
        </w:rPr>
      </w:pPr>
      <w:r w:rsidRPr="00280662">
        <w:rPr>
          <w:rStyle w:val="Zag11"/>
          <w:rFonts w:eastAsia="@Arial Unicode MS"/>
          <w:color w:val="auto"/>
          <w:lang w:val="ru-RU"/>
        </w:rPr>
        <w:t xml:space="preserve">В результате изучения </w:t>
      </w:r>
      <w:r w:rsidRPr="00280662">
        <w:rPr>
          <w:rStyle w:val="Zag11"/>
          <w:rFonts w:eastAsia="@Arial Unicode MS"/>
          <w:b/>
          <w:bCs/>
          <w:color w:val="auto"/>
          <w:lang w:val="ru-RU"/>
        </w:rPr>
        <w:t xml:space="preserve">всех без исключения предметов </w:t>
      </w:r>
      <w:r w:rsidRPr="00280662">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9E1C96" w:rsidRPr="00280662" w:rsidRDefault="009E1C96" w:rsidP="000E14FA">
      <w:pPr>
        <w:pStyle w:val="aff9"/>
        <w:tabs>
          <w:tab w:val="left" w:pos="142"/>
        </w:tabs>
        <w:ind w:firstLine="709"/>
        <w:jc w:val="both"/>
        <w:rPr>
          <w:rStyle w:val="Zag11"/>
          <w:rFonts w:eastAsia="@Arial Unicode MS"/>
          <w:color w:val="auto"/>
          <w:lang w:val="ru-RU"/>
        </w:rPr>
      </w:pPr>
    </w:p>
    <w:p w:rsidR="009E1C96" w:rsidRPr="00280662" w:rsidRDefault="009E1C96" w:rsidP="000E14FA">
      <w:pPr>
        <w:pStyle w:val="aff9"/>
        <w:tabs>
          <w:tab w:val="left" w:pos="142"/>
        </w:tabs>
        <w:ind w:firstLine="709"/>
        <w:jc w:val="both"/>
        <w:rPr>
          <w:rStyle w:val="Zag11"/>
          <w:rFonts w:eastAsia="@Arial Unicode MS"/>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5084"/>
        <w:gridCol w:w="2852"/>
      </w:tblGrid>
      <w:tr w:rsidR="009E1C96" w:rsidRPr="00280662" w:rsidTr="00705824">
        <w:trPr>
          <w:trHeight w:val="709"/>
        </w:trPr>
        <w:tc>
          <w:tcPr>
            <w:tcW w:w="1951" w:type="dxa"/>
          </w:tcPr>
          <w:p w:rsidR="009E1C96" w:rsidRPr="00280662" w:rsidRDefault="009E1C96" w:rsidP="003272F8">
            <w:pPr>
              <w:pStyle w:val="aff9"/>
              <w:tabs>
                <w:tab w:val="left" w:pos="142"/>
              </w:tabs>
              <w:jc w:val="both"/>
              <w:rPr>
                <w:rStyle w:val="Zag11"/>
                <w:rFonts w:eastAsia="@Arial Unicode MS"/>
                <w:color w:val="auto"/>
                <w:lang w:val="ru-RU"/>
              </w:rPr>
            </w:pPr>
            <w:r w:rsidRPr="00280662">
              <w:rPr>
                <w:rStyle w:val="Zag11"/>
                <w:rFonts w:eastAsia="@Arial Unicode MS"/>
                <w:color w:val="auto"/>
                <w:lang w:val="ru-RU"/>
              </w:rPr>
              <w:t>Разделы</w:t>
            </w:r>
          </w:p>
          <w:p w:rsidR="009E1C96" w:rsidRPr="00280662" w:rsidRDefault="009E1C96" w:rsidP="003272F8">
            <w:pPr>
              <w:pStyle w:val="aff9"/>
              <w:tabs>
                <w:tab w:val="left" w:pos="142"/>
              </w:tabs>
              <w:jc w:val="both"/>
              <w:rPr>
                <w:rStyle w:val="Zag11"/>
                <w:rFonts w:eastAsia="@Arial Unicode MS"/>
                <w:color w:val="auto"/>
                <w:lang w:val="ru-RU"/>
              </w:rPr>
            </w:pPr>
          </w:p>
        </w:tc>
        <w:tc>
          <w:tcPr>
            <w:tcW w:w="5084" w:type="dxa"/>
          </w:tcPr>
          <w:p w:rsidR="009E1C96" w:rsidRPr="00280662" w:rsidRDefault="009E1C96" w:rsidP="003272F8">
            <w:pPr>
              <w:pStyle w:val="a3"/>
              <w:spacing w:line="240" w:lineRule="auto"/>
              <w:ind w:firstLine="454"/>
              <w:rPr>
                <w:rStyle w:val="Zag11"/>
                <w:rFonts w:ascii="Times New Roman" w:hAnsi="Times New Roman"/>
                <w:color w:val="auto"/>
                <w:sz w:val="24"/>
                <w:szCs w:val="24"/>
              </w:rPr>
            </w:pPr>
            <w:r w:rsidRPr="00280662">
              <w:rPr>
                <w:rFonts w:ascii="Times New Roman" w:hAnsi="Times New Roman"/>
                <w:color w:val="auto"/>
                <w:sz w:val="24"/>
                <w:szCs w:val="24"/>
              </w:rPr>
              <w:t>Выпускник научится:</w:t>
            </w:r>
          </w:p>
        </w:tc>
        <w:tc>
          <w:tcPr>
            <w:tcW w:w="2852" w:type="dxa"/>
          </w:tcPr>
          <w:p w:rsidR="009E1C96" w:rsidRPr="00280662" w:rsidRDefault="009E1C96" w:rsidP="003272F8">
            <w:pPr>
              <w:pStyle w:val="aff9"/>
              <w:tabs>
                <w:tab w:val="left" w:pos="142"/>
              </w:tabs>
              <w:jc w:val="both"/>
              <w:rPr>
                <w:rStyle w:val="Zag11"/>
                <w:rFonts w:eastAsia="@Arial Unicode MS"/>
                <w:color w:val="FF0000"/>
                <w:lang w:val="ru-RU"/>
              </w:rPr>
            </w:pPr>
          </w:p>
        </w:tc>
      </w:tr>
      <w:tr w:rsidR="009E1C96" w:rsidRPr="00280662" w:rsidTr="00E50459">
        <w:tc>
          <w:tcPr>
            <w:tcW w:w="1951"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Знакомство со средствами ИКТ, гигиена работы с компьютером</w:t>
            </w:r>
          </w:p>
          <w:p w:rsidR="009E1C96" w:rsidRPr="00280662" w:rsidRDefault="009E1C96" w:rsidP="003272F8">
            <w:pPr>
              <w:pStyle w:val="aff9"/>
              <w:tabs>
                <w:tab w:val="left" w:pos="142"/>
              </w:tabs>
              <w:jc w:val="both"/>
              <w:rPr>
                <w:rStyle w:val="Zag11"/>
                <w:rFonts w:eastAsia="@Arial Unicode MS"/>
                <w:color w:val="FF0000"/>
                <w:lang w:val="ru-RU"/>
              </w:rPr>
            </w:pPr>
          </w:p>
        </w:tc>
        <w:tc>
          <w:tcPr>
            <w:tcW w:w="5084" w:type="dxa"/>
          </w:tcPr>
          <w:p w:rsidR="009E1C96" w:rsidRPr="00280662" w:rsidRDefault="009E1C96" w:rsidP="003272F8">
            <w:pPr>
              <w:pStyle w:val="ad"/>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9E1C96" w:rsidRPr="00280662" w:rsidRDefault="009E1C96" w:rsidP="003272F8">
            <w:pPr>
              <w:pStyle w:val="ad"/>
              <w:spacing w:line="240" w:lineRule="auto"/>
              <w:ind w:firstLine="0"/>
              <w:jc w:val="left"/>
              <w:rPr>
                <w:rStyle w:val="Zag11"/>
                <w:rFonts w:ascii="Times New Roman" w:hAnsi="Times New Roman"/>
                <w:color w:val="auto"/>
                <w:sz w:val="24"/>
                <w:szCs w:val="24"/>
              </w:rPr>
            </w:pPr>
            <w:r w:rsidRPr="00280662">
              <w:rPr>
                <w:rFonts w:ascii="Times New Roman" w:hAnsi="Times New Roman"/>
                <w:color w:val="auto"/>
                <w:sz w:val="24"/>
                <w:szCs w:val="24"/>
              </w:rPr>
              <w:t>организовывать систему папок для хранения собственной информации в компьютере.</w:t>
            </w:r>
          </w:p>
        </w:tc>
        <w:tc>
          <w:tcPr>
            <w:tcW w:w="2852" w:type="dxa"/>
          </w:tcPr>
          <w:p w:rsidR="009E1C96" w:rsidRPr="00280662" w:rsidRDefault="009E1C96" w:rsidP="003272F8">
            <w:pPr>
              <w:pStyle w:val="aff9"/>
              <w:tabs>
                <w:tab w:val="left" w:pos="142"/>
              </w:tabs>
              <w:jc w:val="both"/>
              <w:rPr>
                <w:rStyle w:val="Zag11"/>
                <w:rFonts w:eastAsia="@Arial Unicode MS"/>
                <w:color w:val="FF0000"/>
                <w:lang w:val="ru-RU"/>
              </w:rPr>
            </w:pPr>
          </w:p>
        </w:tc>
      </w:tr>
      <w:tr w:rsidR="009E1C96" w:rsidRPr="00280662" w:rsidTr="00E50459">
        <w:tc>
          <w:tcPr>
            <w:tcW w:w="1951"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Технология ввода информации в компьютер: ввод текста, запись звука, изображения, цифровых данных</w:t>
            </w:r>
          </w:p>
          <w:p w:rsidR="009E1C96" w:rsidRPr="00280662" w:rsidRDefault="009E1C96" w:rsidP="003272F8">
            <w:pPr>
              <w:pStyle w:val="aff9"/>
              <w:tabs>
                <w:tab w:val="left" w:pos="142"/>
              </w:tabs>
              <w:jc w:val="both"/>
              <w:rPr>
                <w:rStyle w:val="Zag11"/>
                <w:rFonts w:eastAsia="@Arial Unicode MS"/>
                <w:color w:val="FF0000"/>
                <w:lang w:val="ru-RU"/>
              </w:rPr>
            </w:pPr>
          </w:p>
        </w:tc>
        <w:tc>
          <w:tcPr>
            <w:tcW w:w="5084" w:type="dxa"/>
          </w:tcPr>
          <w:p w:rsidR="009E1C96" w:rsidRPr="00280662" w:rsidRDefault="009E1C96" w:rsidP="003272F8">
            <w:pPr>
              <w:pStyle w:val="ad"/>
              <w:spacing w:line="240" w:lineRule="auto"/>
              <w:ind w:firstLine="0"/>
              <w:jc w:val="left"/>
              <w:rPr>
                <w:rStyle w:val="Zag11"/>
                <w:rFonts w:ascii="Times New Roman" w:eastAsia="@Arial Unicode MS" w:hAnsi="Times New Roman"/>
                <w:sz w:val="24"/>
                <w:szCs w:val="24"/>
              </w:rPr>
            </w:pPr>
            <w:r w:rsidRPr="00280662">
              <w:rPr>
                <w:rFonts w:ascii="Times New Roman" w:hAnsi="Times New Roman"/>
                <w:color w:val="auto"/>
                <w:spacing w:val="-2"/>
                <w:sz w:val="24"/>
                <w:szCs w:val="24"/>
              </w:rPr>
              <w:t>вводить информацию в компьютер с использованием раз</w:t>
            </w:r>
            <w:r w:rsidRPr="00280662">
              <w:rPr>
                <w:rFonts w:ascii="Times New Roman" w:hAnsi="Times New Roman"/>
                <w:color w:val="auto"/>
                <w:sz w:val="24"/>
                <w:szCs w:val="24"/>
              </w:rPr>
              <w:t>личных технических средств (фото</w:t>
            </w:r>
            <w:r w:rsidRPr="00280662">
              <w:rPr>
                <w:rFonts w:ascii="Times New Roman" w:hAnsi="Times New Roman"/>
                <w:color w:val="auto"/>
                <w:sz w:val="24"/>
                <w:szCs w:val="24"/>
              </w:rPr>
              <w:noBreakHyphen/>
              <w:t xml:space="preserve"> и видеокамеры, микрофона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 сохранять полученную информацию, </w:t>
            </w:r>
            <w:r w:rsidRPr="00280662">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280662">
              <w:rPr>
                <w:rStyle w:val="Zag11"/>
                <w:rFonts w:ascii="Times New Roman" w:eastAsia="@Arial Unicode MS" w:hAnsi="Times New Roman"/>
                <w:sz w:val="24"/>
                <w:szCs w:val="24"/>
              </w:rPr>
              <w:t>;</w:t>
            </w:r>
          </w:p>
          <w:p w:rsidR="009E1C96" w:rsidRPr="00280662" w:rsidRDefault="009E1C96" w:rsidP="003272F8">
            <w:pPr>
              <w:pStyle w:val="ad"/>
              <w:spacing w:line="240" w:lineRule="auto"/>
              <w:ind w:firstLine="0"/>
              <w:jc w:val="left"/>
              <w:rPr>
                <w:rStyle w:val="Zag11"/>
                <w:rFonts w:ascii="Times New Roman" w:hAnsi="Times New Roman"/>
                <w:color w:val="auto"/>
                <w:sz w:val="24"/>
                <w:szCs w:val="24"/>
              </w:rPr>
            </w:pPr>
            <w:r w:rsidRPr="00280662">
              <w:rPr>
                <w:rFonts w:ascii="Times New Roman" w:hAnsi="Times New Roman"/>
                <w:color w:val="auto"/>
                <w:sz w:val="24"/>
                <w:szCs w:val="24"/>
              </w:rPr>
              <w:t xml:space="preserve">рисовать </w:t>
            </w:r>
            <w:r w:rsidRPr="00280662">
              <w:rPr>
                <w:rStyle w:val="Zag11"/>
                <w:rFonts w:ascii="Times New Roman" w:eastAsia="@Arial Unicode MS" w:hAnsi="Times New Roman"/>
                <w:sz w:val="24"/>
                <w:szCs w:val="24"/>
              </w:rPr>
              <w:t>(создавать простые изображения)</w:t>
            </w:r>
            <w:r w:rsidR="00BC5AE3" w:rsidRPr="00280662">
              <w:rPr>
                <w:rFonts w:ascii="Times New Roman" w:hAnsi="Times New Roman"/>
                <w:color w:val="auto"/>
                <w:sz w:val="24"/>
                <w:szCs w:val="24"/>
              </w:rPr>
              <w:t xml:space="preserve">на графическом планшете; </w:t>
            </w:r>
            <w:r w:rsidRPr="00280662">
              <w:rPr>
                <w:rFonts w:ascii="Times New Roman" w:hAnsi="Times New Roman"/>
                <w:color w:val="auto"/>
                <w:sz w:val="24"/>
                <w:szCs w:val="24"/>
              </w:rPr>
              <w:t>сканировать рисунки и тексты.</w:t>
            </w:r>
          </w:p>
        </w:tc>
        <w:tc>
          <w:tcPr>
            <w:tcW w:w="2852"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i/>
                <w:iCs/>
                <w:color w:val="auto"/>
                <w:sz w:val="24"/>
                <w:szCs w:val="24"/>
              </w:rPr>
              <w:t>Использовать  программу распознавания сканированного текста на русском языке</w:t>
            </w:r>
            <w:r w:rsidRPr="00280662">
              <w:rPr>
                <w:rFonts w:ascii="Times New Roman" w:hAnsi="Times New Roman"/>
                <w:color w:val="auto"/>
                <w:sz w:val="24"/>
                <w:szCs w:val="24"/>
              </w:rPr>
              <w:t>.</w:t>
            </w:r>
          </w:p>
          <w:p w:rsidR="009E1C96" w:rsidRPr="00280662" w:rsidRDefault="009E1C96" w:rsidP="003272F8">
            <w:pPr>
              <w:pStyle w:val="aff9"/>
              <w:tabs>
                <w:tab w:val="left" w:pos="142"/>
              </w:tabs>
              <w:jc w:val="both"/>
              <w:rPr>
                <w:rStyle w:val="Zag11"/>
                <w:rFonts w:eastAsia="@Arial Unicode MS"/>
                <w:color w:val="FF0000"/>
                <w:lang w:val="ru-RU"/>
              </w:rPr>
            </w:pPr>
          </w:p>
        </w:tc>
      </w:tr>
      <w:tr w:rsidR="009E1C96" w:rsidRPr="00280662" w:rsidTr="00E50459">
        <w:tc>
          <w:tcPr>
            <w:tcW w:w="1951"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Обработка и поиск информации</w:t>
            </w:r>
          </w:p>
          <w:p w:rsidR="009E1C96" w:rsidRPr="00280662" w:rsidRDefault="009E1C96" w:rsidP="003272F8">
            <w:pPr>
              <w:pStyle w:val="aff9"/>
              <w:tabs>
                <w:tab w:val="left" w:pos="142"/>
              </w:tabs>
              <w:jc w:val="both"/>
              <w:rPr>
                <w:rStyle w:val="Zag11"/>
                <w:rFonts w:eastAsia="@Arial Unicode MS"/>
                <w:color w:val="FF0000"/>
                <w:lang w:val="ru-RU"/>
              </w:rPr>
            </w:pPr>
          </w:p>
        </w:tc>
        <w:tc>
          <w:tcPr>
            <w:tcW w:w="5084" w:type="dxa"/>
          </w:tcPr>
          <w:p w:rsidR="009E1C96" w:rsidRPr="00280662" w:rsidRDefault="009E1C96" w:rsidP="003272F8">
            <w:pPr>
              <w:widowControl w:val="0"/>
              <w:tabs>
                <w:tab w:val="left" w:pos="142"/>
                <w:tab w:val="left" w:leader="dot" w:pos="624"/>
              </w:tabs>
              <w:rPr>
                <w:rStyle w:val="Zag11"/>
                <w:rFonts w:eastAsia="@Arial Unicode MS"/>
              </w:rPr>
            </w:pPr>
            <w:r w:rsidRPr="00280662">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E1C96" w:rsidRPr="00280662" w:rsidRDefault="009E1C96" w:rsidP="003272F8">
            <w:pPr>
              <w:tabs>
                <w:tab w:val="left" w:pos="142"/>
                <w:tab w:val="left" w:leader="dot" w:pos="624"/>
              </w:tabs>
              <w:rPr>
                <w:rStyle w:val="Zag11"/>
                <w:rFonts w:eastAsia="@Arial Unicode MS"/>
              </w:rPr>
            </w:pPr>
            <w:r w:rsidRPr="00280662">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E1C96" w:rsidRPr="00280662" w:rsidRDefault="009E1C96" w:rsidP="003272F8">
            <w:pPr>
              <w:tabs>
                <w:tab w:val="left" w:pos="142"/>
                <w:tab w:val="left" w:leader="dot" w:pos="624"/>
              </w:tabs>
              <w:rPr>
                <w:rStyle w:val="Zag11"/>
                <w:rFonts w:eastAsia="@Arial Unicode MS"/>
              </w:rPr>
            </w:pPr>
            <w:r w:rsidRPr="00280662">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w:t>
            </w:r>
            <w:r w:rsidR="00BC5AE3" w:rsidRPr="00280662">
              <w:rPr>
                <w:rStyle w:val="Zag11"/>
                <w:rFonts w:eastAsia="@Arial Unicode MS"/>
              </w:rPr>
              <w:t xml:space="preserve">Т, а также в ходе опроса людей; </w:t>
            </w:r>
            <w:r w:rsidRPr="00280662">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280662">
              <w:rPr>
                <w:rStyle w:val="Zag11"/>
                <w:rFonts w:eastAsia="@Arial Unicode MS"/>
              </w:rPr>
              <w:noBreakHyphen/>
              <w:t xml:space="preserve"> и аудиозаписей, фотоизображений;</w:t>
            </w:r>
          </w:p>
          <w:p w:rsidR="009E1C96" w:rsidRPr="00280662" w:rsidRDefault="009E1C96" w:rsidP="003272F8">
            <w:pPr>
              <w:tabs>
                <w:tab w:val="left" w:pos="142"/>
                <w:tab w:val="left" w:leader="dot" w:pos="624"/>
              </w:tabs>
              <w:rPr>
                <w:rStyle w:val="Zag11"/>
                <w:rFonts w:eastAsia="@Arial Unicode MS"/>
              </w:rPr>
            </w:pPr>
            <w:r w:rsidRPr="00280662">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9E1C96" w:rsidRPr="00280662" w:rsidRDefault="009E1C96" w:rsidP="003272F8">
            <w:pPr>
              <w:tabs>
                <w:tab w:val="left" w:pos="142"/>
                <w:tab w:val="left" w:leader="dot" w:pos="624"/>
              </w:tabs>
              <w:rPr>
                <w:rStyle w:val="Zag11"/>
                <w:rFonts w:eastAsia="@Arial Unicode MS"/>
              </w:rPr>
            </w:pPr>
            <w:r w:rsidRPr="00280662">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E1C96" w:rsidRPr="00280662" w:rsidRDefault="009E1C96" w:rsidP="003272F8">
            <w:pPr>
              <w:tabs>
                <w:tab w:val="left" w:pos="142"/>
                <w:tab w:val="left" w:leader="dot" w:pos="624"/>
              </w:tabs>
              <w:rPr>
                <w:rStyle w:val="Zag11"/>
                <w:rFonts w:eastAsia="@Arial Unicode MS"/>
                <w:color w:val="auto"/>
              </w:rPr>
            </w:pPr>
            <w:r w:rsidRPr="00280662">
              <w:rPr>
                <w:rStyle w:val="Zag11"/>
                <w:rFonts w:eastAsia="@Arial Unicode MS"/>
                <w:color w:val="auto"/>
              </w:rPr>
              <w:t>заполнять учебные базы данных.</w:t>
            </w:r>
          </w:p>
          <w:p w:rsidR="00BC5AE3" w:rsidRPr="00280662" w:rsidRDefault="00BC5AE3" w:rsidP="003272F8">
            <w:pPr>
              <w:tabs>
                <w:tab w:val="left" w:pos="142"/>
                <w:tab w:val="left" w:leader="dot" w:pos="624"/>
              </w:tabs>
              <w:rPr>
                <w:rStyle w:val="Zag11"/>
                <w:rFonts w:eastAsia="@Arial Unicode MS"/>
              </w:rPr>
            </w:pPr>
          </w:p>
        </w:tc>
        <w:tc>
          <w:tcPr>
            <w:tcW w:w="2852"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E1C96" w:rsidRPr="00280662" w:rsidRDefault="009E1C96" w:rsidP="003272F8">
            <w:pPr>
              <w:pStyle w:val="aff9"/>
              <w:tabs>
                <w:tab w:val="left" w:pos="142"/>
              </w:tabs>
              <w:rPr>
                <w:rStyle w:val="Zag11"/>
                <w:rFonts w:eastAsia="@Arial Unicode MS"/>
                <w:color w:val="FF0000"/>
                <w:lang w:val="ru-RU"/>
              </w:rPr>
            </w:pPr>
          </w:p>
        </w:tc>
      </w:tr>
      <w:tr w:rsidR="00BC5AE3" w:rsidRPr="00280662" w:rsidTr="00E50459">
        <w:tc>
          <w:tcPr>
            <w:tcW w:w="1951" w:type="dxa"/>
          </w:tcPr>
          <w:p w:rsidR="00BC5AE3" w:rsidRPr="00280662" w:rsidRDefault="00BC5AE3" w:rsidP="003272F8">
            <w:pPr>
              <w:pStyle w:val="41"/>
              <w:spacing w:before="0" w:after="0" w:line="240" w:lineRule="auto"/>
              <w:jc w:val="left"/>
              <w:rPr>
                <w:rFonts w:ascii="Times New Roman" w:hAnsi="Times New Roman" w:cs="Times New Roman"/>
                <w:i w:val="0"/>
                <w:iCs w:val="0"/>
                <w:color w:val="auto"/>
                <w:sz w:val="24"/>
                <w:szCs w:val="24"/>
              </w:rPr>
            </w:pPr>
          </w:p>
        </w:tc>
        <w:tc>
          <w:tcPr>
            <w:tcW w:w="5084" w:type="dxa"/>
          </w:tcPr>
          <w:p w:rsidR="00BC5AE3" w:rsidRPr="00280662" w:rsidRDefault="00BC5AE3" w:rsidP="003272F8">
            <w:pPr>
              <w:tabs>
                <w:tab w:val="left" w:pos="142"/>
                <w:tab w:val="left" w:leader="dot" w:pos="567"/>
              </w:tabs>
              <w:rPr>
                <w:rStyle w:val="Zag11"/>
                <w:rFonts w:eastAsia="@Arial Unicode MS"/>
              </w:rPr>
            </w:pPr>
          </w:p>
        </w:tc>
        <w:tc>
          <w:tcPr>
            <w:tcW w:w="2852" w:type="dxa"/>
          </w:tcPr>
          <w:p w:rsidR="00BC5AE3" w:rsidRPr="00280662" w:rsidRDefault="00BC5AE3" w:rsidP="003272F8">
            <w:pPr>
              <w:pStyle w:val="ad"/>
              <w:spacing w:line="240" w:lineRule="auto"/>
              <w:ind w:firstLine="0"/>
              <w:jc w:val="left"/>
              <w:rPr>
                <w:rFonts w:ascii="Times New Roman" w:hAnsi="Times New Roman"/>
                <w:i/>
                <w:iCs/>
                <w:color w:val="auto"/>
                <w:sz w:val="24"/>
                <w:szCs w:val="24"/>
              </w:rPr>
            </w:pPr>
          </w:p>
        </w:tc>
      </w:tr>
      <w:tr w:rsidR="009E1C96" w:rsidRPr="00280662" w:rsidTr="00E50459">
        <w:tc>
          <w:tcPr>
            <w:tcW w:w="1951"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 xml:space="preserve">Создание, </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представле-</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 xml:space="preserve">ние и передача </w:t>
            </w:r>
            <w:r w:rsidRPr="00280662">
              <w:rPr>
                <w:rFonts w:ascii="Times New Roman" w:hAnsi="Times New Roman" w:cs="Times New Roman"/>
                <w:i w:val="0"/>
                <w:iCs w:val="0"/>
                <w:color w:val="auto"/>
                <w:sz w:val="24"/>
                <w:szCs w:val="24"/>
              </w:rPr>
              <w:lastRenderedPageBreak/>
              <w:t>сообщений</w:t>
            </w:r>
          </w:p>
          <w:p w:rsidR="009E1C96" w:rsidRPr="00280662" w:rsidRDefault="009E1C96" w:rsidP="003272F8">
            <w:pPr>
              <w:pStyle w:val="aff9"/>
              <w:tabs>
                <w:tab w:val="left" w:pos="142"/>
              </w:tabs>
              <w:jc w:val="both"/>
              <w:rPr>
                <w:rStyle w:val="Zag11"/>
                <w:rFonts w:eastAsia="@Arial Unicode MS"/>
                <w:color w:val="FF0000"/>
                <w:lang w:val="ru-RU"/>
              </w:rPr>
            </w:pPr>
          </w:p>
        </w:tc>
        <w:tc>
          <w:tcPr>
            <w:tcW w:w="5084" w:type="dxa"/>
          </w:tcPr>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lastRenderedPageBreak/>
              <w:t>создавать текстовые сообщения с использованием средств ИКТ, редактировать, оформлять и сохранять их;</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spacing w:val="-4"/>
              </w:rPr>
              <w:lastRenderedPageBreak/>
              <w:t>создавать простые сообщения в виде аудио</w:t>
            </w:r>
            <w:r w:rsidRPr="00280662">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280662">
              <w:rPr>
                <w:rStyle w:val="Zag11"/>
                <w:rFonts w:eastAsia="@Arial Unicode MS"/>
              </w:rPr>
              <w:t>;</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t>создавать простые схемы, диаграммы, планы и пр.;</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t>размещать сообщение в информационной образовательной среде образовательной организации;</w:t>
            </w:r>
          </w:p>
          <w:p w:rsidR="009E1C96" w:rsidRPr="00280662" w:rsidRDefault="009E1C96" w:rsidP="003272F8">
            <w:pPr>
              <w:pStyle w:val="a3"/>
              <w:tabs>
                <w:tab w:val="left" w:leader="dot" w:pos="567"/>
              </w:tabs>
              <w:spacing w:line="240" w:lineRule="auto"/>
              <w:ind w:firstLine="0"/>
              <w:jc w:val="left"/>
              <w:rPr>
                <w:rStyle w:val="Zag11"/>
                <w:rFonts w:ascii="Times New Roman" w:hAnsi="Times New Roman"/>
                <w:color w:val="auto"/>
                <w:spacing w:val="2"/>
                <w:sz w:val="24"/>
                <w:szCs w:val="24"/>
              </w:rPr>
            </w:pPr>
            <w:r w:rsidRPr="00280662">
              <w:rPr>
                <w:rStyle w:val="Zag11"/>
                <w:rFonts w:eastAsia="@Arial Unicode MS" w:cs="NewtonCSanPi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2852" w:type="dxa"/>
          </w:tcPr>
          <w:p w:rsidR="009E1C96" w:rsidRPr="00280662" w:rsidRDefault="009E1C96" w:rsidP="003272F8">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lastRenderedPageBreak/>
              <w:t>представлять данные;</w:t>
            </w:r>
          </w:p>
          <w:p w:rsidR="009E1C96" w:rsidRPr="00280662" w:rsidRDefault="009E1C96" w:rsidP="003806D7">
            <w:pPr>
              <w:pStyle w:val="ad"/>
              <w:numPr>
                <w:ilvl w:val="0"/>
                <w:numId w:val="10"/>
              </w:numPr>
              <w:spacing w:line="240" w:lineRule="auto"/>
              <w:ind w:left="0"/>
              <w:jc w:val="left"/>
              <w:rPr>
                <w:rFonts w:ascii="Times New Roman" w:hAnsi="Times New Roman"/>
                <w:i/>
                <w:iCs/>
                <w:color w:val="auto"/>
                <w:sz w:val="24"/>
                <w:szCs w:val="24"/>
              </w:rPr>
            </w:pPr>
            <w:r w:rsidRPr="00280662">
              <w:rPr>
                <w:rFonts w:ascii="Times New Roman" w:hAnsi="Times New Roman"/>
                <w:i/>
                <w:iCs/>
                <w:color w:val="auto"/>
                <w:sz w:val="24"/>
                <w:szCs w:val="24"/>
              </w:rPr>
              <w:t xml:space="preserve">создавать музыкальные </w:t>
            </w:r>
            <w:r w:rsidRPr="00280662">
              <w:rPr>
                <w:rFonts w:ascii="Times New Roman" w:hAnsi="Times New Roman"/>
                <w:i/>
                <w:iCs/>
                <w:color w:val="auto"/>
                <w:sz w:val="24"/>
                <w:szCs w:val="24"/>
              </w:rPr>
              <w:lastRenderedPageBreak/>
              <w:t>произведения с использованием компьютера и музыкальной клавиатуры, в том числе из готовых музыкальных фрагментов и «музыкальных петель».</w:t>
            </w:r>
          </w:p>
          <w:p w:rsidR="009E1C96" w:rsidRPr="00280662" w:rsidRDefault="009E1C96" w:rsidP="003272F8">
            <w:pPr>
              <w:pStyle w:val="aff9"/>
              <w:tabs>
                <w:tab w:val="left" w:pos="142"/>
              </w:tabs>
              <w:jc w:val="both"/>
              <w:rPr>
                <w:rStyle w:val="Zag11"/>
                <w:rFonts w:eastAsia="@Arial Unicode MS"/>
                <w:color w:val="FF0000"/>
                <w:lang w:val="ru-RU"/>
              </w:rPr>
            </w:pPr>
          </w:p>
        </w:tc>
      </w:tr>
      <w:tr w:rsidR="009E1C96" w:rsidRPr="00280662" w:rsidTr="00E50459">
        <w:tc>
          <w:tcPr>
            <w:tcW w:w="1951"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Планирование деятельностиуправление и организация</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5084" w:type="dxa"/>
          </w:tcPr>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Создавать  движущиеся модели и управлять ими в ком</w:t>
            </w:r>
            <w:r w:rsidRPr="00280662">
              <w:rPr>
                <w:rFonts w:ascii="Times New Roman" w:hAnsi="Times New Roman"/>
                <w:color w:val="auto"/>
                <w:sz w:val="24"/>
                <w:szCs w:val="24"/>
              </w:rPr>
              <w:t>пьютерно управляемых средах (создание простейших роботов);</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E1C96" w:rsidRPr="00280662" w:rsidRDefault="009E1C96" w:rsidP="003272F8">
            <w:pPr>
              <w:pStyle w:val="ad"/>
              <w:spacing w:line="240" w:lineRule="auto"/>
              <w:ind w:firstLine="0"/>
              <w:jc w:val="left"/>
              <w:rPr>
                <w:rStyle w:val="Zag11"/>
                <w:rFonts w:ascii="Times New Roman" w:hAnsi="Times New Roman"/>
                <w:color w:val="auto"/>
                <w:sz w:val="24"/>
                <w:szCs w:val="24"/>
              </w:rPr>
            </w:pPr>
            <w:r w:rsidRPr="00280662">
              <w:rPr>
                <w:rFonts w:ascii="Times New Roman" w:hAnsi="Times New Roman"/>
                <w:color w:val="auto"/>
                <w:spacing w:val="2"/>
                <w:sz w:val="24"/>
                <w:szCs w:val="24"/>
              </w:rPr>
              <w:t>планировать несложные исследования объектов и про</w:t>
            </w:r>
            <w:r w:rsidRPr="00280662">
              <w:rPr>
                <w:rFonts w:ascii="Times New Roman" w:hAnsi="Times New Roman"/>
                <w:color w:val="auto"/>
                <w:sz w:val="24"/>
                <w:szCs w:val="24"/>
              </w:rPr>
              <w:t>цессов внешнего мира.</w:t>
            </w:r>
          </w:p>
        </w:tc>
        <w:tc>
          <w:tcPr>
            <w:tcW w:w="2852" w:type="dxa"/>
          </w:tcPr>
          <w:p w:rsidR="009E1C96" w:rsidRPr="00280662" w:rsidRDefault="009E1C96" w:rsidP="003272F8">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i/>
                <w:iCs/>
                <w:color w:val="auto"/>
                <w:sz w:val="24"/>
                <w:szCs w:val="24"/>
              </w:rPr>
              <w:t>моделировать объекты и процессы реального мира.</w:t>
            </w:r>
          </w:p>
          <w:p w:rsidR="009E1C96" w:rsidRPr="00280662" w:rsidRDefault="009E1C96" w:rsidP="003272F8">
            <w:pPr>
              <w:pStyle w:val="Zag1"/>
              <w:tabs>
                <w:tab w:val="left" w:leader="dot" w:pos="624"/>
              </w:tabs>
              <w:spacing w:after="0" w:line="240" w:lineRule="auto"/>
              <w:ind w:firstLine="0"/>
              <w:jc w:val="left"/>
              <w:rPr>
                <w:rStyle w:val="Zag11"/>
                <w:rFonts w:ascii="Calibri" w:eastAsia="@Arial Unicode MS" w:hAnsi="Calibri"/>
                <w:b w:val="0"/>
                <w:bCs w:val="0"/>
                <w:color w:val="auto"/>
                <w:sz w:val="24"/>
                <w:szCs w:val="24"/>
                <w:lang w:val="ru-RU" w:eastAsia="en-US"/>
              </w:rPr>
            </w:pPr>
          </w:p>
          <w:p w:rsidR="009E1C96" w:rsidRPr="00280662" w:rsidRDefault="009E1C96" w:rsidP="003272F8">
            <w:pPr>
              <w:pStyle w:val="ad"/>
              <w:spacing w:line="240" w:lineRule="auto"/>
              <w:ind w:firstLine="0"/>
              <w:jc w:val="left"/>
              <w:rPr>
                <w:rFonts w:ascii="Times New Roman" w:hAnsi="Times New Roman"/>
                <w:i/>
                <w:iCs/>
                <w:color w:val="auto"/>
                <w:sz w:val="24"/>
                <w:szCs w:val="24"/>
              </w:rPr>
            </w:pPr>
          </w:p>
        </w:tc>
      </w:tr>
    </w:tbl>
    <w:p w:rsidR="009E1C96" w:rsidRPr="00280662" w:rsidRDefault="009E1C96" w:rsidP="000E14FA">
      <w:pPr>
        <w:pStyle w:val="a3"/>
        <w:spacing w:line="240" w:lineRule="auto"/>
        <w:ind w:firstLine="0"/>
        <w:rPr>
          <w:rFonts w:ascii="Times New Roman" w:hAnsi="Times New Roman"/>
          <w:b/>
          <w:bCs/>
          <w:color w:val="auto"/>
          <w:sz w:val="24"/>
          <w:szCs w:val="24"/>
        </w:rPr>
      </w:pPr>
    </w:p>
    <w:p w:rsidR="009E1C96" w:rsidRPr="00280662" w:rsidRDefault="009E1C96" w:rsidP="00BC5AE3">
      <w:pPr>
        <w:pStyle w:val="Zag1"/>
        <w:tabs>
          <w:tab w:val="left" w:leader="dot" w:pos="624"/>
        </w:tabs>
        <w:spacing w:after="0" w:line="240" w:lineRule="auto"/>
        <w:ind w:firstLine="0"/>
        <w:rPr>
          <w:rStyle w:val="Zag11"/>
          <w:rFonts w:ascii="Calibri" w:eastAsia="@Arial Unicode MS" w:hAnsi="Calibri"/>
          <w:b w:val="0"/>
          <w:bCs w:val="0"/>
          <w:color w:val="auto"/>
          <w:sz w:val="24"/>
          <w:szCs w:val="24"/>
          <w:lang w:val="ru-RU" w:eastAsia="en-US"/>
        </w:rPr>
      </w:pPr>
      <w:r w:rsidRPr="00280662">
        <w:rPr>
          <w:rStyle w:val="Zag11"/>
          <w:rFonts w:eastAsia="@Arial Unicode MS"/>
          <w:color w:val="auto"/>
          <w:sz w:val="24"/>
          <w:szCs w:val="24"/>
          <w:lang w:val="ru-RU"/>
        </w:rPr>
        <w:t>Планируемые результаты и содержание образовательной области «Филология» на уровне начального общего образования</w:t>
      </w:r>
    </w:p>
    <w:p w:rsidR="009E1C96" w:rsidRPr="00280662" w:rsidRDefault="009E1C96" w:rsidP="000E14FA">
      <w:pPr>
        <w:pStyle w:val="ad"/>
        <w:spacing w:line="240" w:lineRule="auto"/>
        <w:ind w:firstLine="0"/>
        <w:rPr>
          <w:rFonts w:ascii="Times New Roman" w:hAnsi="Times New Roman"/>
          <w:color w:val="auto"/>
          <w:sz w:val="24"/>
          <w:szCs w:val="24"/>
        </w:rPr>
      </w:pPr>
    </w:p>
    <w:p w:rsidR="009E1C96" w:rsidRPr="00280662" w:rsidRDefault="009E1C96" w:rsidP="000E14FA">
      <w:pPr>
        <w:pStyle w:val="aff"/>
        <w:numPr>
          <w:ilvl w:val="2"/>
          <w:numId w:val="2"/>
        </w:numPr>
        <w:spacing w:line="240" w:lineRule="auto"/>
        <w:ind w:left="0" w:firstLine="0"/>
      </w:pPr>
      <w:bookmarkStart w:id="25" w:name="_Toc288394061"/>
      <w:bookmarkStart w:id="26" w:name="_Toc288410528"/>
      <w:bookmarkStart w:id="27" w:name="_Toc288410657"/>
      <w:bookmarkStart w:id="28" w:name="_Toc424564303"/>
      <w:r w:rsidRPr="00280662">
        <w:t>Русский язык</w:t>
      </w:r>
      <w:bookmarkEnd w:id="25"/>
      <w:bookmarkEnd w:id="26"/>
      <w:bookmarkEnd w:id="27"/>
      <w:bookmarkEnd w:id="28"/>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результате изучения курса русского языка обучающиеся </w:t>
      </w:r>
      <w:r w:rsidRPr="00280662">
        <w:rPr>
          <w:rFonts w:ascii="Times New Roman" w:hAnsi="Times New Roman"/>
          <w:color w:val="auto"/>
          <w:spacing w:val="2"/>
          <w:sz w:val="24"/>
          <w:szCs w:val="24"/>
        </w:rPr>
        <w:t>при получении начального общего образования научатся осоз</w:t>
      </w:r>
      <w:r w:rsidRPr="00280662">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280662">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280662">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w:t>
      </w:r>
      <w:r w:rsidRPr="00280662">
        <w:rPr>
          <w:rStyle w:val="Zag11"/>
          <w:rFonts w:eastAsia="@Arial Unicode MS"/>
        </w:rPr>
        <w:lastRenderedPageBreak/>
        <w:t>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Выпускник на уровне начального общего образования:</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научится осознавать безошибочное письмо как одно из проявлений собственного уровня культуры;</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E1C96" w:rsidRPr="00280662" w:rsidRDefault="009E1C96" w:rsidP="000E14FA">
      <w:pPr>
        <w:pStyle w:val="Zag3"/>
        <w:tabs>
          <w:tab w:val="left" w:pos="142"/>
          <w:tab w:val="left" w:leader="dot" w:pos="624"/>
        </w:tabs>
        <w:spacing w:after="0" w:line="240" w:lineRule="auto"/>
        <w:ind w:firstLine="709"/>
        <w:jc w:val="both"/>
        <w:rPr>
          <w:rFonts w:eastAsia="@Arial Unicode MS"/>
          <w:i w:val="0"/>
          <w:iCs w:val="0"/>
          <w:color w:val="auto"/>
          <w:lang w:val="ru-RU"/>
        </w:rPr>
      </w:pPr>
      <w:r w:rsidRPr="00280662">
        <w:rPr>
          <w:rStyle w:val="Zag11"/>
          <w:rFonts w:eastAsia="@Arial Unicode MS"/>
          <w:i w:val="0"/>
          <w:iCs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9E1C96" w:rsidRPr="00280662" w:rsidRDefault="009E1C96" w:rsidP="000E14FA">
      <w:pPr>
        <w:pStyle w:val="41"/>
        <w:spacing w:before="0" w:after="0" w:line="240" w:lineRule="auto"/>
        <w:ind w:firstLine="454"/>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Содержательная линия «Система языка»</w:t>
      </w:r>
    </w:p>
    <w:p w:rsidR="009E1C96" w:rsidRPr="00280662" w:rsidRDefault="009E1C96" w:rsidP="000E14FA">
      <w:pPr>
        <w:pStyle w:val="41"/>
        <w:spacing w:before="0" w:after="0" w:line="240" w:lineRule="auto"/>
        <w:ind w:firstLine="454"/>
        <w:jc w:val="both"/>
        <w:rPr>
          <w:rFonts w:ascii="Times New Roman" w:hAnsi="Times New Roman" w:cs="Times New Roman"/>
          <w:i w:val="0"/>
          <w:iCs w:val="0"/>
          <w:color w:val="auto"/>
          <w:sz w:val="24"/>
          <w:szCs w:val="24"/>
        </w:rPr>
      </w:pP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3"/>
        <w:gridCol w:w="4112"/>
        <w:gridCol w:w="3934"/>
      </w:tblGrid>
      <w:tr w:rsidR="009E1C96" w:rsidRPr="00280662" w:rsidTr="0084574A">
        <w:tc>
          <w:tcPr>
            <w:tcW w:w="2233"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Разделы</w:t>
            </w:r>
          </w:p>
        </w:tc>
        <w:tc>
          <w:tcPr>
            <w:tcW w:w="4112"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934"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rsidTr="0084574A">
        <w:tc>
          <w:tcPr>
            <w:tcW w:w="2233"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«Фонетика и графика»</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различать звуки и буквы;</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характеризовать звуки русского языка: гласные ударные/</w:t>
            </w:r>
            <w:r w:rsidRPr="00280662">
              <w:rPr>
                <w:rFonts w:ascii="Times New Roman" w:hAnsi="Times New Roman"/>
                <w:color w:val="auto"/>
                <w:spacing w:val="2"/>
                <w:sz w:val="24"/>
                <w:szCs w:val="24"/>
              </w:rPr>
              <w:t xml:space="preserve">безударные; согласные твердые/мягкие, парные/непарные </w:t>
            </w:r>
            <w:r w:rsidRPr="00280662">
              <w:rPr>
                <w:rFonts w:ascii="Times New Roman" w:hAnsi="Times New Roman"/>
                <w:color w:val="auto"/>
                <w:sz w:val="24"/>
                <w:szCs w:val="24"/>
              </w:rPr>
              <w:t>твердые и мягкие; согласные звонкие/глухие, парные/непарные звонкие и глухие;</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80662">
              <w:rPr>
                <w:rFonts w:ascii="Times New Roman" w:hAnsi="Times New Roman"/>
                <w:color w:val="auto"/>
                <w:sz w:val="24"/>
                <w:szCs w:val="24"/>
              </w:rPr>
              <w:t>.</w:t>
            </w:r>
          </w:p>
        </w:tc>
        <w:tc>
          <w:tcPr>
            <w:tcW w:w="3934" w:type="dxa"/>
          </w:tcPr>
          <w:p w:rsidR="009E1C96" w:rsidRPr="00280662" w:rsidRDefault="009E1C96" w:rsidP="003272F8">
            <w:pPr>
              <w:pStyle w:val="a3"/>
              <w:spacing w:line="240" w:lineRule="auto"/>
              <w:ind w:firstLine="0"/>
              <w:jc w:val="left"/>
              <w:rPr>
                <w:rFonts w:ascii="Times New Roman" w:hAnsi="Times New Roman"/>
                <w:b/>
                <w:bCs/>
                <w:i/>
                <w:iCs/>
                <w:color w:val="auto"/>
                <w:sz w:val="24"/>
                <w:szCs w:val="24"/>
              </w:rPr>
            </w:pPr>
            <w:r w:rsidRPr="00280662">
              <w:rPr>
                <w:rFonts w:ascii="Times New Roman" w:hAnsi="Times New Roman"/>
                <w:i/>
                <w:iCs/>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80662">
              <w:rPr>
                <w:rFonts w:ascii="Times New Roman" w:hAnsi="Times New Roman"/>
                <w:i/>
                <w:iCs/>
                <w:color w:val="auto"/>
                <w:sz w:val="24"/>
                <w:szCs w:val="24"/>
              </w:rPr>
              <w:t>.</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rsidTr="0084574A">
        <w:tc>
          <w:tcPr>
            <w:tcW w:w="2233"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«Орфоэпия»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af0"/>
              <w:spacing w:line="240" w:lineRule="auto"/>
              <w:ind w:firstLine="0"/>
              <w:jc w:val="left"/>
              <w:rPr>
                <w:rFonts w:ascii="Times New Roman" w:hAnsi="Times New Roman"/>
                <w:i w:val="0"/>
                <w:iCs w:val="0"/>
                <w:color w:val="auto"/>
                <w:sz w:val="24"/>
                <w:szCs w:val="24"/>
              </w:rPr>
            </w:pPr>
            <w:r w:rsidRPr="00280662">
              <w:rPr>
                <w:rFonts w:ascii="Times New Roman" w:hAnsi="Times New Roman"/>
                <w:i w:val="0"/>
                <w:iCs w:val="0"/>
                <w:color w:val="auto"/>
                <w:spacing w:val="2"/>
                <w:sz w:val="24"/>
                <w:szCs w:val="24"/>
              </w:rPr>
              <w:t xml:space="preserve">соблюдать нормы русского и родного литературного </w:t>
            </w:r>
            <w:r w:rsidRPr="00280662">
              <w:rPr>
                <w:rFonts w:ascii="Times New Roman" w:hAnsi="Times New Roman"/>
                <w:i w:val="0"/>
                <w:iCs w:val="0"/>
                <w:color w:val="auto"/>
                <w:sz w:val="24"/>
                <w:szCs w:val="24"/>
              </w:rPr>
              <w:t xml:space="preserve">языка в собственной речи и оценивать соблюдение этих </w:t>
            </w:r>
            <w:r w:rsidRPr="00280662">
              <w:rPr>
                <w:rFonts w:ascii="Times New Roman" w:hAnsi="Times New Roman"/>
                <w:i w:val="0"/>
                <w:iCs w:val="0"/>
                <w:color w:val="auto"/>
                <w:spacing w:val="-2"/>
                <w:sz w:val="24"/>
                <w:szCs w:val="24"/>
              </w:rPr>
              <w:t>норм в речи собеседников (в объеме представленного в учеб</w:t>
            </w:r>
            <w:r w:rsidRPr="00280662">
              <w:rPr>
                <w:rFonts w:ascii="Times New Roman" w:hAnsi="Times New Roman"/>
                <w:i w:val="0"/>
                <w:iCs w:val="0"/>
                <w:color w:val="auto"/>
                <w:sz w:val="24"/>
                <w:szCs w:val="24"/>
              </w:rPr>
              <w:t>нике материала);</w:t>
            </w:r>
          </w:p>
          <w:p w:rsidR="009E1C96" w:rsidRPr="00280662" w:rsidRDefault="009E1C96" w:rsidP="003272F8">
            <w:pPr>
              <w:pStyle w:val="af0"/>
              <w:spacing w:line="240" w:lineRule="auto"/>
              <w:ind w:firstLine="0"/>
              <w:jc w:val="left"/>
              <w:rPr>
                <w:rFonts w:ascii="Times New Roman" w:hAnsi="Times New Roman"/>
                <w:i w:val="0"/>
                <w:iCs w:val="0"/>
                <w:color w:val="auto"/>
                <w:sz w:val="24"/>
                <w:szCs w:val="24"/>
              </w:rPr>
            </w:pPr>
            <w:r w:rsidRPr="00280662">
              <w:rPr>
                <w:rFonts w:ascii="Times New Roman" w:hAnsi="Times New Roman"/>
                <w:i w:val="0"/>
                <w:iCs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280662">
              <w:rPr>
                <w:rFonts w:ascii="Times New Roman" w:hAnsi="Times New Roman"/>
                <w:i w:val="0"/>
                <w:iCs w:val="0"/>
                <w:color w:val="auto"/>
                <w:sz w:val="24"/>
                <w:szCs w:val="24"/>
              </w:rPr>
              <w:t>к учителю, родителям и</w:t>
            </w:r>
            <w:r w:rsidRPr="00280662">
              <w:rPr>
                <w:rFonts w:ascii="Times New Roman" w:hAnsi="Times New Roman"/>
                <w:i w:val="0"/>
                <w:iCs w:val="0"/>
                <w:color w:val="auto"/>
                <w:sz w:val="24"/>
                <w:szCs w:val="24"/>
              </w:rPr>
              <w:t> </w:t>
            </w:r>
            <w:r w:rsidRPr="00280662">
              <w:rPr>
                <w:rFonts w:ascii="Times New Roman" w:hAnsi="Times New Roman"/>
                <w:i w:val="0"/>
                <w:iCs w:val="0"/>
                <w:color w:val="auto"/>
                <w:sz w:val="24"/>
                <w:szCs w:val="24"/>
              </w:rPr>
              <w:t>др.</w:t>
            </w:r>
          </w:p>
        </w:tc>
        <w:tc>
          <w:tcPr>
            <w:tcW w:w="3934" w:type="dxa"/>
          </w:tcPr>
          <w:p w:rsidR="009E1C96" w:rsidRPr="00280662" w:rsidRDefault="009E1C96" w:rsidP="003272F8">
            <w:pPr>
              <w:pStyle w:val="af0"/>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соблюдать нормы русского и родного литературного </w:t>
            </w:r>
            <w:r w:rsidRPr="00280662">
              <w:rPr>
                <w:rFonts w:ascii="Times New Roman" w:hAnsi="Times New Roman"/>
                <w:color w:val="auto"/>
                <w:sz w:val="24"/>
                <w:szCs w:val="24"/>
              </w:rPr>
              <w:t xml:space="preserve">языка в собственной речи и оценивать соблюдение этих </w:t>
            </w:r>
            <w:r w:rsidRPr="00280662">
              <w:rPr>
                <w:rFonts w:ascii="Times New Roman" w:hAnsi="Times New Roman"/>
                <w:color w:val="auto"/>
                <w:spacing w:val="-2"/>
                <w:sz w:val="24"/>
                <w:szCs w:val="24"/>
              </w:rPr>
              <w:t>норм в речи собеседников</w:t>
            </w:r>
            <w:r w:rsidRPr="00280662">
              <w:rPr>
                <w:rFonts w:ascii="Times New Roman" w:hAnsi="Times New Roman"/>
                <w:color w:val="auto"/>
                <w:sz w:val="24"/>
                <w:szCs w:val="24"/>
              </w:rPr>
              <w:t>;</w:t>
            </w:r>
          </w:p>
          <w:p w:rsidR="009E1C96" w:rsidRPr="00280662" w:rsidRDefault="009E1C96" w:rsidP="003272F8">
            <w:pPr>
              <w:pStyle w:val="af0"/>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находить при сомнении в правильности постановки ударения или произношения слова ответ самостоятельно либо обращаться за помощью </w:t>
            </w:r>
            <w:r w:rsidRPr="00280662">
              <w:rPr>
                <w:rFonts w:ascii="Times New Roman" w:hAnsi="Times New Roman"/>
                <w:color w:val="auto"/>
                <w:sz w:val="24"/>
                <w:szCs w:val="24"/>
              </w:rPr>
              <w:t>к учителю, родителям и</w:t>
            </w:r>
            <w:r w:rsidRPr="00280662">
              <w:rPr>
                <w:rFonts w:ascii="Times New Roman" w:hAnsi="Times New Roman"/>
                <w:color w:val="auto"/>
                <w:sz w:val="24"/>
                <w:szCs w:val="24"/>
              </w:rPr>
              <w:t> </w:t>
            </w:r>
            <w:r w:rsidRPr="00280662">
              <w:rPr>
                <w:rFonts w:ascii="Times New Roman" w:hAnsi="Times New Roman"/>
                <w:color w:val="auto"/>
                <w:sz w:val="24"/>
                <w:szCs w:val="24"/>
              </w:rPr>
              <w:t>др.</w:t>
            </w:r>
          </w:p>
        </w:tc>
      </w:tr>
      <w:tr w:rsidR="009E1C96" w:rsidRPr="00280662" w:rsidTr="0084574A">
        <w:tc>
          <w:tcPr>
            <w:tcW w:w="2233"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«Состав слова (морфемика)»</w:t>
            </w: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различать изменяемые и неизменяемые слова;</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различать родственные (однокоренные) слова и формы </w:t>
            </w:r>
            <w:r w:rsidRPr="00280662">
              <w:rPr>
                <w:sz w:val="24"/>
                <w:szCs w:val="24"/>
              </w:rPr>
              <w:t>слова;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находить в словах с однозначно выделяемыми морфемами окончание, корень, приставку, суффикс.</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3934" w:type="dxa"/>
          </w:tcPr>
          <w:p w:rsidR="009E1C96" w:rsidRPr="00280662" w:rsidRDefault="009E1C96" w:rsidP="003272F8">
            <w:pPr>
              <w:pStyle w:val="a3"/>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9E1C96" w:rsidRPr="00280662" w:rsidRDefault="009E1C96" w:rsidP="003272F8">
            <w:pPr>
              <w:pStyle w:val="a3"/>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tc>
      </w:tr>
      <w:tr w:rsidR="009E1C96" w:rsidRPr="00280662" w:rsidTr="0084574A">
        <w:tc>
          <w:tcPr>
            <w:tcW w:w="2233"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«Лексика»</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выявлять слова, значение которых требует уточнения;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определять значение слова по тексту или уточнять с помощью толкового словаря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подбирать синонимы для устранения повторов в тексте.</w:t>
            </w:r>
          </w:p>
        </w:tc>
        <w:tc>
          <w:tcPr>
            <w:tcW w:w="3934"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 xml:space="preserve">подбирать антонимы для точной характеристики </w:t>
            </w:r>
            <w:r w:rsidRPr="00280662">
              <w:rPr>
                <w:i/>
                <w:iCs/>
                <w:sz w:val="24"/>
                <w:szCs w:val="24"/>
              </w:rPr>
              <w:t>предметов при их сравнении;</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 xml:space="preserve">различать употребление в тексте слов в прямом и </w:t>
            </w:r>
            <w:r w:rsidRPr="00280662">
              <w:rPr>
                <w:i/>
                <w:iCs/>
                <w:sz w:val="24"/>
                <w:szCs w:val="24"/>
              </w:rPr>
              <w:t>переносном значении (простые случаи);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оценивать уместность использования слов в тексте;</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выбирать слова из ряда предложенных для успешного решения коммуникативной задачи.</w:t>
            </w:r>
          </w:p>
        </w:tc>
      </w:tr>
      <w:tr w:rsidR="009E1C96" w:rsidRPr="00280662" w:rsidTr="0084574A">
        <w:tc>
          <w:tcPr>
            <w:tcW w:w="2233"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«Морфология»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распознавать грамматические признаки слов;</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tc>
        <w:tc>
          <w:tcPr>
            <w:tcW w:w="3934"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проводить морфологический разбор имен существи</w:t>
            </w:r>
            <w:r w:rsidRPr="00280662">
              <w:rPr>
                <w:i/>
                <w:iCs/>
                <w:sz w:val="24"/>
                <w:szCs w:val="24"/>
              </w:rPr>
              <w:t>тельных, имен прилагательных, глаголов по предложенно</w:t>
            </w:r>
            <w:r w:rsidRPr="00280662">
              <w:rPr>
                <w:i/>
                <w:iCs/>
                <w:spacing w:val="2"/>
                <w:sz w:val="24"/>
                <w:szCs w:val="24"/>
              </w:rPr>
              <w:t>му в учебнике алгоритму; оценивать правильность про</w:t>
            </w:r>
            <w:r w:rsidRPr="00280662">
              <w:rPr>
                <w:i/>
                <w:iCs/>
                <w:sz w:val="24"/>
                <w:szCs w:val="24"/>
              </w:rPr>
              <w:t>ведения морфологического разбора;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80662">
              <w:rPr>
                <w:b/>
                <w:bCs/>
                <w:i/>
                <w:iCs/>
                <w:sz w:val="24"/>
                <w:szCs w:val="24"/>
              </w:rPr>
              <w:t xml:space="preserve">и, а, но, </w:t>
            </w:r>
            <w:r w:rsidRPr="00280662">
              <w:rPr>
                <w:i/>
                <w:iCs/>
                <w:sz w:val="24"/>
                <w:szCs w:val="24"/>
              </w:rPr>
              <w:t xml:space="preserve">частицу </w:t>
            </w:r>
            <w:r w:rsidRPr="00280662">
              <w:rPr>
                <w:b/>
                <w:bCs/>
                <w:i/>
                <w:iCs/>
                <w:sz w:val="24"/>
                <w:szCs w:val="24"/>
              </w:rPr>
              <w:t>не</w:t>
            </w:r>
            <w:r w:rsidRPr="00280662">
              <w:rPr>
                <w:i/>
                <w:iCs/>
                <w:sz w:val="24"/>
                <w:szCs w:val="24"/>
              </w:rPr>
              <w:t xml:space="preserve"> при глаголах.</w:t>
            </w:r>
          </w:p>
        </w:tc>
      </w:tr>
      <w:tr w:rsidR="009E1C96" w:rsidRPr="00280662" w:rsidTr="0084574A">
        <w:tc>
          <w:tcPr>
            <w:tcW w:w="2233"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«Синтаксис»</w:t>
            </w:r>
          </w:p>
          <w:p w:rsidR="009E1C96" w:rsidRPr="00280662" w:rsidRDefault="009E1C96" w:rsidP="003272F8">
            <w:pPr>
              <w:pStyle w:val="a3"/>
              <w:spacing w:line="240" w:lineRule="auto"/>
              <w:ind w:firstLine="0"/>
              <w:rPr>
                <w:rFonts w:ascii="Times New Roman" w:hAnsi="Times New Roman"/>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различать предложение, словосочетание, слово;</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устанавливать при помощи смысловых вопросов связь </w:t>
            </w:r>
            <w:r w:rsidRPr="00280662">
              <w:rPr>
                <w:sz w:val="24"/>
                <w:szCs w:val="24"/>
              </w:rPr>
              <w:t>между словами в словосочетании и предложении;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классифицировать предложения по цели высказывания, </w:t>
            </w:r>
            <w:r w:rsidRPr="00280662">
              <w:rPr>
                <w:spacing w:val="2"/>
                <w:sz w:val="24"/>
                <w:szCs w:val="24"/>
              </w:rPr>
              <w:t xml:space="preserve">находить повествовательные/побудительные/вопросительные </w:t>
            </w:r>
            <w:r w:rsidRPr="00280662">
              <w:rPr>
                <w:sz w:val="24"/>
                <w:szCs w:val="24"/>
              </w:rPr>
              <w:t>предложения;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определять восклицательную/невосклицательную интонацию предложения;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находить главные и второстепенные (без деления на виды) члены предложения;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выделять предложения с однородными членами.</w:t>
            </w:r>
          </w:p>
        </w:tc>
        <w:tc>
          <w:tcPr>
            <w:tcW w:w="3934"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различать второстепенные члены предложения —определения, дополнения, обстоятельства;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выполнять в соответствии с предложенным в учебнике алгоритмом разбор простого предложения (по членам </w:t>
            </w:r>
            <w:r w:rsidRPr="00280662">
              <w:rPr>
                <w:i/>
                <w:iCs/>
                <w:spacing w:val="2"/>
                <w:sz w:val="24"/>
                <w:szCs w:val="24"/>
              </w:rPr>
              <w:t xml:space="preserve">предложения, синтаксический), оценивать правильность </w:t>
            </w:r>
            <w:r w:rsidRPr="00280662">
              <w:rPr>
                <w:i/>
                <w:iCs/>
                <w:sz w:val="24"/>
                <w:szCs w:val="24"/>
              </w:rPr>
              <w:t>разбора;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различать простые и сложные предложения.</w:t>
            </w:r>
          </w:p>
          <w:p w:rsidR="009E1C96" w:rsidRPr="00280662" w:rsidRDefault="009E1C96" w:rsidP="003272F8">
            <w:pPr>
              <w:pStyle w:val="21"/>
              <w:numPr>
                <w:ilvl w:val="0"/>
                <w:numId w:val="0"/>
              </w:numPr>
              <w:spacing w:line="240" w:lineRule="auto"/>
              <w:jc w:val="left"/>
              <w:rPr>
                <w:i/>
                <w:iCs/>
                <w:spacing w:val="2"/>
                <w:sz w:val="24"/>
                <w:szCs w:val="24"/>
              </w:rPr>
            </w:pPr>
          </w:p>
        </w:tc>
      </w:tr>
      <w:tr w:rsidR="009E1C96" w:rsidRPr="00280662" w:rsidTr="0084574A">
        <w:tc>
          <w:tcPr>
            <w:tcW w:w="2233"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«Орфография и пунктуация»</w:t>
            </w:r>
          </w:p>
          <w:p w:rsidR="009E1C96" w:rsidRPr="00280662" w:rsidRDefault="009E1C96" w:rsidP="003272F8">
            <w:pPr>
              <w:pStyle w:val="a3"/>
              <w:spacing w:line="240" w:lineRule="auto"/>
              <w:ind w:firstLine="0"/>
              <w:rPr>
                <w:rFonts w:ascii="Times New Roman" w:hAnsi="Times New Roman"/>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применять правила правописания (в объеме содержания курса);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определять (уточнять) написание слова по орфографическому словарю учебника;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безошибочно списывать текст объемом 80—90 слов;</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писать под диктовку тексты объемом 75—80 слов в соответствии с изученными правилами правописания;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проверять собственный и предложенный текст, находить и исправлять орфографические и пунктуационные ошибки.</w:t>
            </w:r>
          </w:p>
          <w:p w:rsidR="009E1C96" w:rsidRPr="00280662" w:rsidRDefault="009E1C96" w:rsidP="003272F8">
            <w:pPr>
              <w:pStyle w:val="21"/>
              <w:numPr>
                <w:ilvl w:val="0"/>
                <w:numId w:val="0"/>
              </w:numPr>
              <w:spacing w:line="240" w:lineRule="auto"/>
              <w:jc w:val="left"/>
              <w:rPr>
                <w:sz w:val="24"/>
                <w:szCs w:val="24"/>
              </w:rPr>
            </w:pPr>
          </w:p>
        </w:tc>
        <w:tc>
          <w:tcPr>
            <w:tcW w:w="3934"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осознавать место возможного возникновения орфографической ошибки;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подбирать примеры с определенной орфограммой;</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при составлении собственных текстов перефразиро</w:t>
            </w:r>
            <w:r w:rsidRPr="00280662">
              <w:rPr>
                <w:i/>
                <w:iCs/>
                <w:sz w:val="24"/>
                <w:szCs w:val="24"/>
              </w:rPr>
              <w:t>вать записываемое, чтобы избежать орфографических и пунктуационных ошибок;</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9E1C96" w:rsidRPr="00280662" w:rsidRDefault="009E1C96" w:rsidP="003272F8">
            <w:pPr>
              <w:pStyle w:val="21"/>
              <w:numPr>
                <w:ilvl w:val="0"/>
                <w:numId w:val="0"/>
              </w:numPr>
              <w:spacing w:line="240" w:lineRule="auto"/>
              <w:jc w:val="left"/>
              <w:rPr>
                <w:i/>
                <w:iCs/>
                <w:sz w:val="24"/>
                <w:szCs w:val="24"/>
              </w:rPr>
            </w:pPr>
          </w:p>
        </w:tc>
      </w:tr>
      <w:tr w:rsidR="009E1C96" w:rsidRPr="00280662" w:rsidTr="0084574A">
        <w:tc>
          <w:tcPr>
            <w:tcW w:w="2233"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«Развитие речи»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оценивать правильность (уместность) выбора языковых</w:t>
            </w:r>
            <w:r w:rsidRPr="00280662">
              <w:rPr>
                <w:sz w:val="24"/>
                <w:szCs w:val="24"/>
              </w:rPr>
              <w:br/>
              <w:t>и неязыковых средств устного общения на уроке, в школе,</w:t>
            </w:r>
            <w:r w:rsidRPr="00280662">
              <w:rPr>
                <w:sz w:val="24"/>
                <w:szCs w:val="24"/>
              </w:rPr>
              <w:br/>
              <w:t>в быту, со знакомыми и незнакомыми, с людьми разного возраста;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выражать собственное мнение и аргументировать его;</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самостоятельно озаглавливать текст;</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составлять план текста;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сочинять письма, поздравительные открытки, записки и другие небольшие тексты для конкретных ситуаций общения.</w:t>
            </w:r>
          </w:p>
          <w:p w:rsidR="009E1C96" w:rsidRPr="00280662" w:rsidRDefault="009E1C96" w:rsidP="003272F8">
            <w:pPr>
              <w:pStyle w:val="21"/>
              <w:numPr>
                <w:ilvl w:val="0"/>
                <w:numId w:val="0"/>
              </w:numPr>
              <w:spacing w:line="240" w:lineRule="auto"/>
              <w:jc w:val="left"/>
              <w:rPr>
                <w:sz w:val="24"/>
                <w:szCs w:val="24"/>
              </w:rPr>
            </w:pPr>
          </w:p>
        </w:tc>
        <w:tc>
          <w:tcPr>
            <w:tcW w:w="3934" w:type="dxa"/>
          </w:tcPr>
          <w:p w:rsidR="009E1C96" w:rsidRPr="00280662" w:rsidRDefault="009E1C96" w:rsidP="003272F8">
            <w:pPr>
              <w:pStyle w:val="21"/>
              <w:numPr>
                <w:ilvl w:val="0"/>
                <w:numId w:val="0"/>
              </w:numPr>
              <w:spacing w:line="240" w:lineRule="auto"/>
              <w:jc w:val="left"/>
              <w:rPr>
                <w:i/>
                <w:iCs/>
                <w:sz w:val="24"/>
                <w:szCs w:val="24"/>
              </w:rPr>
            </w:pPr>
          </w:p>
          <w:p w:rsidR="009E1C96" w:rsidRPr="00280662" w:rsidRDefault="009E1C96" w:rsidP="003272F8">
            <w:pPr>
              <w:pStyle w:val="21"/>
              <w:numPr>
                <w:ilvl w:val="0"/>
                <w:numId w:val="0"/>
              </w:numPr>
              <w:spacing w:line="240" w:lineRule="auto"/>
              <w:jc w:val="left"/>
              <w:rPr>
                <w:i/>
                <w:iCs/>
                <w:sz w:val="24"/>
                <w:szCs w:val="24"/>
              </w:rPr>
            </w:pPr>
          </w:p>
        </w:tc>
      </w:tr>
    </w:tbl>
    <w:p w:rsidR="009E1C96" w:rsidRPr="00280662" w:rsidRDefault="009E1C96" w:rsidP="000E14FA">
      <w:pPr>
        <w:pStyle w:val="a3"/>
        <w:spacing w:line="240" w:lineRule="auto"/>
        <w:ind w:firstLine="0"/>
        <w:rPr>
          <w:rFonts w:ascii="Times New Roman" w:hAnsi="Times New Roman"/>
          <w:b/>
          <w:bCs/>
          <w:color w:val="auto"/>
          <w:sz w:val="24"/>
          <w:szCs w:val="24"/>
        </w:rPr>
      </w:pPr>
    </w:p>
    <w:p w:rsidR="009E1C96" w:rsidRPr="00280662" w:rsidRDefault="009E1C96" w:rsidP="000E14FA">
      <w:pPr>
        <w:pStyle w:val="a3"/>
        <w:spacing w:line="240" w:lineRule="auto"/>
        <w:ind w:firstLine="0"/>
        <w:rPr>
          <w:rFonts w:ascii="Times New Roman" w:hAnsi="Times New Roman"/>
          <w:b/>
          <w:bCs/>
          <w:color w:val="auto"/>
          <w:sz w:val="24"/>
          <w:szCs w:val="24"/>
        </w:rPr>
      </w:pPr>
    </w:p>
    <w:p w:rsidR="009E1C96" w:rsidRPr="00280662" w:rsidRDefault="009E1C96" w:rsidP="000E14FA">
      <w:pPr>
        <w:pStyle w:val="aff"/>
        <w:numPr>
          <w:ilvl w:val="2"/>
          <w:numId w:val="2"/>
        </w:numPr>
        <w:spacing w:line="240" w:lineRule="auto"/>
        <w:ind w:left="0" w:firstLine="0"/>
      </w:pPr>
      <w:bookmarkStart w:id="29" w:name="_Toc288394062"/>
      <w:bookmarkStart w:id="30" w:name="_Toc288410529"/>
      <w:bookmarkStart w:id="31" w:name="_Toc288410658"/>
      <w:bookmarkStart w:id="32" w:name="_Toc424564304"/>
      <w:r w:rsidRPr="00280662">
        <w:t>Литературное чтение</w:t>
      </w:r>
      <w:bookmarkEnd w:id="29"/>
      <w:bookmarkEnd w:id="30"/>
      <w:bookmarkEnd w:id="31"/>
      <w:bookmarkEnd w:id="32"/>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280662">
        <w:rPr>
          <w:rFonts w:ascii="Times New Roman" w:hAnsi="Times New Roman"/>
          <w:color w:val="auto"/>
          <w:spacing w:val="-4"/>
          <w:sz w:val="24"/>
          <w:szCs w:val="24"/>
        </w:rPr>
        <w:t xml:space="preserve">прочитанное, высказывать свою точку зрения и уважать мнение </w:t>
      </w:r>
      <w:r w:rsidRPr="00280662">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280662">
        <w:rPr>
          <w:rFonts w:ascii="Times New Roman" w:hAnsi="Times New Roman"/>
          <w:color w:val="auto"/>
          <w:sz w:val="24"/>
          <w:szCs w:val="24"/>
        </w:rPr>
        <w:t xml:space="preserve">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w:t>
      </w:r>
      <w:r w:rsidRPr="00280662">
        <w:rPr>
          <w:rFonts w:ascii="Times New Roman" w:hAnsi="Times New Roman"/>
          <w:color w:val="auto"/>
          <w:sz w:val="24"/>
          <w:szCs w:val="24"/>
        </w:rPr>
        <w:lastRenderedPageBreak/>
        <w:t>художественных произведениях,</w:t>
      </w:r>
      <w:r w:rsidRPr="00280662">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280662">
        <w:rPr>
          <w:rFonts w:ascii="Times New Roman" w:hAnsi="Times New Roman"/>
          <w:color w:val="auto"/>
          <w:sz w:val="24"/>
          <w:szCs w:val="24"/>
        </w:rPr>
        <w:t>.</w:t>
      </w:r>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Выпускники овладеют техникой чтения (правильным плавным чтением, приближающимся к темпу нормальной речи), приемами пони</w:t>
      </w:r>
      <w:r w:rsidRPr="00280662">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280662">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9E1C96" w:rsidRPr="00280662" w:rsidRDefault="009E1C96" w:rsidP="000E14F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280662">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E1C96" w:rsidRPr="00280662" w:rsidRDefault="009E1C96" w:rsidP="000E14F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280662">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tbl>
      <w:tblPr>
        <w:tblpPr w:leftFromText="180" w:rightFromText="180" w:vertAnchor="text" w:horzAnchor="margin"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528"/>
        <w:gridCol w:w="3367"/>
      </w:tblGrid>
      <w:tr w:rsidR="008B749E" w:rsidRPr="00280662" w:rsidTr="008B749E">
        <w:tc>
          <w:tcPr>
            <w:tcW w:w="1384" w:type="dxa"/>
          </w:tcPr>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Разделы</w:t>
            </w:r>
          </w:p>
        </w:tc>
        <w:tc>
          <w:tcPr>
            <w:tcW w:w="5528" w:type="dxa"/>
          </w:tcPr>
          <w:p w:rsidR="008B749E" w:rsidRPr="00280662" w:rsidRDefault="008B749E" w:rsidP="008B749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3367" w:type="dxa"/>
          </w:tcPr>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8B749E" w:rsidRPr="00280662" w:rsidTr="008B749E">
        <w:tc>
          <w:tcPr>
            <w:tcW w:w="1384" w:type="dxa"/>
          </w:tcPr>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Виды речевой и читательской деятель</w:t>
            </w:r>
          </w:p>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ности</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B749E" w:rsidRPr="00280662" w:rsidRDefault="008B749E" w:rsidP="008B749E">
            <w:pPr>
              <w:pStyle w:val="21"/>
              <w:numPr>
                <w:ilvl w:val="0"/>
                <w:numId w:val="0"/>
              </w:numPr>
              <w:spacing w:line="240" w:lineRule="auto"/>
              <w:jc w:val="left"/>
              <w:rPr>
                <w:rStyle w:val="Zag11"/>
                <w:b/>
                <w:bCs/>
                <w:color w:val="auto"/>
                <w:sz w:val="24"/>
                <w:szCs w:val="24"/>
              </w:rPr>
            </w:pPr>
            <w:r w:rsidRPr="00280662">
              <w:rPr>
                <w:sz w:val="24"/>
                <w:szCs w:val="24"/>
              </w:rPr>
              <w:t>прогнозировать содержание текста художественного произведения по заголовку, автору, жанру и осознавать цель чтения;</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читать со скоростью, позволяющей понимать смысл прочитанного;</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ориентироваться в содержании художественного, учебного и научно</w:t>
            </w:r>
            <w:r w:rsidRPr="00280662">
              <w:rPr>
                <w:rStyle w:val="Zag11"/>
                <w:rFonts w:eastAsia="@Arial Unicode MS"/>
                <w:sz w:val="24"/>
                <w:szCs w:val="24"/>
              </w:rPr>
              <w:noBreakHyphen/>
              <w:t xml:space="preserve">популярного текста, понимать его смысл (при чтении вслух и про себя, при прослушивании): </w:t>
            </w:r>
          </w:p>
          <w:p w:rsidR="008B749E" w:rsidRPr="00280662" w:rsidRDefault="008B749E" w:rsidP="008B749E">
            <w:pPr>
              <w:pStyle w:val="21"/>
              <w:numPr>
                <w:ilvl w:val="0"/>
                <w:numId w:val="0"/>
              </w:numPr>
              <w:spacing w:line="240" w:lineRule="auto"/>
              <w:jc w:val="left"/>
              <w:rPr>
                <w:sz w:val="24"/>
                <w:szCs w:val="24"/>
              </w:rPr>
            </w:pPr>
            <w:r w:rsidRPr="00280662">
              <w:rPr>
                <w:spacing w:val="2"/>
                <w:sz w:val="24"/>
                <w:szCs w:val="24"/>
              </w:rPr>
              <w:t xml:space="preserve">для художественных текстов: определять главную </w:t>
            </w:r>
            <w:r w:rsidRPr="00280662">
              <w:rPr>
                <w:sz w:val="24"/>
                <w:szCs w:val="24"/>
              </w:rPr>
              <w:t xml:space="preserve">мысль и героев произведения; воспроизводить в </w:t>
            </w:r>
            <w:r w:rsidRPr="00280662">
              <w:rPr>
                <w:sz w:val="24"/>
                <w:szCs w:val="24"/>
              </w:rPr>
              <w:lastRenderedPageBreak/>
              <w:t>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80662">
              <w:rPr>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280662">
              <w:rPr>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 xml:space="preserve">для научно-популярных текстов: определять основное </w:t>
            </w:r>
            <w:r w:rsidRPr="00280662">
              <w:rPr>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280662">
              <w:rPr>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280662">
              <w:rPr>
                <w:spacing w:val="2"/>
                <w:sz w:val="24"/>
                <w:szCs w:val="24"/>
              </w:rPr>
              <w:t>подтверждая ответ примерами из текста; объяснять значе</w:t>
            </w:r>
            <w:r w:rsidRPr="00280662">
              <w:rPr>
                <w:sz w:val="24"/>
                <w:szCs w:val="24"/>
              </w:rPr>
              <w:t xml:space="preserve">ние слова с опорой на контекст, с использованием словарей и другой справочной литературы; </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использовать простейшие приемы анализа различных видов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 xml:space="preserve">для художественных текстов: </w:t>
            </w:r>
            <w:r w:rsidRPr="00280662">
              <w:rPr>
                <w:spacing w:val="2"/>
                <w:sz w:val="24"/>
                <w:szCs w:val="24"/>
              </w:rPr>
              <w:t xml:space="preserve">устанавливать </w:t>
            </w:r>
            <w:r w:rsidRPr="00280662">
              <w:rPr>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использовать различные формы интерпретации содержания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 xml:space="preserve">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 xml:space="preserve">ориентироваться в нравственном содержании прочитанного, самостоятельно делать выводы, </w:t>
            </w:r>
            <w:r w:rsidRPr="00280662">
              <w:rPr>
                <w:sz w:val="24"/>
                <w:szCs w:val="24"/>
              </w:rPr>
              <w:lastRenderedPageBreak/>
              <w:t>соотносить поступки героев с нравственными нормами (только для художественных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tc>
        <w:tc>
          <w:tcPr>
            <w:tcW w:w="3367" w:type="dxa"/>
          </w:tcPr>
          <w:p w:rsidR="008B749E" w:rsidRPr="00280662" w:rsidRDefault="008B749E" w:rsidP="008B749E">
            <w:pPr>
              <w:pStyle w:val="21"/>
              <w:numPr>
                <w:ilvl w:val="0"/>
                <w:numId w:val="0"/>
              </w:numPr>
              <w:spacing w:line="240" w:lineRule="auto"/>
              <w:jc w:val="left"/>
              <w:rPr>
                <w:rStyle w:val="Zag11"/>
                <w:rFonts w:eastAsia="@Arial Unicode MS"/>
                <w:i/>
                <w:iCs/>
                <w:sz w:val="24"/>
                <w:szCs w:val="24"/>
              </w:rPr>
            </w:pPr>
            <w:r w:rsidRPr="00280662">
              <w:rPr>
                <w:rStyle w:val="Zag11"/>
                <w:rFonts w:eastAsia="@Arial Unicode MS"/>
                <w:i/>
                <w:iCs/>
                <w:sz w:val="24"/>
                <w:szCs w:val="24"/>
              </w:rPr>
              <w:lastRenderedPageBreak/>
              <w:t>осмысливать эстетические и нравственные ценности художественного текста и высказывать суждение;</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 xml:space="preserve">осмысливать эстетические и нравственные ценности </w:t>
            </w:r>
            <w:r w:rsidRPr="00280662">
              <w:rPr>
                <w:i/>
                <w:iCs/>
                <w:spacing w:val="-2"/>
                <w:sz w:val="24"/>
                <w:szCs w:val="24"/>
              </w:rPr>
              <w:t>художественного текста и высказывать собственное суж</w:t>
            </w:r>
            <w:r w:rsidRPr="00280662">
              <w:rPr>
                <w:i/>
                <w:iCs/>
                <w:sz w:val="24"/>
                <w:szCs w:val="24"/>
              </w:rPr>
              <w:t>дение;</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 xml:space="preserve">устанавливать ассоциации с жизненным опытом, с впечатлениями от восприятия других видов искусства; </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составлять по аналогии устные рассказы (повествование, рассуждение, описание).</w:t>
            </w:r>
          </w:p>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p>
        </w:tc>
      </w:tr>
      <w:tr w:rsidR="008B749E" w:rsidRPr="00280662" w:rsidTr="008B749E">
        <w:tc>
          <w:tcPr>
            <w:tcW w:w="1384" w:type="dxa"/>
          </w:tcPr>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Круг детского чтения (для всех видов текстов)</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8B749E" w:rsidRPr="00280662" w:rsidRDefault="008B749E" w:rsidP="008B749E">
            <w:pPr>
              <w:pStyle w:val="21"/>
              <w:numPr>
                <w:ilvl w:val="0"/>
                <w:numId w:val="0"/>
              </w:numPr>
              <w:spacing w:line="240" w:lineRule="auto"/>
              <w:rPr>
                <w:sz w:val="24"/>
                <w:szCs w:val="24"/>
              </w:rPr>
            </w:pPr>
            <w:r w:rsidRPr="00280662">
              <w:rPr>
                <w:sz w:val="24"/>
                <w:szCs w:val="24"/>
              </w:rPr>
              <w:t>осуществлять выбор книги в библиотеке (или в контролируемом Интернете) по заданной тематике или по собственному желанию;</w:t>
            </w:r>
          </w:p>
          <w:p w:rsidR="008B749E" w:rsidRPr="00280662" w:rsidRDefault="008B749E" w:rsidP="008B749E">
            <w:pPr>
              <w:pStyle w:val="21"/>
              <w:numPr>
                <w:ilvl w:val="0"/>
                <w:numId w:val="0"/>
              </w:numPr>
              <w:spacing w:line="240" w:lineRule="auto"/>
              <w:rPr>
                <w:sz w:val="24"/>
                <w:szCs w:val="24"/>
              </w:rPr>
            </w:pPr>
            <w:r w:rsidRPr="00280662">
              <w:rPr>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B749E" w:rsidRPr="00280662" w:rsidRDefault="008B749E" w:rsidP="008B749E">
            <w:pPr>
              <w:pStyle w:val="21"/>
              <w:numPr>
                <w:ilvl w:val="0"/>
                <w:numId w:val="0"/>
              </w:numPr>
              <w:spacing w:line="240" w:lineRule="auto"/>
              <w:rPr>
                <w:sz w:val="24"/>
                <w:szCs w:val="24"/>
              </w:rPr>
            </w:pPr>
            <w:r w:rsidRPr="00280662">
              <w:rPr>
                <w:sz w:val="24"/>
                <w:szCs w:val="24"/>
              </w:rPr>
              <w:t>составлять аннотацию и краткий отзыв на прочитанное произведение по заданному образцу.</w:t>
            </w:r>
          </w:p>
        </w:tc>
        <w:tc>
          <w:tcPr>
            <w:tcW w:w="3367" w:type="dxa"/>
          </w:tcPr>
          <w:p w:rsidR="008B749E" w:rsidRPr="00280662" w:rsidRDefault="008B749E" w:rsidP="008B749E">
            <w:pPr>
              <w:pStyle w:val="21"/>
              <w:numPr>
                <w:ilvl w:val="0"/>
                <w:numId w:val="0"/>
              </w:numPr>
              <w:spacing w:line="240" w:lineRule="auto"/>
              <w:rPr>
                <w:i/>
                <w:iCs/>
                <w:sz w:val="24"/>
                <w:szCs w:val="24"/>
              </w:rPr>
            </w:pPr>
            <w:r w:rsidRPr="00280662">
              <w:rPr>
                <w:i/>
                <w:iCs/>
                <w:sz w:val="24"/>
                <w:szCs w:val="24"/>
              </w:rPr>
              <w:t>работать с тематическим каталогом;</w:t>
            </w:r>
          </w:p>
          <w:p w:rsidR="008B749E" w:rsidRPr="00280662" w:rsidRDefault="008B749E" w:rsidP="008B749E">
            <w:pPr>
              <w:pStyle w:val="21"/>
              <w:numPr>
                <w:ilvl w:val="0"/>
                <w:numId w:val="0"/>
              </w:numPr>
              <w:spacing w:line="240" w:lineRule="auto"/>
              <w:rPr>
                <w:i/>
                <w:iCs/>
                <w:sz w:val="24"/>
                <w:szCs w:val="24"/>
              </w:rPr>
            </w:pPr>
            <w:r w:rsidRPr="00280662">
              <w:rPr>
                <w:i/>
                <w:iCs/>
                <w:sz w:val="24"/>
                <w:szCs w:val="24"/>
              </w:rPr>
              <w:t>работать с детской периодикой;</w:t>
            </w:r>
          </w:p>
          <w:p w:rsidR="008B749E" w:rsidRPr="00280662" w:rsidRDefault="008B749E" w:rsidP="008B749E">
            <w:pPr>
              <w:pStyle w:val="21"/>
              <w:numPr>
                <w:ilvl w:val="0"/>
                <w:numId w:val="0"/>
              </w:numPr>
              <w:spacing w:line="240" w:lineRule="auto"/>
              <w:rPr>
                <w:i/>
                <w:iCs/>
                <w:sz w:val="24"/>
                <w:szCs w:val="24"/>
              </w:rPr>
            </w:pPr>
            <w:r w:rsidRPr="00280662">
              <w:rPr>
                <w:i/>
                <w:iCs/>
                <w:sz w:val="24"/>
                <w:szCs w:val="24"/>
              </w:rPr>
              <w:t>самостоятельно писать отзыв о прочитанной книге (в свободной форме).</w:t>
            </w:r>
          </w:p>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p>
        </w:tc>
      </w:tr>
      <w:tr w:rsidR="008B749E" w:rsidRPr="00280662" w:rsidTr="008B749E">
        <w:tc>
          <w:tcPr>
            <w:tcW w:w="1384" w:type="dxa"/>
          </w:tcPr>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Литературоведческая пропедевтика (только для художественных текстов)</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8B749E" w:rsidRPr="00280662" w:rsidRDefault="008B749E" w:rsidP="008B749E">
            <w:pPr>
              <w:pStyle w:val="21"/>
              <w:numPr>
                <w:ilvl w:val="0"/>
                <w:numId w:val="0"/>
              </w:numPr>
              <w:spacing w:line="240" w:lineRule="auto"/>
              <w:jc w:val="left"/>
              <w:rPr>
                <w:sz w:val="24"/>
                <w:szCs w:val="24"/>
              </w:rPr>
            </w:pPr>
            <w:r w:rsidRPr="00280662">
              <w:rPr>
                <w:sz w:val="24"/>
                <w:szCs w:val="24"/>
              </w:rPr>
              <w:t>распознавать некоторые отличительные особенности ху</w:t>
            </w:r>
            <w:r w:rsidRPr="00280662">
              <w:rPr>
                <w:spacing w:val="2"/>
                <w:sz w:val="24"/>
                <w:szCs w:val="24"/>
              </w:rPr>
              <w:t xml:space="preserve">дожественных произведений (на примерах художественных </w:t>
            </w:r>
            <w:r w:rsidRPr="00280662">
              <w:rPr>
                <w:sz w:val="24"/>
                <w:szCs w:val="24"/>
              </w:rPr>
              <w:t>образов и средств художественной выразительности);</w:t>
            </w:r>
          </w:p>
          <w:p w:rsidR="008B749E" w:rsidRPr="00280662" w:rsidRDefault="008B749E" w:rsidP="008B749E">
            <w:pPr>
              <w:pStyle w:val="21"/>
              <w:numPr>
                <w:ilvl w:val="0"/>
                <w:numId w:val="0"/>
              </w:numPr>
              <w:spacing w:line="240" w:lineRule="auto"/>
              <w:jc w:val="left"/>
              <w:rPr>
                <w:sz w:val="24"/>
                <w:szCs w:val="24"/>
              </w:rPr>
            </w:pPr>
            <w:r w:rsidRPr="00280662">
              <w:rPr>
                <w:spacing w:val="2"/>
                <w:sz w:val="24"/>
                <w:szCs w:val="24"/>
              </w:rPr>
              <w:t>отличать на практическом уровне прозаический текст</w:t>
            </w:r>
            <w:r w:rsidRPr="00280662">
              <w:rPr>
                <w:spacing w:val="2"/>
                <w:sz w:val="24"/>
                <w:szCs w:val="24"/>
              </w:rPr>
              <w:br/>
            </w:r>
            <w:r w:rsidRPr="00280662">
              <w:rPr>
                <w:sz w:val="24"/>
                <w:szCs w:val="24"/>
              </w:rPr>
              <w:t>от стихотворного, приводить примеры прозаических и стихотворных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8B749E" w:rsidRPr="00280662" w:rsidRDefault="008B749E" w:rsidP="008B749E">
            <w:pPr>
              <w:pStyle w:val="21"/>
              <w:numPr>
                <w:ilvl w:val="0"/>
                <w:numId w:val="0"/>
              </w:numPr>
              <w:spacing w:line="240" w:lineRule="auto"/>
              <w:jc w:val="left"/>
              <w:rPr>
                <w:i/>
                <w:iCs/>
                <w:sz w:val="24"/>
                <w:szCs w:val="24"/>
              </w:rPr>
            </w:pPr>
            <w:r w:rsidRPr="00280662">
              <w:rPr>
                <w:sz w:val="24"/>
                <w:szCs w:val="24"/>
              </w:rPr>
              <w:t>находить средства художественной выразительности (метафора, олицетворение, эпитет).</w:t>
            </w:r>
          </w:p>
        </w:tc>
        <w:tc>
          <w:tcPr>
            <w:tcW w:w="3367" w:type="dxa"/>
          </w:tcPr>
          <w:p w:rsidR="008B749E" w:rsidRPr="00280662" w:rsidRDefault="008B749E" w:rsidP="008B749E">
            <w:pPr>
              <w:pStyle w:val="21"/>
              <w:numPr>
                <w:ilvl w:val="0"/>
                <w:numId w:val="0"/>
              </w:numPr>
              <w:spacing w:line="240" w:lineRule="auto"/>
              <w:jc w:val="left"/>
              <w:rPr>
                <w:i/>
                <w:iCs/>
                <w:sz w:val="24"/>
                <w:szCs w:val="24"/>
              </w:rPr>
            </w:pPr>
            <w:r w:rsidRPr="00280662">
              <w:rPr>
                <w:i/>
                <w:iCs/>
                <w:spacing w:val="2"/>
                <w:sz w:val="24"/>
                <w:szCs w:val="24"/>
              </w:rPr>
              <w:t xml:space="preserve">воспринимать художественную литературу как вид </w:t>
            </w:r>
            <w:r w:rsidRPr="00280662">
              <w:rPr>
                <w:i/>
                <w:iCs/>
                <w:sz w:val="24"/>
                <w:szCs w:val="24"/>
              </w:rPr>
              <w:t>искусства, приводить примеры проявления художественного вымысла в произведениях;</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определять позиции героев художественного текста, позицию автора художественного текста.</w:t>
            </w:r>
          </w:p>
        </w:tc>
      </w:tr>
      <w:tr w:rsidR="008B749E" w:rsidRPr="00280662" w:rsidTr="008B749E">
        <w:tc>
          <w:tcPr>
            <w:tcW w:w="1384" w:type="dxa"/>
          </w:tcPr>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Творчес</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кая деятель</w:t>
            </w:r>
          </w:p>
          <w:p w:rsidR="008B749E" w:rsidRPr="00280662" w:rsidRDefault="008B749E" w:rsidP="008B749E">
            <w:pPr>
              <w:pStyle w:val="41"/>
              <w:spacing w:before="0" w:after="0" w:line="240" w:lineRule="auto"/>
              <w:jc w:val="both"/>
              <w:rPr>
                <w:rFonts w:ascii="Times New Roman" w:hAnsi="Times New Roman" w:cs="Times New Roman"/>
                <w:i w:val="0"/>
                <w:iCs w:val="0"/>
                <w:smallCaps/>
                <w:color w:val="auto"/>
                <w:sz w:val="24"/>
                <w:szCs w:val="24"/>
              </w:rPr>
            </w:pPr>
            <w:r w:rsidRPr="00280662">
              <w:rPr>
                <w:rFonts w:ascii="Times New Roman" w:hAnsi="Times New Roman" w:cs="Times New Roman"/>
                <w:i w:val="0"/>
                <w:iCs w:val="0"/>
                <w:color w:val="auto"/>
                <w:sz w:val="24"/>
                <w:szCs w:val="24"/>
              </w:rPr>
              <w:t>ность (только для художественных текстов)</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8B749E" w:rsidRPr="00280662" w:rsidRDefault="008B749E" w:rsidP="008B749E">
            <w:pPr>
              <w:pStyle w:val="21"/>
              <w:numPr>
                <w:ilvl w:val="0"/>
                <w:numId w:val="0"/>
              </w:numPr>
              <w:spacing w:line="240" w:lineRule="auto"/>
              <w:jc w:val="left"/>
              <w:rPr>
                <w:sz w:val="24"/>
                <w:szCs w:val="24"/>
              </w:rPr>
            </w:pPr>
            <w:r w:rsidRPr="00280662">
              <w:rPr>
                <w:sz w:val="24"/>
                <w:szCs w:val="24"/>
              </w:rPr>
              <w:lastRenderedPageBreak/>
              <w:t>создавать по аналогии собственный текст в жанре сказки и загадки;</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восстанавливать текст, дополняя его начало или окончание, или пополняя его событиями;</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составлять устный рассказ по репродукциям картин художников и/или на основе личного опыта;</w:t>
            </w:r>
          </w:p>
          <w:p w:rsidR="008B749E" w:rsidRPr="00280662" w:rsidRDefault="008B749E" w:rsidP="008B749E">
            <w:pPr>
              <w:pStyle w:val="21"/>
              <w:numPr>
                <w:ilvl w:val="0"/>
                <w:numId w:val="0"/>
              </w:numPr>
              <w:spacing w:line="240" w:lineRule="auto"/>
              <w:jc w:val="left"/>
              <w:rPr>
                <w:rStyle w:val="Zag11"/>
                <w:color w:val="auto"/>
                <w:sz w:val="24"/>
                <w:szCs w:val="24"/>
              </w:rPr>
            </w:pPr>
            <w:r w:rsidRPr="00280662">
              <w:rPr>
                <w:sz w:val="24"/>
                <w:szCs w:val="24"/>
              </w:rPr>
              <w:t>составлять устный рассказ на основе прочитанных про</w:t>
            </w:r>
            <w:r w:rsidRPr="00280662">
              <w:rPr>
                <w:spacing w:val="2"/>
                <w:sz w:val="24"/>
                <w:szCs w:val="24"/>
              </w:rPr>
              <w:t xml:space="preserve">изведений с учетом коммуникативной задачи </w:t>
            </w:r>
            <w:r w:rsidRPr="00280662">
              <w:rPr>
                <w:spacing w:val="2"/>
                <w:sz w:val="24"/>
                <w:szCs w:val="24"/>
              </w:rPr>
              <w:lastRenderedPageBreak/>
              <w:t xml:space="preserve">(для разных </w:t>
            </w:r>
            <w:r w:rsidRPr="00280662">
              <w:rPr>
                <w:sz w:val="24"/>
                <w:szCs w:val="24"/>
              </w:rPr>
              <w:t>адресатов).</w:t>
            </w:r>
          </w:p>
          <w:p w:rsidR="008B749E" w:rsidRPr="00280662" w:rsidRDefault="008B749E" w:rsidP="008B749E">
            <w:pPr>
              <w:pStyle w:val="a3"/>
              <w:spacing w:line="240" w:lineRule="auto"/>
              <w:ind w:firstLine="454"/>
              <w:jc w:val="left"/>
              <w:rPr>
                <w:rFonts w:ascii="Times New Roman" w:hAnsi="Times New Roman"/>
                <w:color w:val="auto"/>
                <w:sz w:val="24"/>
                <w:szCs w:val="24"/>
              </w:rPr>
            </w:pPr>
          </w:p>
        </w:tc>
        <w:tc>
          <w:tcPr>
            <w:tcW w:w="3367" w:type="dxa"/>
          </w:tcPr>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lastRenderedPageBreak/>
              <w:t xml:space="preserve">вести рассказ (или повествование) на основе сюжета </w:t>
            </w:r>
            <w:r w:rsidRPr="00280662">
              <w:rPr>
                <w:i/>
                <w:iCs/>
                <w:spacing w:val="2"/>
                <w:sz w:val="24"/>
                <w:szCs w:val="24"/>
              </w:rPr>
              <w:t xml:space="preserve">известного литературного произведения, дополняя и/или </w:t>
            </w:r>
            <w:r w:rsidRPr="00280662">
              <w:rPr>
                <w:i/>
                <w:iCs/>
                <w:sz w:val="24"/>
                <w:szCs w:val="24"/>
              </w:rPr>
              <w:t xml:space="preserve">изменяя его содержание, например, рассказывать известное литературное произведение от имени одного из </w:t>
            </w:r>
            <w:r w:rsidRPr="00280662">
              <w:rPr>
                <w:i/>
                <w:iCs/>
                <w:sz w:val="24"/>
                <w:szCs w:val="24"/>
              </w:rPr>
              <w:lastRenderedPageBreak/>
              <w:t>действующих лиц или неодушевленного предмета;</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писать сочинения по поводу прочитанного в виде читательских аннотации или отзыва;</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создавать серии иллюстраций с короткими текстами по содержанию прочитанного произведения;</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создавать проекты в виде книжек-самоделок, презентаций с аудиовизуальной поддержкой и пояснениями;</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работать в группе, создавая сценарии и инсценируя прочитанное</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художественное произведение, в том числе и в виде мультимедийного продукта.</w:t>
            </w:r>
          </w:p>
        </w:tc>
      </w:tr>
    </w:tbl>
    <w:p w:rsidR="009E1C96" w:rsidRDefault="009E1C96" w:rsidP="000E14F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280662">
        <w:rPr>
          <w:rStyle w:val="Zag11"/>
          <w:rFonts w:ascii="Times New Roman" w:eastAsia="@Arial Unicode MS" w:hAnsi="Times New Roman" w:cs="Times New Roman"/>
          <w:color w:val="auto"/>
          <w:sz w:val="24"/>
          <w:szCs w:val="24"/>
          <w:lang w:val="ru-RU"/>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F5EA3" w:rsidRPr="00280662" w:rsidRDefault="008F5EA3" w:rsidP="000E14FA">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4"/>
          <w:szCs w:val="24"/>
          <w:lang w:val="ru-RU"/>
        </w:rPr>
      </w:pPr>
    </w:p>
    <w:p w:rsidR="008F5EA3" w:rsidRPr="00787997" w:rsidRDefault="008F5EA3" w:rsidP="008F5EA3">
      <w:pPr>
        <w:pStyle w:val="1"/>
        <w:rPr>
          <w:bCs w:val="0"/>
          <w:color w:val="505050"/>
          <w:sz w:val="24"/>
          <w:szCs w:val="24"/>
          <w:shd w:val="clear" w:color="auto" w:fill="FFFFFF"/>
        </w:rPr>
      </w:pPr>
      <w:r>
        <w:rPr>
          <w:bCs w:val="0"/>
          <w:color w:val="505050"/>
          <w:sz w:val="24"/>
          <w:szCs w:val="24"/>
          <w:shd w:val="clear" w:color="auto" w:fill="FFFFFF"/>
        </w:rPr>
        <w:t>Рабочая  программа  для 1</w:t>
      </w:r>
      <w:r w:rsidRPr="00787997">
        <w:rPr>
          <w:bCs w:val="0"/>
          <w:color w:val="505050"/>
          <w:sz w:val="24"/>
          <w:szCs w:val="24"/>
          <w:shd w:val="clear" w:color="auto" w:fill="FFFFFF"/>
        </w:rPr>
        <w:t>-</w:t>
      </w:r>
      <w:r>
        <w:rPr>
          <w:bCs w:val="0"/>
          <w:color w:val="505050"/>
          <w:sz w:val="24"/>
          <w:szCs w:val="24"/>
          <w:shd w:val="clear" w:color="auto" w:fill="FFFFFF"/>
        </w:rPr>
        <w:t xml:space="preserve">4 </w:t>
      </w:r>
      <w:r w:rsidRPr="00787997">
        <w:rPr>
          <w:bCs w:val="0"/>
          <w:color w:val="505050"/>
          <w:sz w:val="24"/>
          <w:szCs w:val="24"/>
          <w:shd w:val="clear" w:color="auto" w:fill="FFFFFF"/>
        </w:rPr>
        <w:t xml:space="preserve">х  классов по родному языку  и  </w:t>
      </w:r>
    </w:p>
    <w:p w:rsidR="008F5EA3" w:rsidRPr="00787997" w:rsidRDefault="008F5EA3" w:rsidP="008F5EA3">
      <w:pPr>
        <w:pStyle w:val="1"/>
        <w:rPr>
          <w:bCs w:val="0"/>
          <w:color w:val="505050"/>
          <w:sz w:val="24"/>
          <w:szCs w:val="24"/>
          <w:shd w:val="clear" w:color="auto" w:fill="FFFFFF"/>
        </w:rPr>
      </w:pPr>
      <w:r w:rsidRPr="00787997">
        <w:rPr>
          <w:bCs w:val="0"/>
          <w:color w:val="505050"/>
          <w:sz w:val="24"/>
          <w:szCs w:val="24"/>
          <w:shd w:val="clear" w:color="auto" w:fill="FFFFFF"/>
        </w:rPr>
        <w:t xml:space="preserve">                                             </w:t>
      </w:r>
      <w:r>
        <w:rPr>
          <w:bCs w:val="0"/>
          <w:color w:val="505050"/>
          <w:sz w:val="24"/>
          <w:szCs w:val="24"/>
          <w:shd w:val="clear" w:color="auto" w:fill="FFFFFF"/>
        </w:rPr>
        <w:t xml:space="preserve">         </w:t>
      </w:r>
      <w:r w:rsidRPr="00787997">
        <w:rPr>
          <w:bCs w:val="0"/>
          <w:color w:val="505050"/>
          <w:sz w:val="24"/>
          <w:szCs w:val="24"/>
          <w:shd w:val="clear" w:color="auto" w:fill="FFFFFF"/>
        </w:rPr>
        <w:t xml:space="preserve">  литературе.                                     </w:t>
      </w:r>
      <w:r w:rsidRPr="00787997">
        <w:rPr>
          <w:b w:val="0"/>
          <w:bCs w:val="0"/>
          <w:color w:val="505050"/>
          <w:sz w:val="24"/>
          <w:szCs w:val="24"/>
          <w:shd w:val="clear" w:color="auto" w:fill="FFFFFF"/>
        </w:rPr>
        <w:t xml:space="preserve">                  </w:t>
      </w:r>
    </w:p>
    <w:p w:rsidR="008F5EA3" w:rsidRPr="009E1BF6" w:rsidRDefault="008F5EA3" w:rsidP="008F5EA3">
      <w:pPr>
        <w:rPr>
          <w:rStyle w:val="apple-style-span"/>
          <w:rFonts w:eastAsia="MS Gothic"/>
          <w:color w:val="000000"/>
          <w:shd w:val="clear" w:color="auto" w:fill="FFFFFF"/>
        </w:rPr>
      </w:pPr>
      <w:r>
        <w:rPr>
          <w:rStyle w:val="apple-style-span"/>
          <w:rFonts w:eastAsia="MS Gothic"/>
          <w:color w:val="000000"/>
          <w:shd w:val="clear" w:color="auto" w:fill="FFFFFF"/>
        </w:rPr>
        <w:t xml:space="preserve">                                             </w:t>
      </w:r>
      <w:r w:rsidRPr="00787997">
        <w:rPr>
          <w:rStyle w:val="apple-style-span"/>
          <w:rFonts w:eastAsia="MS Gothic"/>
          <w:b/>
          <w:color w:val="000000"/>
          <w:shd w:val="clear" w:color="auto" w:fill="FFFFFF"/>
        </w:rPr>
        <w:t>Пояснительная записка</w:t>
      </w:r>
      <w:r w:rsidRPr="009E1BF6">
        <w:rPr>
          <w:color w:val="000000"/>
          <w:shd w:val="clear" w:color="auto" w:fill="FFFFFF"/>
        </w:rPr>
        <w:br/>
      </w:r>
      <w:r w:rsidRPr="009E1BF6">
        <w:rPr>
          <w:color w:val="000000"/>
          <w:shd w:val="clear" w:color="auto" w:fill="FFFFFF"/>
        </w:rPr>
        <w:br/>
        <w:t xml:space="preserve">       </w:t>
      </w:r>
      <w:r w:rsidRPr="009E1BF6">
        <w:rPr>
          <w:rStyle w:val="apple-style-span"/>
          <w:rFonts w:eastAsia="MS Gothic"/>
          <w:color w:val="000000"/>
          <w:shd w:val="clear" w:color="auto" w:fill="FFFFFF"/>
        </w:rPr>
        <w:t xml:space="preserve">Основа любой культуры – язык. Сохранение и развитие родного языка как элемента российской и мировой культуры является одной из важнейших задач, осуществление которой возможно лишь в условиях существования государственности </w:t>
      </w:r>
      <w:r w:rsidRPr="00685C4D">
        <w:rPr>
          <w:rStyle w:val="apple-style-span"/>
          <w:rFonts w:eastAsia="MS Gothic"/>
          <w:color w:val="000000"/>
          <w:shd w:val="clear" w:color="auto" w:fill="FFFFFF"/>
        </w:rPr>
        <w:t xml:space="preserve">ногайского </w:t>
      </w:r>
      <w:r w:rsidRPr="009E1BF6">
        <w:rPr>
          <w:rStyle w:val="apple-style-span"/>
          <w:rFonts w:eastAsia="MS Gothic"/>
          <w:color w:val="000000"/>
          <w:shd w:val="clear" w:color="auto" w:fill="FFFFFF"/>
        </w:rPr>
        <w:t>этноса.</w:t>
      </w:r>
      <w:r w:rsidRPr="009E1BF6">
        <w:rPr>
          <w:color w:val="000000"/>
          <w:shd w:val="clear" w:color="auto" w:fill="FFFFFF"/>
        </w:rPr>
        <w:br/>
        <w:t xml:space="preserve">     </w:t>
      </w:r>
      <w:r w:rsidRPr="009E1BF6">
        <w:rPr>
          <w:rStyle w:val="apple-style-span"/>
          <w:rFonts w:eastAsia="MS Gothic"/>
          <w:color w:val="000000"/>
          <w:shd w:val="clear" w:color="auto" w:fill="FFFFFF"/>
        </w:rPr>
        <w:t>Изучение родного языка в русскоязычных школах подчиняется, как масштабным культурологическим целям, так и целям воспитания и развития личности каждого конкретного ребенка.</w:t>
      </w:r>
    </w:p>
    <w:p w:rsidR="008F5EA3" w:rsidRPr="009E1BF6" w:rsidRDefault="008F5EA3" w:rsidP="008F5EA3">
      <w:pPr>
        <w:rPr>
          <w:rStyle w:val="apple-style-span"/>
          <w:rFonts w:eastAsia="MS Gothic"/>
          <w:color w:val="000000"/>
          <w:shd w:val="clear" w:color="auto" w:fill="FFFFFF"/>
        </w:rPr>
      </w:pPr>
    </w:p>
    <w:p w:rsidR="008F5EA3" w:rsidRPr="009E1BF6" w:rsidRDefault="008F5EA3" w:rsidP="008F5EA3">
      <w:pPr>
        <w:rPr>
          <w:rStyle w:val="apple-style-span"/>
          <w:rFonts w:eastAsia="MS Gothic"/>
          <w:b/>
          <w:i/>
          <w:color w:val="000000"/>
          <w:shd w:val="clear" w:color="auto" w:fill="FFFFFF"/>
        </w:rPr>
      </w:pPr>
      <w:r w:rsidRPr="009E1BF6">
        <w:rPr>
          <w:rStyle w:val="apple-style-span"/>
          <w:rFonts w:eastAsia="MS Gothic"/>
          <w:b/>
          <w:i/>
          <w:color w:val="000000"/>
          <w:shd w:val="clear" w:color="auto" w:fill="FFFFFF"/>
        </w:rPr>
        <w:t>Цели обучения:</w:t>
      </w:r>
    </w:p>
    <w:p w:rsidR="008F5EA3" w:rsidRPr="009E1BF6" w:rsidRDefault="008F5EA3" w:rsidP="008F5EA3">
      <w:pPr>
        <w:rPr>
          <w:rStyle w:val="apple-style-span"/>
          <w:rFonts w:eastAsia="MS Gothic"/>
          <w:color w:val="000000"/>
          <w:shd w:val="clear" w:color="auto" w:fill="FFFFFF"/>
        </w:rPr>
      </w:pPr>
      <w:r w:rsidRPr="009E1BF6">
        <w:rPr>
          <w:color w:val="000000"/>
          <w:shd w:val="clear" w:color="auto" w:fill="FFFFFF"/>
        </w:rPr>
        <w:br/>
        <w:t xml:space="preserve">     - </w:t>
      </w:r>
      <w:r w:rsidRPr="009E1BF6">
        <w:rPr>
          <w:rStyle w:val="apple-style-span"/>
          <w:rFonts w:eastAsia="MS Gothic"/>
          <w:color w:val="000000"/>
          <w:shd w:val="clear" w:color="auto" w:fill="FFFFFF"/>
        </w:rPr>
        <w:t>формирование мотивационно-адекватного отношения к родному языку;</w:t>
      </w:r>
    </w:p>
    <w:p w:rsidR="008F5EA3" w:rsidRPr="009E1BF6" w:rsidRDefault="008F5EA3" w:rsidP="008F5EA3">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 заложение основ коммуникативных умений для говорения, аудирования, чтения и письма;</w:t>
      </w:r>
    </w:p>
    <w:p w:rsidR="008F5EA3" w:rsidRPr="009E1BF6" w:rsidRDefault="008F5EA3" w:rsidP="008F5EA3">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 формирование элементарных лингвистических представлений, необходимых для овладения</w:t>
      </w:r>
    </w:p>
    <w:p w:rsidR="008F5EA3" w:rsidRPr="009E1BF6" w:rsidRDefault="008F5EA3" w:rsidP="008F5EA3">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устной и письменной родной речью;</w:t>
      </w:r>
      <w:r w:rsidRPr="009E1BF6">
        <w:rPr>
          <w:color w:val="000000"/>
          <w:shd w:val="clear" w:color="auto" w:fill="FFFFFF"/>
        </w:rPr>
        <w:br/>
        <w:t xml:space="preserve">     </w:t>
      </w:r>
      <w:r w:rsidRPr="009E1BF6">
        <w:rPr>
          <w:rStyle w:val="apple-style-span"/>
          <w:rFonts w:eastAsia="MS Gothic"/>
          <w:color w:val="000000"/>
          <w:shd w:val="clear" w:color="auto" w:fill="FFFFFF"/>
        </w:rPr>
        <w:t>- развитие языкового мышления, внимания, памяти учащихся;</w:t>
      </w:r>
    </w:p>
    <w:p w:rsidR="008F5EA3" w:rsidRPr="009E1BF6" w:rsidRDefault="008F5EA3" w:rsidP="008F5EA3">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 приобщение детей к новому социальному опыту с использованием родного языка: знакомство</w:t>
      </w:r>
    </w:p>
    <w:p w:rsidR="008F5EA3" w:rsidRPr="009E1BF6" w:rsidRDefault="008F5EA3" w:rsidP="008F5EA3">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школьников с миром сверстников, с детским фольклором и доступными образцами  родной </w:t>
      </w:r>
    </w:p>
    <w:p w:rsidR="008F5EA3" w:rsidRPr="009E1BF6" w:rsidRDefault="008F5EA3" w:rsidP="008F5EA3">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художественной литературы; </w:t>
      </w:r>
    </w:p>
    <w:p w:rsidR="008F5EA3" w:rsidRPr="009E1BF6" w:rsidRDefault="008F5EA3" w:rsidP="008F5EA3">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 воспитание дружелюбного обращения к представителям других национальстей.</w:t>
      </w:r>
    </w:p>
    <w:p w:rsidR="008F5EA3" w:rsidRPr="009E1BF6" w:rsidRDefault="008F5EA3" w:rsidP="008F5EA3">
      <w:pPr>
        <w:rPr>
          <w:rStyle w:val="apple-style-span"/>
          <w:rFonts w:eastAsia="MS Gothic"/>
          <w:color w:val="000000"/>
          <w:shd w:val="clear" w:color="auto" w:fill="FFFFFF"/>
        </w:rPr>
      </w:pPr>
      <w:r w:rsidRPr="009E1BF6">
        <w:rPr>
          <w:color w:val="000000"/>
          <w:shd w:val="clear" w:color="auto" w:fill="FFFFFF"/>
        </w:rPr>
        <w:br/>
        <w:t xml:space="preserve">     </w:t>
      </w:r>
      <w:r w:rsidRPr="009E1BF6">
        <w:rPr>
          <w:rStyle w:val="apple-style-span"/>
          <w:rFonts w:eastAsia="MS Gothic"/>
          <w:color w:val="000000"/>
          <w:shd w:val="clear" w:color="auto" w:fill="FFFFFF"/>
        </w:rPr>
        <w:t>Оптимальной формой изучения родного языка является проведение уроков (2 часа в неделю на изучение родного языка и 1 час в неделю на изучение родной литературы), а также использование языка во внеклассных мероприятиях.</w:t>
      </w:r>
    </w:p>
    <w:p w:rsidR="008F5EA3" w:rsidRPr="009E1BF6" w:rsidRDefault="008F5EA3" w:rsidP="008F5EA3">
      <w:pPr>
        <w:rPr>
          <w:rStyle w:val="apple-style-span"/>
          <w:rFonts w:eastAsia="MS Gothic"/>
          <w:color w:val="000000"/>
          <w:shd w:val="clear" w:color="auto" w:fill="FFFFFF"/>
        </w:rPr>
      </w:pPr>
      <w:r w:rsidRPr="009E1BF6">
        <w:rPr>
          <w:color w:val="000000"/>
          <w:shd w:val="clear" w:color="auto" w:fill="FFFFFF"/>
        </w:rPr>
        <w:br/>
        <w:t xml:space="preserve">    </w:t>
      </w:r>
      <w:r w:rsidRPr="009E1BF6">
        <w:rPr>
          <w:rStyle w:val="apple-style-span"/>
          <w:rFonts w:eastAsia="MS Gothic"/>
          <w:color w:val="000000"/>
          <w:shd w:val="clear" w:color="auto" w:fill="FFFFFF"/>
        </w:rPr>
        <w:t>Важным в организации изучения родного языка является создание полноценного учебно-методического комплекса, внедрение инновационных методов и компьютерных технологий.</w:t>
      </w:r>
      <w:r w:rsidRPr="009E1BF6">
        <w:rPr>
          <w:color w:val="000000"/>
          <w:shd w:val="clear" w:color="auto" w:fill="FFFFFF"/>
        </w:rPr>
        <w:br/>
      </w:r>
      <w:r w:rsidRPr="009E1BF6">
        <w:rPr>
          <w:color w:val="000000"/>
          <w:shd w:val="clear" w:color="auto" w:fill="FFFFFF"/>
        </w:rPr>
        <w:br/>
      </w:r>
      <w:r w:rsidRPr="009E1BF6">
        <w:rPr>
          <w:color w:val="000000"/>
          <w:shd w:val="clear" w:color="auto" w:fill="FFFFFF"/>
        </w:rPr>
        <w:br/>
      </w:r>
      <w:r w:rsidRPr="009E1BF6">
        <w:rPr>
          <w:color w:val="000000"/>
          <w:shd w:val="clear" w:color="auto" w:fill="FFFFFF"/>
        </w:rPr>
        <w:br/>
      </w:r>
      <w:r w:rsidRPr="009E1BF6">
        <w:rPr>
          <w:rStyle w:val="apple-style-span"/>
          <w:rFonts w:eastAsia="MS Gothic"/>
          <w:b/>
          <w:color w:val="000000"/>
          <w:shd w:val="clear" w:color="auto" w:fill="FFFFFF"/>
        </w:rPr>
        <w:lastRenderedPageBreak/>
        <w:t>Стандарт начального и основного общего образования</w:t>
      </w:r>
      <w:r w:rsidRPr="009E1BF6">
        <w:rPr>
          <w:b/>
          <w:color w:val="000000"/>
          <w:shd w:val="clear" w:color="auto" w:fill="FFFFFF"/>
        </w:rPr>
        <w:br/>
      </w:r>
      <w:r w:rsidRPr="009E1BF6">
        <w:rPr>
          <w:rStyle w:val="apple-style-span"/>
          <w:rFonts w:eastAsia="MS Gothic"/>
          <w:b/>
          <w:color w:val="000000"/>
          <w:shd w:val="clear" w:color="auto" w:fill="FFFFFF"/>
        </w:rPr>
        <w:t>по родному языку в русскоязычной школе</w:t>
      </w:r>
      <w:r w:rsidRPr="009E1BF6">
        <w:rPr>
          <w:b/>
          <w:color w:val="000000"/>
          <w:shd w:val="clear" w:color="auto" w:fill="FFFFFF"/>
        </w:rPr>
        <w:br/>
      </w:r>
      <w:r w:rsidRPr="009E1BF6">
        <w:rPr>
          <w:color w:val="000000"/>
          <w:shd w:val="clear" w:color="auto" w:fill="FFFFFF"/>
        </w:rPr>
        <w:br/>
      </w:r>
      <w:r w:rsidRPr="009E1BF6">
        <w:rPr>
          <w:rStyle w:val="apple-style-span"/>
          <w:rFonts w:eastAsia="MS Gothic"/>
          <w:b/>
          <w:i/>
          <w:color w:val="000000"/>
          <w:shd w:val="clear" w:color="auto" w:fill="FFFFFF"/>
        </w:rPr>
        <w:t>Общая характеристика дисциплин</w:t>
      </w:r>
      <w:r w:rsidRPr="009E1BF6">
        <w:rPr>
          <w:color w:val="000000"/>
          <w:shd w:val="clear" w:color="auto" w:fill="FFFFFF"/>
        </w:rPr>
        <w:br/>
      </w:r>
      <w:r w:rsidRPr="009E1BF6">
        <w:rPr>
          <w:color w:val="000000"/>
          <w:shd w:val="clear" w:color="auto" w:fill="FFFFFF"/>
        </w:rPr>
        <w:br/>
        <w:t xml:space="preserve">     </w:t>
      </w:r>
      <w:r w:rsidRPr="009E1BF6">
        <w:rPr>
          <w:rStyle w:val="apple-style-span"/>
          <w:rFonts w:eastAsia="MS Gothic"/>
          <w:color w:val="000000"/>
          <w:shd w:val="clear" w:color="auto" w:fill="FFFFFF"/>
        </w:rPr>
        <w:t xml:space="preserve">В русскоязычной школе родной язык для всех учеников является вторым, что обуславливает необходимость его изучения как неродного. Тем не менее, обучение родному языку в русскоязычных школах должно быть организовано с учетом речевых навыков учащихся. </w:t>
      </w:r>
    </w:p>
    <w:p w:rsidR="008F5EA3" w:rsidRPr="009E1BF6" w:rsidRDefault="008F5EA3" w:rsidP="008F5EA3">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Предъявляемые к ученикам требования не могут быть одинаковыми. Для детей из </w:t>
      </w:r>
      <w:r w:rsidRPr="00685C4D">
        <w:rPr>
          <w:rStyle w:val="apple-style-span"/>
          <w:rFonts w:eastAsia="MS Gothic"/>
          <w:color w:val="000000"/>
          <w:shd w:val="clear" w:color="auto" w:fill="FFFFFF"/>
        </w:rPr>
        <w:t>ногайских</w:t>
      </w:r>
      <w:r w:rsidRPr="009E1BF6">
        <w:rPr>
          <w:rStyle w:val="apple-style-span"/>
          <w:rFonts w:eastAsia="MS Gothic"/>
          <w:color w:val="000000"/>
          <w:shd w:val="clear" w:color="auto" w:fill="FFFFFF"/>
        </w:rPr>
        <w:t xml:space="preserve"> семей они могут быть более высокими, чем для детей из семей других национальностей. Таким образом, преподавание родного языка должно осуществляться на разных уровнях.</w:t>
      </w:r>
    </w:p>
    <w:p w:rsidR="008F5EA3" w:rsidRPr="009E1BF6" w:rsidRDefault="008F5EA3" w:rsidP="008F5EA3">
      <w:pPr>
        <w:rPr>
          <w:color w:val="000000"/>
          <w:shd w:val="clear" w:color="auto" w:fill="FFFFFF"/>
        </w:rPr>
      </w:pPr>
      <w:r w:rsidRPr="009E1BF6">
        <w:rPr>
          <w:color w:val="000000"/>
          <w:shd w:val="clear" w:color="auto" w:fill="FFFFFF"/>
        </w:rPr>
        <w:br/>
      </w:r>
      <w:r w:rsidRPr="009E1BF6">
        <w:rPr>
          <w:color w:val="000000"/>
          <w:shd w:val="clear" w:color="auto" w:fill="FFFFFF"/>
        </w:rPr>
        <w:br/>
      </w:r>
      <w:r w:rsidRPr="009E1BF6">
        <w:rPr>
          <w:rStyle w:val="apple-style-span"/>
          <w:rFonts w:eastAsia="MS Gothic"/>
          <w:b/>
          <w:i/>
          <w:color w:val="000000"/>
          <w:shd w:val="clear" w:color="auto" w:fill="FFFFFF"/>
        </w:rPr>
        <w:t>Содержание, обеспечивающее формирование</w:t>
      </w:r>
      <w:r w:rsidRPr="009E1BF6">
        <w:rPr>
          <w:b/>
          <w:i/>
          <w:color w:val="000000"/>
          <w:shd w:val="clear" w:color="auto" w:fill="FFFFFF"/>
        </w:rPr>
        <w:br/>
      </w:r>
      <w:r w:rsidRPr="009E1BF6">
        <w:rPr>
          <w:rStyle w:val="apple-style-span"/>
          <w:rFonts w:eastAsia="MS Gothic"/>
          <w:b/>
          <w:i/>
          <w:color w:val="000000"/>
          <w:shd w:val="clear" w:color="auto" w:fill="FFFFFF"/>
        </w:rPr>
        <w:t>коммуникативной компетенции</w:t>
      </w:r>
      <w:r w:rsidRPr="009E1BF6">
        <w:rPr>
          <w:color w:val="000000"/>
          <w:shd w:val="clear" w:color="auto" w:fill="FFFFFF"/>
        </w:rPr>
        <w:br/>
      </w:r>
      <w:r w:rsidRPr="009E1BF6">
        <w:rPr>
          <w:color w:val="000000"/>
          <w:shd w:val="clear" w:color="auto" w:fill="FFFFFF"/>
        </w:rPr>
        <w:br/>
      </w:r>
      <w:r w:rsidRPr="009E1BF6">
        <w:rPr>
          <w:rStyle w:val="apple-style-span"/>
          <w:rFonts w:eastAsia="MS Gothic"/>
          <w:color w:val="000000"/>
          <w:shd w:val="clear" w:color="auto" w:fill="FFFFFF"/>
        </w:rPr>
        <w:t>Речь устная и письменная, диалогическая и монологическая.</w:t>
      </w:r>
      <w:r w:rsidRPr="009E1BF6">
        <w:rPr>
          <w:color w:val="000000"/>
          <w:shd w:val="clear" w:color="auto" w:fill="FFFFFF"/>
        </w:rPr>
        <w:br/>
      </w:r>
      <w:r w:rsidRPr="009E1BF6">
        <w:rPr>
          <w:rStyle w:val="apple-style-span"/>
          <w:rFonts w:eastAsia="MS Gothic"/>
          <w:color w:val="000000"/>
          <w:shd w:val="clear" w:color="auto" w:fill="FFFFFF"/>
        </w:rPr>
        <w:t>Разговорная речь. Литературно-нормированная речь.</w:t>
      </w:r>
      <w:r w:rsidRPr="009E1BF6">
        <w:rPr>
          <w:color w:val="000000"/>
          <w:shd w:val="clear" w:color="auto" w:fill="FFFFFF"/>
        </w:rPr>
        <w:br/>
      </w:r>
      <w:r w:rsidRPr="009E1BF6">
        <w:rPr>
          <w:rStyle w:val="apple-style-span"/>
          <w:rFonts w:eastAsia="MS Gothic"/>
          <w:color w:val="000000"/>
          <w:shd w:val="clear" w:color="auto" w:fill="FFFFFF"/>
        </w:rPr>
        <w:t>Различие устной и письменной речи, диалога и монолога.</w:t>
      </w:r>
      <w:r w:rsidRPr="009E1BF6">
        <w:rPr>
          <w:color w:val="000000"/>
          <w:shd w:val="clear" w:color="auto" w:fill="FFFFFF"/>
        </w:rPr>
        <w:br/>
      </w:r>
      <w:r w:rsidRPr="009E1BF6">
        <w:rPr>
          <w:rStyle w:val="apple-style-span"/>
          <w:rFonts w:eastAsia="MS Gothic"/>
          <w:color w:val="000000"/>
          <w:shd w:val="clear" w:color="auto" w:fill="FFFFFF"/>
        </w:rPr>
        <w:t>Создание разговорно-бытовых и литературно-нормированных текстов.</w:t>
      </w:r>
      <w:r w:rsidRPr="009E1BF6">
        <w:rPr>
          <w:color w:val="000000"/>
          <w:shd w:val="clear" w:color="auto" w:fill="FFFFFF"/>
        </w:rPr>
        <w:br/>
      </w:r>
      <w:r w:rsidRPr="009E1BF6">
        <w:rPr>
          <w:rStyle w:val="apple-style-span"/>
          <w:rFonts w:eastAsia="MS Gothic"/>
          <w:color w:val="000000"/>
          <w:shd w:val="clear" w:color="auto" w:fill="FFFFFF"/>
        </w:rPr>
        <w:t>Аудирования (слушание). Понимание устной речи, передача ее в кратком и развернутом виде.</w:t>
      </w:r>
      <w:r w:rsidRPr="009E1BF6">
        <w:rPr>
          <w:rStyle w:val="apple-converted-space"/>
          <w:rFonts w:eastAsia="MS Gothic"/>
          <w:color w:val="000000"/>
          <w:shd w:val="clear" w:color="auto" w:fill="FFFFFF"/>
        </w:rPr>
        <w:t> </w:t>
      </w:r>
      <w:r w:rsidRPr="009E1BF6">
        <w:rPr>
          <w:color w:val="000000"/>
          <w:shd w:val="clear" w:color="auto" w:fill="FFFFFF"/>
        </w:rPr>
        <w:br/>
      </w:r>
      <w:r w:rsidRPr="009E1BF6">
        <w:rPr>
          <w:rStyle w:val="apple-style-span"/>
          <w:rFonts w:eastAsia="MS Gothic"/>
          <w:color w:val="000000"/>
          <w:shd w:val="clear" w:color="auto" w:fill="FFFFFF"/>
        </w:rPr>
        <w:t>Говорение. Создание устных диалогических и монологических текстов на бытовые и учебные темы.</w:t>
      </w:r>
      <w:r w:rsidRPr="009E1BF6">
        <w:rPr>
          <w:color w:val="000000"/>
          <w:shd w:val="clear" w:color="auto" w:fill="FFFFFF"/>
        </w:rPr>
        <w:br/>
      </w:r>
      <w:r w:rsidRPr="009E1BF6">
        <w:rPr>
          <w:rStyle w:val="apple-style-span"/>
          <w:rFonts w:eastAsia="MS Gothic"/>
          <w:color w:val="000000"/>
          <w:shd w:val="clear" w:color="auto" w:fill="FFFFFF"/>
        </w:rPr>
        <w:t>Письмо. Создание письменных текстов (различных по объему в разных классах). Письменный рассказ о близких людях, животных, о школе, родном городе, природе и т.д. Передача содержания прочитанного или прослушанного текста.</w:t>
      </w:r>
      <w:r w:rsidRPr="009E1BF6">
        <w:rPr>
          <w:color w:val="000000"/>
          <w:shd w:val="clear" w:color="auto" w:fill="FFFFFF"/>
        </w:rPr>
        <w:br/>
      </w:r>
    </w:p>
    <w:p w:rsidR="008F5EA3" w:rsidRPr="009E1BF6" w:rsidRDefault="008F5EA3" w:rsidP="008F5EA3">
      <w:pPr>
        <w:rPr>
          <w:color w:val="000000"/>
          <w:shd w:val="clear" w:color="auto" w:fill="FFFFFF"/>
        </w:rPr>
      </w:pPr>
      <w:r w:rsidRPr="009E1BF6">
        <w:rPr>
          <w:color w:val="000000"/>
          <w:shd w:val="clear" w:color="auto" w:fill="FFFFFF"/>
        </w:rPr>
        <w:br/>
      </w:r>
      <w:r w:rsidRPr="009E1BF6">
        <w:rPr>
          <w:color w:val="000000"/>
          <w:shd w:val="clear" w:color="auto" w:fill="FFFFFF"/>
        </w:rPr>
        <w:br/>
      </w:r>
      <w:r w:rsidRPr="009E1BF6">
        <w:rPr>
          <w:rStyle w:val="apple-style-span"/>
          <w:rFonts w:eastAsia="MS Gothic"/>
          <w:b/>
          <w:i/>
          <w:color w:val="000000"/>
          <w:shd w:val="clear" w:color="auto" w:fill="FFFFFF"/>
        </w:rPr>
        <w:t>Содержание, обеспечивающее формирование языковой</w:t>
      </w:r>
      <w:r w:rsidRPr="009E1BF6">
        <w:rPr>
          <w:b/>
          <w:i/>
          <w:color w:val="000000"/>
          <w:shd w:val="clear" w:color="auto" w:fill="FFFFFF"/>
        </w:rPr>
        <w:br/>
      </w:r>
      <w:r w:rsidRPr="009E1BF6">
        <w:rPr>
          <w:rStyle w:val="apple-style-span"/>
          <w:rFonts w:eastAsia="MS Gothic"/>
          <w:b/>
          <w:i/>
          <w:color w:val="000000"/>
          <w:shd w:val="clear" w:color="auto" w:fill="FFFFFF"/>
        </w:rPr>
        <w:t>и лингвистической (языковедческой) компетенции</w:t>
      </w:r>
      <w:r w:rsidRPr="009E1BF6">
        <w:rPr>
          <w:color w:val="000000"/>
          <w:shd w:val="clear" w:color="auto" w:fill="FFFFFF"/>
        </w:rPr>
        <w:br/>
      </w:r>
    </w:p>
    <w:p w:rsidR="008F5EA3" w:rsidRPr="009E1BF6" w:rsidRDefault="008F5EA3" w:rsidP="008F5EA3">
      <w:pPr>
        <w:numPr>
          <w:ilvl w:val="0"/>
          <w:numId w:val="42"/>
        </w:numPr>
        <w:rPr>
          <w:rStyle w:val="apple-style-span"/>
          <w:rFonts w:eastAsia="MS Gothic"/>
          <w:color w:val="000000"/>
          <w:shd w:val="clear" w:color="auto" w:fill="FFFFFF"/>
        </w:rPr>
      </w:pPr>
      <w:r w:rsidRPr="009E1BF6">
        <w:rPr>
          <w:rStyle w:val="apple-style-span"/>
          <w:rFonts w:eastAsia="MS Gothic"/>
          <w:color w:val="000000"/>
          <w:shd w:val="clear" w:color="auto" w:fill="FFFFFF"/>
        </w:rPr>
        <w:t>Графика и орфография</w:t>
      </w:r>
    </w:p>
    <w:p w:rsidR="008F5EA3" w:rsidRPr="009E1BF6" w:rsidRDefault="008F5EA3" w:rsidP="008F5EA3">
      <w:pPr>
        <w:ind w:left="360"/>
        <w:rPr>
          <w:rStyle w:val="apple-style-span"/>
          <w:rFonts w:eastAsia="MS Gothic"/>
          <w:color w:val="000000"/>
          <w:shd w:val="clear" w:color="auto" w:fill="FFFFFF"/>
        </w:rPr>
      </w:pPr>
    </w:p>
    <w:p w:rsidR="008F5EA3" w:rsidRPr="009E1BF6" w:rsidRDefault="008F5EA3" w:rsidP="008F5EA3">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Все буквы алфавита, основные буквосочетания и звукобуквенные соответствия. Основные правила чтения и орфографии. Написание наиболее употребительных слов, вошедших в активный словарь.</w:t>
      </w:r>
    </w:p>
    <w:p w:rsidR="008F5EA3" w:rsidRPr="009E1BF6" w:rsidRDefault="008F5EA3" w:rsidP="008F5EA3">
      <w:pPr>
        <w:rPr>
          <w:rStyle w:val="apple-style-span"/>
          <w:rFonts w:eastAsia="MS Gothic"/>
          <w:color w:val="000000"/>
          <w:shd w:val="clear" w:color="auto" w:fill="FFFFFF"/>
        </w:rPr>
      </w:pPr>
    </w:p>
    <w:p w:rsidR="008F5EA3" w:rsidRPr="009E1BF6" w:rsidRDefault="008F5EA3" w:rsidP="008F5EA3">
      <w:pPr>
        <w:numPr>
          <w:ilvl w:val="0"/>
          <w:numId w:val="42"/>
        </w:numPr>
        <w:rPr>
          <w:rStyle w:val="apple-style-span"/>
          <w:rFonts w:eastAsia="MS Gothic"/>
          <w:color w:val="000000"/>
          <w:shd w:val="clear" w:color="auto" w:fill="FFFFFF"/>
        </w:rPr>
      </w:pPr>
      <w:r w:rsidRPr="009E1BF6">
        <w:rPr>
          <w:rStyle w:val="apple-style-span"/>
          <w:rFonts w:eastAsia="MS Gothic"/>
          <w:color w:val="000000"/>
          <w:shd w:val="clear" w:color="auto" w:fill="FFFFFF"/>
        </w:rPr>
        <w:t>Фонетика.</w:t>
      </w:r>
    </w:p>
    <w:p w:rsidR="008F5EA3" w:rsidRPr="009E1BF6" w:rsidRDefault="008F5EA3" w:rsidP="008F5EA3">
      <w:pPr>
        <w:ind w:left="360"/>
        <w:rPr>
          <w:rStyle w:val="apple-style-span"/>
          <w:rFonts w:eastAsia="MS Gothic"/>
          <w:color w:val="000000"/>
          <w:shd w:val="clear" w:color="auto" w:fill="FFFFFF"/>
        </w:rPr>
      </w:pPr>
    </w:p>
    <w:p w:rsidR="008F5EA3" w:rsidRPr="009E1BF6" w:rsidRDefault="008F5EA3" w:rsidP="008F5EA3">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Адекватное произношение и различение на слух всех звуков и основных звукосочетаний родного языка. Соблюдение норм произношения гласных и согласных звуков: долгота и краткость гласных; ударение в слове, особенно в сложных словах и в предложении; интонация утвердительного, вопросительного и побудительного предложений.</w:t>
      </w:r>
    </w:p>
    <w:p w:rsidR="008F5EA3" w:rsidRPr="009E1BF6" w:rsidRDefault="008F5EA3" w:rsidP="008F5EA3">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w:t>
      </w:r>
    </w:p>
    <w:p w:rsidR="008F5EA3" w:rsidRPr="009E1BF6" w:rsidRDefault="008F5EA3" w:rsidP="008F5EA3">
      <w:pPr>
        <w:numPr>
          <w:ilvl w:val="0"/>
          <w:numId w:val="42"/>
        </w:numPr>
        <w:rPr>
          <w:rStyle w:val="apple-style-span"/>
          <w:rFonts w:eastAsia="MS Gothic"/>
          <w:color w:val="000000"/>
          <w:shd w:val="clear" w:color="auto" w:fill="FFFFFF"/>
        </w:rPr>
      </w:pPr>
      <w:r w:rsidRPr="009E1BF6">
        <w:rPr>
          <w:rStyle w:val="apple-style-span"/>
          <w:rFonts w:eastAsia="MS Gothic"/>
          <w:color w:val="000000"/>
          <w:shd w:val="clear" w:color="auto" w:fill="FFFFFF"/>
        </w:rPr>
        <w:t>Лексика.</w:t>
      </w:r>
    </w:p>
    <w:p w:rsidR="008F5EA3" w:rsidRPr="009E1BF6" w:rsidRDefault="008F5EA3" w:rsidP="008F5EA3">
      <w:pPr>
        <w:ind w:left="360"/>
        <w:rPr>
          <w:rStyle w:val="apple-style-span"/>
          <w:rFonts w:eastAsia="MS Gothic"/>
          <w:color w:val="000000"/>
          <w:shd w:val="clear" w:color="auto" w:fill="FFFFFF"/>
        </w:rPr>
      </w:pPr>
    </w:p>
    <w:p w:rsidR="008F5EA3" w:rsidRPr="009E1BF6" w:rsidRDefault="008F5EA3" w:rsidP="008F5EA3">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Лексические единицы, обслуживающие ситуации общения в пределах тематики начальной школы, в объеме для двустороннего (рецептивного и продуктивного) усвоения: простейшие устойчивые словосочетания, оценочная лексика и реплики- клише как элементы речевого элемента, отражающие особенности культуры родного языка. </w:t>
      </w:r>
    </w:p>
    <w:p w:rsidR="008F5EA3" w:rsidRDefault="008F5EA3" w:rsidP="008F5EA3">
      <w:pPr>
        <w:rPr>
          <w:color w:val="000000"/>
          <w:shd w:val="clear" w:color="auto" w:fill="FFFFFF"/>
        </w:rPr>
      </w:pPr>
      <w:r w:rsidRPr="009E1BF6">
        <w:rPr>
          <w:color w:val="000000"/>
          <w:shd w:val="clear" w:color="auto" w:fill="FFFFFF"/>
        </w:rPr>
        <w:br/>
        <w:t xml:space="preserve">     4) Грамматика </w:t>
      </w:r>
      <w:r>
        <w:rPr>
          <w:color w:val="000000"/>
          <w:shd w:val="clear" w:color="auto" w:fill="FFFFFF"/>
        </w:rPr>
        <w:t xml:space="preserve">   </w:t>
      </w:r>
    </w:p>
    <w:p w:rsidR="008F5EA3" w:rsidRDefault="008F5EA3" w:rsidP="008F5EA3">
      <w:pPr>
        <w:rPr>
          <w:color w:val="000000"/>
          <w:shd w:val="clear" w:color="auto" w:fill="FFFFFF"/>
        </w:rPr>
      </w:pPr>
    </w:p>
    <w:p w:rsidR="008F5EA3" w:rsidRPr="009E1BF6" w:rsidRDefault="008F5EA3" w:rsidP="008F5EA3">
      <w:pPr>
        <w:rPr>
          <w:color w:val="000000"/>
          <w:shd w:val="clear" w:color="auto" w:fill="FFFFFF"/>
        </w:rPr>
      </w:pPr>
      <w:r w:rsidRPr="009E1BF6">
        <w:rPr>
          <w:color w:val="000000"/>
          <w:shd w:val="clear" w:color="auto" w:fill="FFFFFF"/>
        </w:rPr>
        <w:t xml:space="preserve"> Основные коммуникативные виды предложений: повествовательное, побудительное, вопросительное. Общий и специальный вопрос. Вопросительные слова. Порядок слов в предложении. Утвердительные и отрицательные предложения. Предложения  с простым глагольным сказуемым, простым именным и составным глагольным сказуемыми. Безличные предложения. Нераспространенные и распространенные предложения.</w:t>
      </w:r>
    </w:p>
    <w:p w:rsidR="008F5EA3" w:rsidRPr="009E1BF6" w:rsidRDefault="008F5EA3" w:rsidP="008F5EA3">
      <w:pPr>
        <w:rPr>
          <w:rStyle w:val="apple-style-span"/>
          <w:rFonts w:eastAsia="MS Gothic"/>
          <w:b/>
          <w:i/>
          <w:color w:val="000000"/>
          <w:shd w:val="clear" w:color="auto" w:fill="FFFFFF"/>
        </w:rPr>
      </w:pPr>
      <w:r w:rsidRPr="009E1BF6">
        <w:rPr>
          <w:color w:val="000000"/>
          <w:shd w:val="clear" w:color="auto" w:fill="FFFFFF"/>
        </w:rPr>
        <w:lastRenderedPageBreak/>
        <w:t xml:space="preserve"> </w:t>
      </w:r>
      <w:r w:rsidRPr="009E1BF6">
        <w:rPr>
          <w:color w:val="000000"/>
          <w:shd w:val="clear" w:color="auto" w:fill="FFFFFF"/>
        </w:rPr>
        <w:br/>
        <w:t xml:space="preserve">      </w:t>
      </w:r>
      <w:r w:rsidRPr="009E1BF6">
        <w:rPr>
          <w:rStyle w:val="apple-style-span"/>
          <w:rFonts w:eastAsia="MS Gothic"/>
          <w:b/>
          <w:i/>
          <w:color w:val="000000"/>
          <w:shd w:val="clear" w:color="auto" w:fill="FFFFFF"/>
        </w:rPr>
        <w:t>Содержание, обеспечивающее формирование</w:t>
      </w:r>
      <w:r w:rsidRPr="009E1BF6">
        <w:rPr>
          <w:b/>
          <w:i/>
          <w:color w:val="000000"/>
          <w:shd w:val="clear" w:color="auto" w:fill="FFFFFF"/>
        </w:rPr>
        <w:br/>
      </w:r>
      <w:r w:rsidRPr="009E1BF6">
        <w:rPr>
          <w:rStyle w:val="apple-style-span"/>
          <w:rFonts w:eastAsia="MS Gothic"/>
          <w:b/>
          <w:i/>
          <w:color w:val="000000"/>
          <w:shd w:val="clear" w:color="auto" w:fill="FFFFFF"/>
        </w:rPr>
        <w:t>культуроведческой компетенции</w:t>
      </w:r>
    </w:p>
    <w:p w:rsidR="008F5EA3" w:rsidRPr="009E1BF6" w:rsidRDefault="008F5EA3" w:rsidP="008F5EA3">
      <w:pPr>
        <w:rPr>
          <w:color w:val="000000"/>
          <w:shd w:val="clear" w:color="auto" w:fill="FFFFFF"/>
        </w:rPr>
      </w:pPr>
      <w:r w:rsidRPr="009E1BF6">
        <w:rPr>
          <w:color w:val="000000"/>
          <w:shd w:val="clear" w:color="auto" w:fill="FFFFFF"/>
        </w:rPr>
        <w:br/>
        <w:t xml:space="preserve">     </w:t>
      </w:r>
      <w:r w:rsidRPr="009E1BF6">
        <w:rPr>
          <w:rStyle w:val="apple-style-span"/>
          <w:rFonts w:eastAsia="MS Gothic"/>
          <w:color w:val="000000"/>
          <w:shd w:val="clear" w:color="auto" w:fill="FFFFFF"/>
        </w:rPr>
        <w:t>Отражение в языке культуры и истории народа. Взаимообогащение языков в процессе исторических контактов.</w:t>
      </w:r>
      <w:r w:rsidRPr="009E1BF6">
        <w:rPr>
          <w:color w:val="000000"/>
          <w:shd w:val="clear" w:color="auto" w:fill="FFFFFF"/>
        </w:rPr>
        <w:br/>
      </w:r>
      <w:r w:rsidRPr="009E1BF6">
        <w:rPr>
          <w:rStyle w:val="apple-style-span"/>
          <w:rFonts w:eastAsia="MS Gothic"/>
          <w:color w:val="000000"/>
          <w:shd w:val="clear" w:color="auto" w:fill="FFFFFF"/>
        </w:rPr>
        <w:t>Нормы родного речевого этикета.</w:t>
      </w:r>
      <w:r w:rsidRPr="009E1BF6">
        <w:rPr>
          <w:color w:val="000000"/>
          <w:shd w:val="clear" w:color="auto" w:fill="FFFFFF"/>
        </w:rPr>
        <w:br/>
      </w:r>
    </w:p>
    <w:p w:rsidR="008F5EA3" w:rsidRPr="009E1BF6" w:rsidRDefault="008F5EA3" w:rsidP="008F5EA3">
      <w:r w:rsidRPr="009E1BF6">
        <w:t xml:space="preserve">     Требования к уровню подготовки учащихся </w:t>
      </w:r>
      <w:r>
        <w:t>ногайского языка, оканчивающих 1</w:t>
      </w:r>
      <w:r w:rsidRPr="009E1BF6">
        <w:t xml:space="preserve"> класс.         </w:t>
      </w:r>
    </w:p>
    <w:p w:rsidR="008F5EA3" w:rsidRPr="009E1BF6" w:rsidRDefault="008F5EA3" w:rsidP="008F5EA3"/>
    <w:p w:rsidR="008F5EA3" w:rsidRPr="009E1BF6" w:rsidRDefault="008F5EA3" w:rsidP="008F5EA3"/>
    <w:p w:rsidR="008F5EA3" w:rsidRPr="009E1BF6" w:rsidRDefault="008F5EA3" w:rsidP="008F5EA3">
      <w:r w:rsidRPr="009E1BF6">
        <w:rPr>
          <w:b/>
        </w:rPr>
        <w:t>В результате изучения ногай</w:t>
      </w:r>
      <w:r>
        <w:rPr>
          <w:b/>
        </w:rPr>
        <w:t>ского языка в 1-4 классах</w:t>
      </w:r>
      <w:r w:rsidRPr="009E1BF6">
        <w:rPr>
          <w:b/>
        </w:rPr>
        <w:t xml:space="preserve"> ученик должен </w:t>
      </w:r>
      <w:r w:rsidRPr="009E1BF6">
        <w:rPr>
          <w:b/>
          <w:i/>
        </w:rPr>
        <w:t>знать/понимать</w:t>
      </w:r>
      <w:r w:rsidRPr="009E1BF6">
        <w:t>:</w:t>
      </w:r>
    </w:p>
    <w:p w:rsidR="008F5EA3" w:rsidRPr="009E1BF6" w:rsidRDefault="008F5EA3" w:rsidP="008F5EA3"/>
    <w:p w:rsidR="008F5EA3" w:rsidRPr="009E1BF6" w:rsidRDefault="008F5EA3" w:rsidP="008F5EA3">
      <w:r w:rsidRPr="009E1BF6">
        <w:t xml:space="preserve">     виды предложений по цели высказывания ( без терминологии) и эмоциональной окраске, предложения восклицательные и невосклицательные по интонации;</w:t>
      </w:r>
    </w:p>
    <w:p w:rsidR="008F5EA3" w:rsidRPr="009E1BF6" w:rsidRDefault="008F5EA3" w:rsidP="008F5EA3">
      <w:r w:rsidRPr="009E1BF6">
        <w:t xml:space="preserve">     оформление предложений на письме;</w:t>
      </w:r>
    </w:p>
    <w:p w:rsidR="008F5EA3" w:rsidRPr="009E1BF6" w:rsidRDefault="008F5EA3" w:rsidP="008F5EA3">
      <w:r w:rsidRPr="009E1BF6">
        <w:t xml:space="preserve">     смысл близких детям по тематике пословиц и поговорок;</w:t>
      </w:r>
    </w:p>
    <w:p w:rsidR="008F5EA3" w:rsidRPr="009E1BF6" w:rsidRDefault="008F5EA3" w:rsidP="008F5EA3">
      <w:r w:rsidRPr="009E1BF6">
        <w:t xml:space="preserve">     слова, называющие предмет, действие предмета и признак предмета;</w:t>
      </w:r>
    </w:p>
    <w:p w:rsidR="008F5EA3" w:rsidRPr="009E1BF6" w:rsidRDefault="008F5EA3" w:rsidP="008F5EA3">
      <w:r w:rsidRPr="009E1BF6">
        <w:t xml:space="preserve">     различие между звуками и буквами; гласные и согласные звуки и буквы, их обозначение;</w:t>
      </w:r>
    </w:p>
    <w:p w:rsidR="008F5EA3" w:rsidRPr="009E1BF6" w:rsidRDefault="008F5EA3" w:rsidP="008F5EA3">
      <w:r w:rsidRPr="009E1BF6">
        <w:t xml:space="preserve">     звук -</w:t>
      </w:r>
      <w:r w:rsidRPr="009E1BF6">
        <w:rPr>
          <w:b/>
        </w:rPr>
        <w:t>й-</w:t>
      </w:r>
      <w:r w:rsidRPr="009E1BF6">
        <w:t xml:space="preserve">   и буквой –</w:t>
      </w:r>
      <w:r w:rsidRPr="009E1BF6">
        <w:rPr>
          <w:b/>
        </w:rPr>
        <w:t>й-</w:t>
      </w:r>
      <w:r w:rsidRPr="009E1BF6">
        <w:t>;</w:t>
      </w:r>
    </w:p>
    <w:p w:rsidR="008F5EA3" w:rsidRPr="009E1BF6" w:rsidRDefault="008F5EA3" w:rsidP="008F5EA3">
      <w:r w:rsidRPr="009E1BF6">
        <w:t xml:space="preserve">     слогообразующую роль гласного звука в слове, деление слова на слоги и для переноса;</w:t>
      </w:r>
    </w:p>
    <w:p w:rsidR="008F5EA3" w:rsidRPr="009E1BF6" w:rsidRDefault="008F5EA3" w:rsidP="008F5EA3">
      <w:r w:rsidRPr="009E1BF6">
        <w:t xml:space="preserve">     гласные ударные и безударные;</w:t>
      </w:r>
    </w:p>
    <w:p w:rsidR="008F5EA3" w:rsidRPr="009E1BF6" w:rsidRDefault="008F5EA3" w:rsidP="008F5EA3">
      <w:r w:rsidRPr="009E1BF6">
        <w:t xml:space="preserve">     согласные твёрдые и мягкие, обозначение мягкости согласных на письме;</w:t>
      </w:r>
    </w:p>
    <w:p w:rsidR="008F5EA3" w:rsidRPr="009E1BF6" w:rsidRDefault="008F5EA3" w:rsidP="008F5EA3">
      <w:r w:rsidRPr="009E1BF6">
        <w:t xml:space="preserve">     согласные только твёрдые, согласные только мягкие;</w:t>
      </w:r>
    </w:p>
    <w:p w:rsidR="008F5EA3" w:rsidRPr="009E1BF6" w:rsidRDefault="008F5EA3" w:rsidP="008F5EA3">
      <w:r w:rsidRPr="009E1BF6">
        <w:t xml:space="preserve">     согласные, парные по звонкости и глухости;</w:t>
      </w:r>
    </w:p>
    <w:p w:rsidR="008F5EA3" w:rsidRPr="009E1BF6" w:rsidRDefault="008F5EA3" w:rsidP="008F5EA3"/>
    <w:p w:rsidR="008F5EA3" w:rsidRPr="009E1BF6" w:rsidRDefault="008F5EA3" w:rsidP="008F5EA3">
      <w:pPr>
        <w:rPr>
          <w:b/>
          <w:i/>
        </w:rPr>
      </w:pPr>
      <w:r w:rsidRPr="009E1BF6">
        <w:t xml:space="preserve">     </w:t>
      </w:r>
      <w:r w:rsidRPr="009E1BF6">
        <w:rPr>
          <w:b/>
          <w:i/>
        </w:rPr>
        <w:t>использовать приобретенные знания и умения в практической деятельности и повседневной жизни для:</w:t>
      </w:r>
    </w:p>
    <w:p w:rsidR="008F5EA3" w:rsidRPr="009E1BF6" w:rsidRDefault="008F5EA3" w:rsidP="008F5EA3">
      <w:r w:rsidRPr="009E1BF6">
        <w:t xml:space="preserve">     передачи в устной речи эмоциональной окраске предложений и выбора интонации, соответствующей речевой ситуации;</w:t>
      </w:r>
    </w:p>
    <w:p w:rsidR="008F5EA3" w:rsidRPr="009E1BF6" w:rsidRDefault="008F5EA3" w:rsidP="008F5EA3">
      <w:r w:rsidRPr="009E1BF6">
        <w:t xml:space="preserve">     соблюдения орфоэпических норм ( норм литературного произношения ) в наиболее употребительных словах;</w:t>
      </w:r>
    </w:p>
    <w:p w:rsidR="008F5EA3" w:rsidRPr="009E1BF6" w:rsidRDefault="008F5EA3" w:rsidP="008F5EA3">
      <w:r w:rsidRPr="009E1BF6">
        <w:t xml:space="preserve">     оформлений на письме предложений, различных по цели высказывания и эмоциональной окраске; правильного употребления знаков препинания в конце предложения ( точка, вопросительный и восклицательный знаки ); правильного употребления прописной буквы в начале предложения;</w:t>
      </w:r>
    </w:p>
    <w:p w:rsidR="008F5EA3" w:rsidRPr="009E1BF6" w:rsidRDefault="008F5EA3" w:rsidP="008F5EA3">
      <w:r w:rsidRPr="009E1BF6">
        <w:t xml:space="preserve">     деления слов на слоги и для переноса;</w:t>
      </w:r>
    </w:p>
    <w:p w:rsidR="008F5EA3" w:rsidRPr="009E1BF6" w:rsidRDefault="008F5EA3" w:rsidP="008F5EA3">
      <w:r w:rsidRPr="009E1BF6">
        <w:t xml:space="preserve">     определения ударного слога в слове;</w:t>
      </w:r>
    </w:p>
    <w:p w:rsidR="008F5EA3" w:rsidRPr="009E1BF6" w:rsidRDefault="008F5EA3" w:rsidP="008F5EA3">
      <w:r w:rsidRPr="009E1BF6">
        <w:t xml:space="preserve">     использования прописной буквы в именах собственных;</w:t>
      </w:r>
    </w:p>
    <w:p w:rsidR="008F5EA3" w:rsidRPr="009E1BF6" w:rsidRDefault="008F5EA3" w:rsidP="008F5EA3">
      <w:r w:rsidRPr="009E1BF6">
        <w:t xml:space="preserve">     обозначения в словах мягкости согласных звуков на письме;</w:t>
      </w:r>
    </w:p>
    <w:p w:rsidR="008F5EA3" w:rsidRPr="009E1BF6" w:rsidRDefault="008F5EA3" w:rsidP="008F5EA3">
      <w:r w:rsidRPr="009E1BF6">
        <w:t xml:space="preserve">     правильного списывания слов и предложений, написанных печатным и рукописным шрифтом;</w:t>
      </w:r>
    </w:p>
    <w:p w:rsidR="008F5EA3" w:rsidRPr="009E1BF6" w:rsidRDefault="008F5EA3" w:rsidP="008F5EA3">
      <w:r w:rsidRPr="009E1BF6">
        <w:t xml:space="preserve">     пи</w:t>
      </w:r>
      <w:r>
        <w:t>сьма под диктовку текстов (10-60</w:t>
      </w:r>
      <w:r w:rsidRPr="009E1BF6">
        <w:t>слов) с известными орфограммами и знаками препинания;</w:t>
      </w:r>
    </w:p>
    <w:p w:rsidR="008F5EA3" w:rsidRDefault="008F5EA3" w:rsidP="008F5EA3">
      <w:r w:rsidRPr="009E1BF6">
        <w:t xml:space="preserve">     устного составления текста </w:t>
      </w:r>
      <w:r>
        <w:t xml:space="preserve">из </w:t>
      </w:r>
      <w:r w:rsidRPr="009E1BF6">
        <w:t>предложений, разных по цели выска</w:t>
      </w:r>
      <w:r>
        <w:t>зывания, на определённую тему.</w:t>
      </w:r>
    </w:p>
    <w:p w:rsidR="009E1C96" w:rsidRPr="00280662" w:rsidRDefault="009E1C96" w:rsidP="002A3A69">
      <w:pPr>
        <w:pStyle w:val="21"/>
        <w:numPr>
          <w:ilvl w:val="0"/>
          <w:numId w:val="0"/>
        </w:numPr>
        <w:rPr>
          <w:sz w:val="24"/>
          <w:szCs w:val="24"/>
        </w:rPr>
      </w:pPr>
    </w:p>
    <w:p w:rsidR="009E1C96" w:rsidRPr="00280662" w:rsidRDefault="009E1C96" w:rsidP="00FB72A1">
      <w:pPr>
        <w:pStyle w:val="aff"/>
        <w:numPr>
          <w:ilvl w:val="2"/>
          <w:numId w:val="2"/>
        </w:numPr>
        <w:ind w:left="0" w:firstLine="0"/>
      </w:pPr>
      <w:bookmarkStart w:id="33" w:name="_Toc288394063"/>
      <w:bookmarkStart w:id="34" w:name="_Toc288410530"/>
      <w:bookmarkStart w:id="35" w:name="_Toc288410659"/>
      <w:bookmarkStart w:id="36" w:name="_Toc424564305"/>
      <w:r w:rsidRPr="00280662">
        <w:t>Иностранный язык (английский)</w:t>
      </w:r>
      <w:bookmarkEnd w:id="33"/>
      <w:bookmarkEnd w:id="34"/>
      <w:bookmarkEnd w:id="35"/>
      <w:bookmarkEnd w:id="36"/>
    </w:p>
    <w:p w:rsidR="009E1C96" w:rsidRPr="00280662" w:rsidRDefault="009E1C96" w:rsidP="00B67D40">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результате изучения иностранного языка при получении </w:t>
      </w:r>
      <w:r w:rsidRPr="00280662">
        <w:rPr>
          <w:rFonts w:ascii="Times New Roman" w:hAnsi="Times New Roman"/>
          <w:color w:val="auto"/>
          <w:spacing w:val="2"/>
          <w:sz w:val="24"/>
          <w:szCs w:val="24"/>
        </w:rPr>
        <w:br/>
      </w:r>
      <w:r w:rsidRPr="00280662">
        <w:rPr>
          <w:rFonts w:ascii="Times New Roman" w:hAnsi="Times New Roman"/>
          <w:color w:val="auto"/>
          <w:sz w:val="24"/>
          <w:szCs w:val="24"/>
        </w:rPr>
        <w:t>начального общего образования у обучающихся будут сфор</w:t>
      </w:r>
      <w:r w:rsidRPr="00280662">
        <w:rPr>
          <w:rFonts w:ascii="Times New Roman" w:hAnsi="Times New Roman"/>
          <w:color w:val="auto"/>
          <w:spacing w:val="2"/>
          <w:sz w:val="24"/>
          <w:szCs w:val="24"/>
        </w:rPr>
        <w:t>мированы первоначальные представления о роли и значи</w:t>
      </w:r>
      <w:r w:rsidRPr="00280662">
        <w:rPr>
          <w:rFonts w:ascii="Times New Roman" w:hAnsi="Times New Roman"/>
          <w:color w:val="auto"/>
          <w:sz w:val="24"/>
          <w:szCs w:val="24"/>
        </w:rPr>
        <w:t xml:space="preserve">мости иностранного языка в жизни современного человека </w:t>
      </w:r>
      <w:r w:rsidRPr="00280662">
        <w:rPr>
          <w:rFonts w:ascii="Times New Roman" w:hAnsi="Times New Roman"/>
          <w:color w:val="auto"/>
          <w:spacing w:val="2"/>
          <w:sz w:val="24"/>
          <w:szCs w:val="24"/>
        </w:rPr>
        <w:t>и поликультурного мира. Обучающиеся приобретут началь</w:t>
      </w:r>
      <w:r w:rsidRPr="00280662">
        <w:rPr>
          <w:rFonts w:ascii="Times New Roman" w:hAnsi="Times New Roman"/>
          <w:color w:val="auto"/>
          <w:sz w:val="24"/>
          <w:szCs w:val="24"/>
        </w:rPr>
        <w:t xml:space="preserve">ный опыт использования иностранного языка как средства </w:t>
      </w:r>
      <w:r w:rsidRPr="00280662">
        <w:rPr>
          <w:rFonts w:ascii="Times New Roman" w:hAnsi="Times New Roman"/>
          <w:color w:val="auto"/>
          <w:spacing w:val="2"/>
          <w:sz w:val="24"/>
          <w:szCs w:val="24"/>
        </w:rPr>
        <w:t>межкультурного общения, как нового инструмента позна</w:t>
      </w:r>
      <w:r w:rsidRPr="00280662">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lastRenderedPageBreak/>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В результате изучения иностранного языка на уровне начального общего образования у обучающихся:</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9E1C96" w:rsidRPr="00280662" w:rsidRDefault="009E1C96" w:rsidP="00B67D4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9E1C96" w:rsidRPr="00280662" w:rsidRDefault="009E1C96" w:rsidP="00B67D4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528"/>
        <w:gridCol w:w="3367"/>
      </w:tblGrid>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Разделы</w:t>
            </w:r>
          </w:p>
        </w:tc>
        <w:tc>
          <w:tcPr>
            <w:tcW w:w="5528"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367"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Коммуникативные умения</w:t>
            </w:r>
          </w:p>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Говоре</w:t>
            </w:r>
          </w:p>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ние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участвовать в элементарных диалогах, соблюдая нормы речевого этикета, принятые в англоязычных странах;</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составлять небольшое описание предмета, картинки, пер</w:t>
            </w:r>
            <w:r w:rsidRPr="00280662">
              <w:rPr>
                <w:sz w:val="24"/>
                <w:szCs w:val="24"/>
              </w:rPr>
              <w:t>сонажа;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рассказывать о себе, своей семье, друге.</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воспроизводить наизусть небольшие произведения детского фольклора;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составлять краткую характеристику персонажа;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кратко излагать содержание прочитанного текста.</w:t>
            </w:r>
          </w:p>
        </w:tc>
      </w:tr>
      <w:tr w:rsidR="009E1C96" w:rsidRPr="00280662">
        <w:tc>
          <w:tcPr>
            <w:tcW w:w="1384"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Аудиро</w:t>
            </w:r>
          </w:p>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вание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понимать на слух речь учителя и одноклассников при </w:t>
            </w:r>
            <w:r w:rsidRPr="00280662">
              <w:rPr>
                <w:sz w:val="24"/>
                <w:szCs w:val="24"/>
              </w:rPr>
              <w:t>непосредственном общении и вербально/невербально реагировать на услышанное;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воспринимать на слух в аудиозаписи и понимать основ</w:t>
            </w:r>
            <w:r w:rsidRPr="00280662">
              <w:rPr>
                <w:spacing w:val="2"/>
                <w:sz w:val="24"/>
                <w:szCs w:val="24"/>
              </w:rPr>
              <w:t xml:space="preserve">ное содержание небольших сообщений, рассказов, сказок, </w:t>
            </w:r>
            <w:r w:rsidRPr="00280662">
              <w:rPr>
                <w:sz w:val="24"/>
                <w:szCs w:val="24"/>
              </w:rPr>
              <w:t>построенных в основном на знакомом языковом материале.</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воспринимать на слух аудиотекст и полностью понимать содержащуюся в нем информацию;</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использовать контекстуальную или языковую догадку при восприятии на слух текстов, содержащих некоторые незнакомые слова.</w:t>
            </w:r>
          </w:p>
        </w:tc>
      </w:tr>
      <w:tr w:rsidR="009E1C96" w:rsidRPr="00280662">
        <w:tc>
          <w:tcPr>
            <w:tcW w:w="1384"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Чтение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соотносить графический образ английского слова с его звуковым образом;</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читать про себя и понимать содержание небольшого текста, построенного в основном на изученном языковом материале;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читать про себя и находить в тексте необходимую информацию.</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догадываться о значении незнакомых слов по контексту;</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не обращать внимания на незнакомые слова, не мешающие понимать основное содержание текста.</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Письмо</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выписывать из текста слова, словосочетания и предложения;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писать поздравительную открытку с Новым годом, </w:t>
            </w:r>
            <w:r w:rsidRPr="00280662">
              <w:rPr>
                <w:sz w:val="24"/>
                <w:szCs w:val="24"/>
              </w:rPr>
              <w:lastRenderedPageBreak/>
              <w:t>Рождеством, днем рождения (с опорой на образец);</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писать по образцу краткое письмо зарубежному другу.</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в письменной форме кратко отвечать на вопросы к тексту;</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lastRenderedPageBreak/>
              <w:t>составлять рассказ в письменной форме по плану/</w:t>
            </w:r>
            <w:r w:rsidRPr="00280662">
              <w:rPr>
                <w:i/>
                <w:iCs/>
                <w:sz w:val="24"/>
                <w:szCs w:val="24"/>
              </w:rPr>
              <w:t>ключевым словам;</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заполнять простую анкету;</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правильно оформлять конверт, сервисные поля в системе электронной почты (адрес, тема сообщения).</w:t>
            </w:r>
          </w:p>
        </w:tc>
      </w:tr>
      <w:tr w:rsidR="009E1C96" w:rsidRPr="00280662">
        <w:tc>
          <w:tcPr>
            <w:tcW w:w="1384"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lastRenderedPageBreak/>
              <w:t>Графика, каллиграфия, орфогра</w:t>
            </w:r>
          </w:p>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фия</w:t>
            </w:r>
          </w:p>
          <w:p w:rsidR="009E1C96" w:rsidRPr="00280662" w:rsidRDefault="009E1C96" w:rsidP="003272F8">
            <w:pPr>
              <w:pStyle w:val="a3"/>
              <w:spacing w:line="240" w:lineRule="auto"/>
              <w:ind w:firstLine="0"/>
              <w:rPr>
                <w:rFonts w:ascii="Times New Roman" w:hAnsi="Times New Roman"/>
                <w:color w:val="auto"/>
                <w:sz w:val="24"/>
                <w:szCs w:val="24"/>
              </w:rPr>
            </w:pPr>
          </w:p>
          <w:p w:rsidR="009E1C96" w:rsidRPr="00280662" w:rsidRDefault="009E1C96" w:rsidP="003272F8">
            <w:pPr>
              <w:pStyle w:val="a3"/>
              <w:spacing w:line="240" w:lineRule="auto"/>
              <w:ind w:firstLine="0"/>
              <w:rPr>
                <w:rFonts w:ascii="Times New Roman" w:hAnsi="Times New Roman"/>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пользоваться английским алфавитом, знать последова</w:t>
            </w:r>
            <w:r w:rsidRPr="00280662">
              <w:rPr>
                <w:sz w:val="24"/>
                <w:szCs w:val="24"/>
              </w:rPr>
              <w:t>тельность букв в нем;</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списывать текст;</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восстанавливать слово в соответствии с решаемой учебной задачей;</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отличать буквы от знаков транскрипции.</w:t>
            </w:r>
          </w:p>
          <w:p w:rsidR="009E1C96" w:rsidRPr="00280662" w:rsidRDefault="009E1C96" w:rsidP="003272F8">
            <w:pPr>
              <w:pStyle w:val="21"/>
              <w:numPr>
                <w:ilvl w:val="0"/>
                <w:numId w:val="0"/>
              </w:numPr>
              <w:spacing w:line="240" w:lineRule="auto"/>
              <w:jc w:val="left"/>
              <w:rPr>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сравнивать и анализировать буквосочетания английского языка и их транскрипцию;</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группировать слова в соответствии с изученными пра</w:t>
            </w:r>
            <w:r w:rsidRPr="00280662">
              <w:rPr>
                <w:i/>
                <w:iCs/>
                <w:sz w:val="24"/>
                <w:szCs w:val="24"/>
              </w:rPr>
              <w:t>вилами чтения;</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уточнять написание слова по словарю;</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использовать экранный перевод отдельных слов (с русского языка на иностранный и обратно).</w:t>
            </w:r>
          </w:p>
        </w:tc>
      </w:tr>
      <w:tr w:rsidR="009E1C96" w:rsidRPr="00280662">
        <w:tc>
          <w:tcPr>
            <w:tcW w:w="1384"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Фонетическая сторона речи</w:t>
            </w:r>
          </w:p>
          <w:p w:rsidR="009E1C96" w:rsidRPr="00280662" w:rsidRDefault="009E1C96" w:rsidP="003272F8">
            <w:pPr>
              <w:pStyle w:val="a3"/>
              <w:spacing w:line="240" w:lineRule="auto"/>
              <w:ind w:firstLine="0"/>
              <w:jc w:val="left"/>
              <w:rPr>
                <w:rFonts w:ascii="Times New Roman" w:hAnsi="Times New Roman"/>
                <w:color w:val="auto"/>
                <w:sz w:val="24"/>
                <w:szCs w:val="24"/>
              </w:rPr>
            </w:pPr>
          </w:p>
        </w:tc>
        <w:tc>
          <w:tcPr>
            <w:tcW w:w="5528" w:type="dxa"/>
          </w:tcPr>
          <w:p w:rsidR="009E1C96" w:rsidRPr="00280662" w:rsidRDefault="009E1C96" w:rsidP="003272F8">
            <w:pPr>
              <w:pStyle w:val="21"/>
              <w:numPr>
                <w:ilvl w:val="0"/>
                <w:numId w:val="0"/>
              </w:numPr>
              <w:spacing w:line="240" w:lineRule="auto"/>
              <w:rPr>
                <w:sz w:val="24"/>
                <w:szCs w:val="24"/>
              </w:rPr>
            </w:pPr>
            <w:r w:rsidRPr="00280662">
              <w:rPr>
                <w:spacing w:val="2"/>
                <w:sz w:val="24"/>
                <w:szCs w:val="24"/>
              </w:rPr>
              <w:t xml:space="preserve">различать на слух и адекватно произносить все звуки </w:t>
            </w:r>
            <w:r w:rsidRPr="00280662">
              <w:rPr>
                <w:sz w:val="24"/>
                <w:szCs w:val="24"/>
              </w:rPr>
              <w:t>английского языка, соблюдая нормы произношения звуков;</w:t>
            </w:r>
          </w:p>
          <w:p w:rsidR="009E1C96" w:rsidRPr="00280662" w:rsidRDefault="009E1C96" w:rsidP="003272F8">
            <w:pPr>
              <w:pStyle w:val="21"/>
              <w:numPr>
                <w:ilvl w:val="0"/>
                <w:numId w:val="0"/>
              </w:numPr>
              <w:spacing w:line="240" w:lineRule="auto"/>
              <w:rPr>
                <w:sz w:val="24"/>
                <w:szCs w:val="24"/>
              </w:rPr>
            </w:pPr>
            <w:r w:rsidRPr="00280662">
              <w:rPr>
                <w:sz w:val="24"/>
                <w:szCs w:val="24"/>
              </w:rPr>
              <w:t>соблюдать правильное ударение в изолированном слове, фразе;</w:t>
            </w:r>
          </w:p>
          <w:p w:rsidR="009E1C96" w:rsidRPr="00280662" w:rsidRDefault="009E1C96" w:rsidP="003272F8">
            <w:pPr>
              <w:pStyle w:val="21"/>
              <w:numPr>
                <w:ilvl w:val="0"/>
                <w:numId w:val="0"/>
              </w:numPr>
              <w:spacing w:line="240" w:lineRule="auto"/>
              <w:rPr>
                <w:sz w:val="24"/>
                <w:szCs w:val="24"/>
              </w:rPr>
            </w:pPr>
            <w:r w:rsidRPr="00280662">
              <w:rPr>
                <w:sz w:val="24"/>
                <w:szCs w:val="24"/>
              </w:rPr>
              <w:t>различать коммуникативные типы предложений по интонации;</w:t>
            </w:r>
          </w:p>
          <w:p w:rsidR="009E1C96" w:rsidRPr="00280662" w:rsidRDefault="009E1C96" w:rsidP="003272F8">
            <w:pPr>
              <w:pStyle w:val="21"/>
              <w:numPr>
                <w:ilvl w:val="0"/>
                <w:numId w:val="0"/>
              </w:numPr>
              <w:spacing w:line="240" w:lineRule="auto"/>
              <w:rPr>
                <w:sz w:val="24"/>
                <w:szCs w:val="24"/>
              </w:rPr>
            </w:pPr>
            <w:r w:rsidRPr="00280662">
              <w:rPr>
                <w:sz w:val="24"/>
                <w:szCs w:val="24"/>
              </w:rPr>
              <w:t>корректно произносить предложения с точки зрения их ритмико</w:t>
            </w:r>
            <w:r w:rsidRPr="00280662">
              <w:rPr>
                <w:sz w:val="24"/>
                <w:szCs w:val="24"/>
              </w:rPr>
              <w:noBreakHyphen/>
              <w:t>интонационных особенностей.</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соблюдать интонацию перечисления;</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соблюдать правило отсутствия ударения на служебных словах (артиклях, союзах, предлогах);</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читать изучаемые слова по транскрипции.</w:t>
            </w:r>
          </w:p>
        </w:tc>
      </w:tr>
      <w:tr w:rsidR="009E1C96" w:rsidRPr="00280662">
        <w:tc>
          <w:tcPr>
            <w:tcW w:w="1384"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Лексическая сторона речи</w:t>
            </w:r>
          </w:p>
          <w:p w:rsidR="009E1C96" w:rsidRPr="00280662" w:rsidRDefault="009E1C96" w:rsidP="003272F8">
            <w:pPr>
              <w:pStyle w:val="a3"/>
              <w:spacing w:line="240" w:lineRule="auto"/>
              <w:ind w:firstLine="0"/>
              <w:jc w:val="left"/>
              <w:rPr>
                <w:rFonts w:ascii="Times New Roman" w:hAnsi="Times New Roman"/>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оперировать в процессе общения активной лексикой в </w:t>
            </w:r>
            <w:r w:rsidRPr="00280662">
              <w:rPr>
                <w:sz w:val="24"/>
                <w:szCs w:val="24"/>
              </w:rPr>
              <w:t>соответствии с коммуникативной задачей;</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восстанавливать текст в соответствии с решаемой учебной задачей.</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узнавать простые словообразовательные элементы;</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опираться на языковую догадку в процессе чтения и аудирования (интернациональные и сложные слова).</w:t>
            </w:r>
          </w:p>
        </w:tc>
      </w:tr>
      <w:tr w:rsidR="009E1C96" w:rsidRPr="00280662">
        <w:tc>
          <w:tcPr>
            <w:tcW w:w="1384"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Грамма</w:t>
            </w:r>
          </w:p>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тическая сторона речи</w:t>
            </w:r>
          </w:p>
          <w:p w:rsidR="009E1C96" w:rsidRPr="00280662" w:rsidRDefault="009E1C96" w:rsidP="003272F8">
            <w:pPr>
              <w:pStyle w:val="a3"/>
              <w:spacing w:line="240" w:lineRule="auto"/>
              <w:ind w:firstLine="0"/>
              <w:jc w:val="left"/>
              <w:rPr>
                <w:rFonts w:ascii="Times New Roman" w:hAnsi="Times New Roman"/>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распознавать и употреблять в речи основные коммуникативные типы предложений;</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распознавать в тексте и употреблять в речи изученные </w:t>
            </w:r>
            <w:r w:rsidRPr="00280662">
              <w:rPr>
                <w:spacing w:val="2"/>
                <w:sz w:val="24"/>
                <w:szCs w:val="24"/>
              </w:rPr>
              <w:t>части речи: существительные с определенным/неопределен</w:t>
            </w:r>
            <w:r w:rsidRPr="00280662">
              <w:rPr>
                <w:sz w:val="24"/>
                <w:szCs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280662">
              <w:rPr>
                <w:spacing w:val="2"/>
                <w:sz w:val="24"/>
                <w:szCs w:val="24"/>
              </w:rPr>
              <w:t>ные, притяжательные и указательные местоимения; прила</w:t>
            </w:r>
            <w:r w:rsidRPr="00280662">
              <w:rPr>
                <w:sz w:val="24"/>
                <w:szCs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80662">
              <w:rPr>
                <w:spacing w:val="-128"/>
                <w:sz w:val="24"/>
                <w:szCs w:val="24"/>
              </w:rPr>
              <w:t>ы</w:t>
            </w:r>
            <w:r w:rsidRPr="00280662">
              <w:rPr>
                <w:spacing w:val="26"/>
                <w:sz w:val="24"/>
                <w:szCs w:val="24"/>
              </w:rPr>
              <w:t>´</w:t>
            </w:r>
            <w:r w:rsidRPr="00280662">
              <w:rPr>
                <w:sz w:val="24"/>
                <w:szCs w:val="24"/>
              </w:rPr>
              <w:t>х и пространственных отношений.</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узнавать сложносочиненные предложения с союзами and и but;</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использовать в речи безличные предложения, предложения с конструкцией </w:t>
            </w:r>
            <w:r w:rsidRPr="00280662">
              <w:rPr>
                <w:i/>
                <w:iCs/>
                <w:sz w:val="24"/>
                <w:szCs w:val="24"/>
                <w:lang w:val="en-US"/>
              </w:rPr>
              <w:t>thereis</w:t>
            </w:r>
            <w:r w:rsidRPr="00280662">
              <w:rPr>
                <w:i/>
                <w:iCs/>
                <w:sz w:val="24"/>
                <w:szCs w:val="24"/>
              </w:rPr>
              <w:t>/</w:t>
            </w:r>
            <w:r w:rsidRPr="00280662">
              <w:rPr>
                <w:i/>
                <w:iCs/>
                <w:sz w:val="24"/>
                <w:szCs w:val="24"/>
                <w:lang w:val="en-US"/>
              </w:rPr>
              <w:t>thereare</w:t>
            </w:r>
            <w:r w:rsidRPr="00280662">
              <w:rPr>
                <w:i/>
                <w:iCs/>
                <w:sz w:val="24"/>
                <w:szCs w:val="24"/>
              </w:rPr>
              <w:t>;</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оперировать в речи неопределенными местоимениями some, any</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оперировать в речи наречиями времени; наречиями степени </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распознавать в тексте и дифференцировать слова по определенным признакам</w:t>
            </w:r>
          </w:p>
        </w:tc>
      </w:tr>
    </w:tbl>
    <w:p w:rsidR="009E1C96" w:rsidRPr="00280662" w:rsidRDefault="009E1C96" w:rsidP="0018547C">
      <w:pPr>
        <w:pStyle w:val="21"/>
        <w:numPr>
          <w:ilvl w:val="0"/>
          <w:numId w:val="0"/>
        </w:numPr>
        <w:spacing w:line="240" w:lineRule="auto"/>
        <w:rPr>
          <w:i/>
          <w:iCs/>
          <w:sz w:val="24"/>
          <w:szCs w:val="24"/>
        </w:rPr>
      </w:pPr>
    </w:p>
    <w:p w:rsidR="009E1C96" w:rsidRPr="00280662" w:rsidRDefault="009E1C96" w:rsidP="0018547C">
      <w:pPr>
        <w:pStyle w:val="21"/>
        <w:numPr>
          <w:ilvl w:val="0"/>
          <w:numId w:val="0"/>
        </w:numPr>
        <w:spacing w:line="240" w:lineRule="auto"/>
        <w:rPr>
          <w:i/>
          <w:iCs/>
          <w:sz w:val="24"/>
          <w:szCs w:val="24"/>
        </w:rPr>
      </w:pPr>
    </w:p>
    <w:p w:rsidR="009E1C96" w:rsidRPr="00280662" w:rsidRDefault="009E1C96" w:rsidP="00B67D40">
      <w:pPr>
        <w:pStyle w:val="aff"/>
        <w:numPr>
          <w:ilvl w:val="2"/>
          <w:numId w:val="2"/>
        </w:numPr>
        <w:spacing w:line="240" w:lineRule="auto"/>
        <w:ind w:left="0" w:firstLine="0"/>
      </w:pPr>
      <w:bookmarkStart w:id="37" w:name="_Toc288394064"/>
      <w:bookmarkStart w:id="38" w:name="_Toc288410531"/>
      <w:bookmarkStart w:id="39" w:name="_Toc288410660"/>
      <w:bookmarkStart w:id="40" w:name="_Toc424564306"/>
      <w:r w:rsidRPr="00280662">
        <w:t>Математика и информатика</w:t>
      </w:r>
      <w:bookmarkEnd w:id="37"/>
      <w:bookmarkEnd w:id="38"/>
      <w:bookmarkEnd w:id="39"/>
      <w:bookmarkEnd w:id="40"/>
    </w:p>
    <w:p w:rsidR="009E1C96" w:rsidRPr="00280662" w:rsidRDefault="009E1C96" w:rsidP="0084574A"/>
    <w:p w:rsidR="009E1C96" w:rsidRPr="00280662" w:rsidRDefault="009E1C96" w:rsidP="00B67D40">
      <w:pPr>
        <w:tabs>
          <w:tab w:val="left" w:pos="142"/>
          <w:tab w:val="left" w:leader="dot" w:pos="624"/>
          <w:tab w:val="left" w:pos="851"/>
        </w:tabs>
        <w:ind w:firstLine="851"/>
        <w:jc w:val="both"/>
        <w:rPr>
          <w:rStyle w:val="Zag11"/>
          <w:rFonts w:eastAsia="@Arial Unicode MS"/>
        </w:rPr>
      </w:pPr>
      <w:r w:rsidRPr="00280662">
        <w:rPr>
          <w:rStyle w:val="Zag11"/>
          <w:rFonts w:eastAsia="@Arial Unicode MS"/>
        </w:rPr>
        <w:t>В результате изучения курса математики обучающиеся на уровне начального общего образования:</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E1C96" w:rsidRPr="00280662" w:rsidRDefault="009E1C96" w:rsidP="00B67D4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приобретут в ходе работы с таблицами и диаграммами важные для практико</w:t>
      </w:r>
      <w:r w:rsidRPr="00280662">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B749E" w:rsidRPr="00280662" w:rsidRDefault="008B749E" w:rsidP="00B67D4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528"/>
        <w:gridCol w:w="3367"/>
      </w:tblGrid>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Разделы</w:t>
            </w:r>
          </w:p>
        </w:tc>
        <w:tc>
          <w:tcPr>
            <w:tcW w:w="5528"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367"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tc>
          <w:tcPr>
            <w:tcW w:w="1384"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Числа и величи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читать, записывать, сравнивать, упорядочивать числа от нуля до миллиона;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группировать числа по заданному или самостоятельно </w:t>
            </w:r>
            <w:r w:rsidRPr="00280662">
              <w:rPr>
                <w:sz w:val="24"/>
                <w:szCs w:val="24"/>
              </w:rPr>
              <w:t>установленному признаку;</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классифицировать числа по одному или нескольким основаниям, объяснять свои действия;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tc>
        <w:tc>
          <w:tcPr>
            <w:tcW w:w="3367" w:type="dxa"/>
          </w:tcPr>
          <w:p w:rsidR="009E1C96" w:rsidRPr="00280662" w:rsidRDefault="009E1C96" w:rsidP="003272F8">
            <w:pPr>
              <w:pStyle w:val="21"/>
              <w:numPr>
                <w:ilvl w:val="0"/>
                <w:numId w:val="0"/>
              </w:numPr>
              <w:spacing w:line="240" w:lineRule="auto"/>
              <w:jc w:val="left"/>
              <w:rPr>
                <w:i/>
                <w:iCs/>
                <w:spacing w:val="-2"/>
                <w:sz w:val="24"/>
                <w:szCs w:val="24"/>
              </w:rPr>
            </w:pPr>
            <w:r w:rsidRPr="00280662">
              <w:rPr>
                <w:i/>
                <w:iCs/>
                <w:spacing w:val="-2"/>
                <w:sz w:val="24"/>
                <w:szCs w:val="24"/>
              </w:rPr>
              <w:t>выбирать единицу для измерения данной величины (длины, массы, площади, времени), объяснять свои действия.</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Арифме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тические действия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280662">
              <w:rPr>
                <w:rFonts w:ascii="Arial Unicode MS" w:eastAsia="Arial Unicode MS" w:hAnsi="Arial Unicode MS" w:cs="Arial Unicode MS" w:hint="eastAsia"/>
                <w:sz w:val="24"/>
                <w:szCs w:val="24"/>
              </w:rPr>
              <w:t> </w:t>
            </w:r>
            <w:r w:rsidRPr="00280662">
              <w:rPr>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выделять неизвестный компонент арифметического действия и находить его значение;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вычислять значение числового выражения (содержащего 2—3</w:t>
            </w:r>
            <w:r w:rsidRPr="00280662">
              <w:rPr>
                <w:sz w:val="24"/>
                <w:szCs w:val="24"/>
              </w:rPr>
              <w:t> </w:t>
            </w:r>
            <w:r w:rsidRPr="00280662">
              <w:rPr>
                <w:sz w:val="24"/>
                <w:szCs w:val="24"/>
              </w:rPr>
              <w:t>арифметических действия, со скобками и без скобок).</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выполнять действия с величинами;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использовать свойства арифметических действий для удобства вычислений;</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проводить проверку правильности вычислений (с помощью обратного действия, прикидки и оценки результата действия и</w:t>
            </w:r>
            <w:r w:rsidRPr="00280662">
              <w:rPr>
                <w:i/>
                <w:iCs/>
                <w:sz w:val="24"/>
                <w:szCs w:val="24"/>
              </w:rPr>
              <w:t> </w:t>
            </w:r>
            <w:r w:rsidRPr="00280662">
              <w:rPr>
                <w:i/>
                <w:iCs/>
                <w:sz w:val="24"/>
                <w:szCs w:val="24"/>
              </w:rPr>
              <w:t>др.).</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Работа с текстовыми задачами</w:t>
            </w: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решать арифметическим способом (в 1—2 действия) </w:t>
            </w:r>
            <w:r w:rsidRPr="00280662">
              <w:rPr>
                <w:sz w:val="24"/>
                <w:szCs w:val="24"/>
              </w:rPr>
              <w:t>учебные задачи и задачи, связанные с повседневной жизнью;</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решать задачи на нахождение доли величины и вели</w:t>
            </w:r>
            <w:r w:rsidRPr="00280662">
              <w:rPr>
                <w:spacing w:val="2"/>
                <w:sz w:val="24"/>
                <w:szCs w:val="24"/>
              </w:rPr>
              <w:t xml:space="preserve">чины по значению ее доли (половина, треть, четверть, </w:t>
            </w:r>
            <w:r w:rsidRPr="00280662">
              <w:rPr>
                <w:sz w:val="24"/>
                <w:szCs w:val="24"/>
              </w:rPr>
              <w:t>пятая, десятая часть);</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оценивать правильность хода решения и реальность ответа на вопрос задачи.</w:t>
            </w:r>
          </w:p>
        </w:tc>
        <w:tc>
          <w:tcPr>
            <w:tcW w:w="3367" w:type="dxa"/>
          </w:tcPr>
          <w:p w:rsidR="009E1C96" w:rsidRPr="00280662" w:rsidRDefault="009E1C96" w:rsidP="003272F8">
            <w:pPr>
              <w:pStyle w:val="21"/>
              <w:numPr>
                <w:ilvl w:val="0"/>
                <w:numId w:val="0"/>
              </w:numPr>
              <w:spacing w:line="240" w:lineRule="auto"/>
              <w:rPr>
                <w:i/>
                <w:iCs/>
                <w:sz w:val="24"/>
                <w:szCs w:val="24"/>
              </w:rPr>
            </w:pPr>
            <w:r w:rsidRPr="00280662">
              <w:rPr>
                <w:i/>
                <w:iCs/>
                <w:sz w:val="24"/>
                <w:szCs w:val="24"/>
              </w:rPr>
              <w:t>решать задачи в 3—4 действия;</w:t>
            </w:r>
          </w:p>
          <w:p w:rsidR="009E1C96" w:rsidRPr="00280662" w:rsidRDefault="009E1C96" w:rsidP="003272F8">
            <w:pPr>
              <w:pStyle w:val="21"/>
              <w:numPr>
                <w:ilvl w:val="0"/>
                <w:numId w:val="0"/>
              </w:numPr>
              <w:spacing w:line="240" w:lineRule="auto"/>
              <w:rPr>
                <w:i/>
                <w:iCs/>
                <w:sz w:val="24"/>
                <w:szCs w:val="24"/>
              </w:rPr>
            </w:pPr>
            <w:r w:rsidRPr="00280662">
              <w:rPr>
                <w:i/>
                <w:iCs/>
                <w:sz w:val="24"/>
                <w:szCs w:val="24"/>
              </w:rPr>
              <w:t>находить разные способы решения задачи.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Пространственные отноше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Геометрические фигуры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описывать взаимное расположение предметов в пространстве и на плоскости;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использовать свойства прямоугольника и квадрата для решения задач;</w:t>
            </w:r>
          </w:p>
          <w:p w:rsidR="009E1C96" w:rsidRPr="00280662" w:rsidRDefault="009E1C96" w:rsidP="003272F8">
            <w:pPr>
              <w:pStyle w:val="21"/>
              <w:numPr>
                <w:ilvl w:val="0"/>
                <w:numId w:val="0"/>
              </w:numPr>
              <w:spacing w:line="240" w:lineRule="auto"/>
              <w:jc w:val="left"/>
              <w:rPr>
                <w:sz w:val="24"/>
                <w:szCs w:val="24"/>
              </w:rPr>
            </w:pPr>
            <w:r w:rsidRPr="00280662">
              <w:rPr>
                <w:sz w:val="24"/>
                <w:szCs w:val="24"/>
              </w:rPr>
              <w:lastRenderedPageBreak/>
              <w:t>распознавать и называть геометрические тела (куб, шар);</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соотносить реальные объекты с моделями геометрических фигур.</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распознавать, различать и называть геометрические тела: параллелепипед, пирамиду, цилиндр, конус.</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Геометрические величи</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измерять длину отрезка;</w:t>
            </w:r>
          </w:p>
          <w:p w:rsidR="009E1C96" w:rsidRPr="00280662" w:rsidRDefault="009E1C96" w:rsidP="003272F8">
            <w:pPr>
              <w:pStyle w:val="21"/>
              <w:numPr>
                <w:ilvl w:val="0"/>
                <w:numId w:val="0"/>
              </w:numPr>
              <w:spacing w:line="240" w:lineRule="auto"/>
              <w:jc w:val="left"/>
              <w:rPr>
                <w:sz w:val="24"/>
                <w:szCs w:val="24"/>
              </w:rPr>
            </w:pPr>
            <w:r w:rsidRPr="00280662">
              <w:rPr>
                <w:spacing w:val="-4"/>
                <w:sz w:val="24"/>
                <w:szCs w:val="24"/>
              </w:rPr>
              <w:t>вычислять периметр треугольника, прямоугольника и квад</w:t>
            </w:r>
            <w:r w:rsidRPr="00280662">
              <w:rPr>
                <w:sz w:val="24"/>
                <w:szCs w:val="24"/>
              </w:rPr>
              <w:t>рата, площадь прямоугольника и квадрата;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оценивать размеры геометрических объектов, расстояния приближенно (на глаз)</w:t>
            </w:r>
          </w:p>
        </w:tc>
        <w:tc>
          <w:tcPr>
            <w:tcW w:w="3367" w:type="dxa"/>
          </w:tcPr>
          <w:p w:rsidR="009E1C96" w:rsidRPr="00280662" w:rsidRDefault="009E1C96" w:rsidP="003272F8">
            <w:pPr>
              <w:pStyle w:val="af"/>
              <w:spacing w:line="240" w:lineRule="auto"/>
              <w:ind w:firstLine="0"/>
              <w:rPr>
                <w:rFonts w:ascii="Times New Roman" w:hAnsi="Times New Roman"/>
                <w:i w:val="0"/>
                <w:iCs w:val="0"/>
                <w:color w:val="auto"/>
                <w:sz w:val="24"/>
                <w:szCs w:val="24"/>
              </w:rPr>
            </w:pPr>
            <w:r w:rsidRPr="00280662">
              <w:rPr>
                <w:rFonts w:ascii="Times New Roman" w:hAnsi="Times New Roman"/>
                <w:color w:val="auto"/>
                <w:sz w:val="24"/>
                <w:szCs w:val="24"/>
              </w:rPr>
              <w:t>вычислять периметр многоугольника, площадь фигуры, составленной из прямоугольников</w:t>
            </w:r>
            <w:r w:rsidRPr="00280662">
              <w:rPr>
                <w:rFonts w:ascii="Times New Roman" w:hAnsi="Times New Roman"/>
                <w:i w:val="0"/>
                <w:iCs w:val="0"/>
                <w:color w:val="auto"/>
                <w:sz w:val="24"/>
                <w:szCs w:val="24"/>
              </w:rPr>
              <w:t>.</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Работа с информацией</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rPr>
                <w:sz w:val="24"/>
                <w:szCs w:val="24"/>
              </w:rPr>
            </w:pPr>
            <w:r w:rsidRPr="00280662">
              <w:rPr>
                <w:sz w:val="24"/>
                <w:szCs w:val="24"/>
              </w:rPr>
              <w:t>читать несложные готовые таблицы;</w:t>
            </w:r>
          </w:p>
          <w:p w:rsidR="009E1C96" w:rsidRPr="00280662" w:rsidRDefault="009E1C96" w:rsidP="003272F8">
            <w:pPr>
              <w:pStyle w:val="21"/>
              <w:numPr>
                <w:ilvl w:val="0"/>
                <w:numId w:val="0"/>
              </w:numPr>
              <w:spacing w:line="240" w:lineRule="auto"/>
              <w:rPr>
                <w:sz w:val="24"/>
                <w:szCs w:val="24"/>
              </w:rPr>
            </w:pPr>
            <w:r w:rsidRPr="00280662">
              <w:rPr>
                <w:sz w:val="24"/>
                <w:szCs w:val="24"/>
              </w:rPr>
              <w:t>заполнять несложные готовые таблицы;</w:t>
            </w:r>
          </w:p>
          <w:p w:rsidR="009E1C96" w:rsidRPr="00280662" w:rsidRDefault="009E1C96" w:rsidP="003272F8">
            <w:pPr>
              <w:pStyle w:val="21"/>
              <w:numPr>
                <w:ilvl w:val="0"/>
                <w:numId w:val="0"/>
              </w:numPr>
              <w:spacing w:line="240" w:lineRule="auto"/>
              <w:rPr>
                <w:sz w:val="24"/>
                <w:szCs w:val="24"/>
              </w:rPr>
            </w:pPr>
            <w:r w:rsidRPr="00280662">
              <w:rPr>
                <w:sz w:val="24"/>
                <w:szCs w:val="24"/>
              </w:rPr>
              <w:t>читать несложные готовые столбчатые диаграммы.</w:t>
            </w:r>
          </w:p>
          <w:p w:rsidR="009E1C96" w:rsidRPr="00280662" w:rsidRDefault="009E1C96" w:rsidP="003272F8">
            <w:pPr>
              <w:pStyle w:val="21"/>
              <w:numPr>
                <w:ilvl w:val="0"/>
                <w:numId w:val="0"/>
              </w:numPr>
              <w:spacing w:line="240" w:lineRule="auto"/>
              <w:jc w:val="left"/>
              <w:rPr>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читать несложные готовые круговые диаграммы;</w:t>
            </w:r>
            <w:r w:rsidRPr="00280662">
              <w:rPr>
                <w:i/>
                <w:iCs/>
                <w:spacing w:val="-4"/>
                <w:sz w:val="24"/>
                <w:szCs w:val="24"/>
              </w:rPr>
              <w:t>достраивать несложную готовую столбчатую диаграмму;</w:t>
            </w:r>
          </w:p>
          <w:p w:rsidR="009E1C96" w:rsidRPr="00280662" w:rsidRDefault="009E1C96" w:rsidP="003272F8">
            <w:pPr>
              <w:pStyle w:val="21"/>
              <w:numPr>
                <w:ilvl w:val="0"/>
                <w:numId w:val="0"/>
              </w:numPr>
              <w:spacing w:line="240" w:lineRule="auto"/>
              <w:jc w:val="left"/>
              <w:rPr>
                <w:i/>
                <w:iCs/>
                <w:spacing w:val="-4"/>
                <w:sz w:val="24"/>
                <w:szCs w:val="24"/>
              </w:rPr>
            </w:pPr>
            <w:r w:rsidRPr="00280662">
              <w:rPr>
                <w:i/>
                <w:iCs/>
                <w:sz w:val="24"/>
                <w:szCs w:val="24"/>
              </w:rPr>
              <w:t>сравнивать и обобщать информацию, представленную в строках и столбцах несложных таблиц и диаграмм;понимать простейшие выражения, содержащие логи</w:t>
            </w:r>
            <w:r w:rsidRPr="00280662">
              <w:rPr>
                <w:i/>
                <w:iCs/>
                <w:spacing w:val="-2"/>
                <w:sz w:val="24"/>
                <w:szCs w:val="24"/>
              </w:rPr>
              <w:t>ческие связки и слова</w:t>
            </w:r>
            <w:r w:rsidRPr="00280662">
              <w:rPr>
                <w:i/>
                <w:iCs/>
                <w:sz w:val="24"/>
                <w:szCs w:val="24"/>
              </w:rPr>
              <w:t>;</w:t>
            </w:r>
          </w:p>
          <w:p w:rsidR="009E1C96" w:rsidRPr="00280662" w:rsidRDefault="009E1C96" w:rsidP="003272F8">
            <w:pPr>
              <w:pStyle w:val="21"/>
              <w:numPr>
                <w:ilvl w:val="0"/>
                <w:numId w:val="0"/>
              </w:numPr>
              <w:spacing w:line="240" w:lineRule="auto"/>
              <w:jc w:val="left"/>
              <w:rPr>
                <w:i/>
                <w:iCs/>
                <w:spacing w:val="2"/>
                <w:sz w:val="24"/>
                <w:szCs w:val="24"/>
              </w:rPr>
            </w:pPr>
            <w:r w:rsidRPr="00280662">
              <w:rPr>
                <w:i/>
                <w:iCs/>
                <w:spacing w:val="2"/>
                <w:sz w:val="24"/>
                <w:szCs w:val="24"/>
              </w:rPr>
              <w:t>составлять, записывать и выполнять инструкцию</w:t>
            </w:r>
          </w:p>
          <w:p w:rsidR="009E1C96" w:rsidRPr="00280662" w:rsidRDefault="009E1C96" w:rsidP="003272F8">
            <w:pPr>
              <w:pStyle w:val="21"/>
              <w:numPr>
                <w:ilvl w:val="0"/>
                <w:numId w:val="0"/>
              </w:numPr>
              <w:spacing w:line="240" w:lineRule="auto"/>
              <w:jc w:val="left"/>
              <w:rPr>
                <w:i/>
                <w:iCs/>
                <w:spacing w:val="-4"/>
                <w:sz w:val="24"/>
                <w:szCs w:val="24"/>
              </w:rPr>
            </w:pPr>
            <w:r w:rsidRPr="00280662">
              <w:rPr>
                <w:i/>
                <w:iCs/>
                <w:sz w:val="24"/>
                <w:szCs w:val="24"/>
              </w:rPr>
              <w:t>план поиска информации;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распознавать одну и ту же информацию, представленную в разной форме; </w:t>
            </w:r>
            <w:r w:rsidRPr="00280662">
              <w:rPr>
                <w:i/>
                <w:iCs/>
                <w:spacing w:val="-2"/>
                <w:sz w:val="24"/>
                <w:szCs w:val="24"/>
              </w:rPr>
              <w:t>планировать несложные исследования, собирать и пред</w:t>
            </w:r>
            <w:r w:rsidRPr="00280662">
              <w:rPr>
                <w:i/>
                <w:iCs/>
                <w:sz w:val="24"/>
                <w:szCs w:val="24"/>
              </w:rPr>
              <w:t xml:space="preserve">ставлять полученную информацию с помощью таблиц и </w:t>
            </w:r>
            <w:r w:rsidRPr="00280662">
              <w:rPr>
                <w:i/>
                <w:iCs/>
                <w:spacing w:val="-2"/>
                <w:sz w:val="24"/>
                <w:szCs w:val="24"/>
              </w:rPr>
              <w:t>диаграмм;</w:t>
            </w:r>
            <w:r w:rsidRPr="00280662">
              <w:rPr>
                <w:i/>
                <w:iCs/>
                <w:sz w:val="24"/>
                <w:szCs w:val="24"/>
              </w:rPr>
              <w:t>интерпретировать информацию, полученную при про</w:t>
            </w:r>
            <w:r w:rsidRPr="00280662">
              <w:rPr>
                <w:i/>
                <w:iCs/>
                <w:spacing w:val="2"/>
                <w:sz w:val="24"/>
                <w:szCs w:val="24"/>
              </w:rPr>
              <w:t>ведении несложных исследований</w:t>
            </w:r>
            <w:r w:rsidRPr="00280662">
              <w:rPr>
                <w:sz w:val="24"/>
                <w:szCs w:val="24"/>
              </w:rPr>
              <w:t>.</w:t>
            </w:r>
          </w:p>
        </w:tc>
      </w:tr>
    </w:tbl>
    <w:p w:rsidR="009E1C96" w:rsidRPr="00280662" w:rsidRDefault="009E1C96" w:rsidP="00B67D40">
      <w:pPr>
        <w:pStyle w:val="21"/>
        <w:numPr>
          <w:ilvl w:val="0"/>
          <w:numId w:val="0"/>
        </w:numPr>
        <w:spacing w:line="240" w:lineRule="auto"/>
        <w:rPr>
          <w:sz w:val="24"/>
          <w:szCs w:val="24"/>
        </w:rPr>
      </w:pPr>
    </w:p>
    <w:p w:rsidR="009E1C96" w:rsidRPr="00280662" w:rsidRDefault="009E1C96" w:rsidP="00B67D40">
      <w:pPr>
        <w:pStyle w:val="aff"/>
        <w:numPr>
          <w:ilvl w:val="2"/>
          <w:numId w:val="2"/>
        </w:numPr>
        <w:spacing w:line="240" w:lineRule="auto"/>
        <w:ind w:left="0" w:firstLine="0"/>
      </w:pPr>
      <w:bookmarkStart w:id="41" w:name="_Toc424564307"/>
      <w:r w:rsidRPr="00280662">
        <w:t>Основы религиозных культур и светской этики</w:t>
      </w:r>
      <w:bookmarkEnd w:id="41"/>
    </w:p>
    <w:p w:rsidR="009E1C96" w:rsidRPr="00280662" w:rsidRDefault="009E1C96" w:rsidP="00B67D40">
      <w:pPr>
        <w:pStyle w:val="Zag2"/>
        <w:tabs>
          <w:tab w:val="left" w:pos="142"/>
          <w:tab w:val="left" w:leader="dot" w:pos="624"/>
        </w:tabs>
        <w:spacing w:after="0" w:line="240" w:lineRule="auto"/>
        <w:jc w:val="both"/>
        <w:rPr>
          <w:rStyle w:val="Zag11"/>
          <w:rFonts w:eastAsia="@Arial Unicode MS"/>
          <w:b w:val="0"/>
          <w:bCs w:val="0"/>
          <w:color w:val="auto"/>
          <w:sz w:val="24"/>
          <w:szCs w:val="24"/>
          <w:lang w:val="ru-RU"/>
        </w:rPr>
      </w:pPr>
      <w:r w:rsidRPr="00280662">
        <w:rPr>
          <w:rStyle w:val="Zag11"/>
          <w:rFonts w:eastAsia="@Arial Unicode MS"/>
          <w:b w:val="0"/>
          <w:bCs w:val="0"/>
          <w:color w:val="auto"/>
          <w:sz w:val="24"/>
          <w:szCs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9E1C96" w:rsidRPr="00280662" w:rsidRDefault="009E1C96" w:rsidP="00B67D40">
      <w:pPr>
        <w:tabs>
          <w:tab w:val="left" w:pos="142"/>
          <w:tab w:val="left" w:leader="dot" w:pos="624"/>
        </w:tabs>
        <w:ind w:firstLine="709"/>
        <w:jc w:val="both"/>
      </w:pPr>
      <w:r w:rsidRPr="00280662">
        <w:rPr>
          <w:b/>
          <w:bCs/>
        </w:rPr>
        <w:t>Общие планируемые результаты</w:t>
      </w:r>
      <w:r w:rsidRPr="00280662">
        <w:t xml:space="preserve">. </w:t>
      </w:r>
    </w:p>
    <w:p w:rsidR="009E1C96" w:rsidRPr="00280662" w:rsidRDefault="009E1C96" w:rsidP="00B67D40">
      <w:pPr>
        <w:tabs>
          <w:tab w:val="left" w:pos="142"/>
          <w:tab w:val="left" w:leader="dot" w:pos="624"/>
        </w:tabs>
        <w:ind w:firstLine="709"/>
        <w:jc w:val="both"/>
        <w:rPr>
          <w:rFonts w:eastAsia="@Arial Unicode MS"/>
        </w:rPr>
      </w:pPr>
      <w:r w:rsidRPr="00280662">
        <w:rPr>
          <w:rStyle w:val="Zag11"/>
          <w:rFonts w:eastAsia="@Arial Unicode MS"/>
        </w:rPr>
        <w:t xml:space="preserve">В результате освоения каждого модуля курса </w:t>
      </w:r>
      <w:r w:rsidRPr="00280662">
        <w:rPr>
          <w:rStyle w:val="Zag11"/>
          <w:rFonts w:eastAsia="@Arial Unicode MS"/>
          <w:b/>
          <w:bCs/>
        </w:rPr>
        <w:t>выпускник научится</w:t>
      </w:r>
      <w:r w:rsidRPr="00280662">
        <w:rPr>
          <w:rStyle w:val="Zag11"/>
          <w:rFonts w:eastAsia="@Arial Unicode MS"/>
        </w:rPr>
        <w:t>:</w:t>
      </w:r>
    </w:p>
    <w:p w:rsidR="009E1C96" w:rsidRPr="00280662" w:rsidRDefault="009E1C96" w:rsidP="00B67D40">
      <w:pPr>
        <w:tabs>
          <w:tab w:val="left" w:pos="1080"/>
        </w:tabs>
        <w:ind w:firstLine="709"/>
        <w:jc w:val="both"/>
      </w:pPr>
      <w:r w:rsidRPr="00280662">
        <w:t>– понимать значение нравственных норм и ценностей для достойной жизни личности, семьи, общества;</w:t>
      </w:r>
    </w:p>
    <w:p w:rsidR="009E1C96" w:rsidRPr="00280662" w:rsidRDefault="009E1C96" w:rsidP="00B67D40">
      <w:pPr>
        <w:tabs>
          <w:tab w:val="left" w:pos="1080"/>
        </w:tabs>
        <w:ind w:firstLine="709"/>
        <w:jc w:val="both"/>
      </w:pPr>
      <w:r w:rsidRPr="00280662">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9E1C96" w:rsidRPr="00280662" w:rsidRDefault="009E1C96" w:rsidP="00B67D40">
      <w:pPr>
        <w:tabs>
          <w:tab w:val="left" w:pos="1080"/>
        </w:tabs>
        <w:ind w:firstLine="709"/>
        <w:jc w:val="both"/>
      </w:pPr>
      <w:r w:rsidRPr="00280662">
        <w:t>– осознавать ценность человеческой жизни, необходимость стремления к нравственному совершенствованию и духовному развитию;</w:t>
      </w:r>
    </w:p>
    <w:p w:rsidR="009E1C96" w:rsidRPr="00280662" w:rsidRDefault="009E1C96" w:rsidP="00B67D40">
      <w:pPr>
        <w:tabs>
          <w:tab w:val="left" w:pos="1080"/>
        </w:tabs>
        <w:ind w:firstLine="709"/>
        <w:jc w:val="both"/>
      </w:pPr>
      <w:r w:rsidRPr="00280662">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9E1C96" w:rsidRPr="00280662" w:rsidRDefault="009E1C96" w:rsidP="00B67D40">
      <w:pPr>
        <w:tabs>
          <w:tab w:val="left" w:pos="1080"/>
        </w:tabs>
        <w:ind w:firstLine="709"/>
        <w:jc w:val="both"/>
      </w:pPr>
      <w:r w:rsidRPr="00280662">
        <w:lastRenderedPageBreak/>
        <w:t>– ориентироваться в вопросах нравственного выбора на внутреннюю установку личности поступать согласно своей совести;</w:t>
      </w:r>
    </w:p>
    <w:p w:rsidR="009E1C96" w:rsidRPr="00280662" w:rsidRDefault="009E1C96" w:rsidP="00B67D40">
      <w:pPr>
        <w:ind w:firstLine="709"/>
        <w:jc w:val="both"/>
      </w:pPr>
      <w:r w:rsidRPr="00280662">
        <w:rPr>
          <w:b/>
          <w:bCs/>
        </w:rPr>
        <w:t>Планируемые результаты по учебным модулям</w:t>
      </w:r>
      <w:r w:rsidRPr="00280662">
        <w:t>.</w:t>
      </w:r>
    </w:p>
    <w:p w:rsidR="009E1C96" w:rsidRPr="00280662" w:rsidRDefault="009E1C96" w:rsidP="002E7FEA">
      <w:pPr>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245"/>
        <w:gridCol w:w="3650"/>
      </w:tblGrid>
      <w:tr w:rsidR="009E1C96" w:rsidRPr="00280662" w:rsidTr="008B749E">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Модули</w:t>
            </w:r>
          </w:p>
        </w:tc>
        <w:tc>
          <w:tcPr>
            <w:tcW w:w="5245"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650"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rsidTr="008B749E">
        <w:tc>
          <w:tcPr>
            <w:tcW w:w="1384" w:type="dxa"/>
          </w:tcPr>
          <w:p w:rsidR="009E1C96" w:rsidRPr="00280662" w:rsidRDefault="009E1C96" w:rsidP="003272F8">
            <w:pPr>
              <w:jc w:val="both"/>
            </w:pPr>
            <w:r w:rsidRPr="00280662">
              <w:t>Основы православной культуры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православной христианской религиозной традиции, истории ее формирования в России; </w:t>
            </w:r>
          </w:p>
          <w:p w:rsidR="009E1C96" w:rsidRPr="00280662" w:rsidRDefault="009E1C96" w:rsidP="003272F8">
            <w:pPr>
              <w:tabs>
                <w:tab w:val="left" w:pos="900"/>
              </w:tabs>
            </w:pPr>
            <w:r w:rsidRPr="00280662">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E1C96" w:rsidRPr="00280662" w:rsidRDefault="009E1C96" w:rsidP="003272F8">
            <w:pPr>
              <w:tabs>
                <w:tab w:val="left" w:pos="900"/>
              </w:tabs>
            </w:pPr>
            <w:r w:rsidRPr="00280662">
              <w:t>излагать свое мнение по поводу значения религии, религиозной культуры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нормами православной христианской религиозной морали; </w:t>
            </w:r>
          </w:p>
          <w:p w:rsidR="009E1C96" w:rsidRPr="00280662" w:rsidRDefault="009E1C96" w:rsidP="003272F8">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9E1C96" w:rsidRPr="00280662" w:rsidRDefault="009E1C96" w:rsidP="003272F8">
            <w:pPr>
              <w:tabs>
                <w:tab w:val="left" w:pos="900"/>
              </w:tabs>
              <w:rPr>
                <w:i/>
                <w:iCs/>
              </w:rPr>
            </w:pPr>
            <w:r w:rsidRPr="00280662">
              <w:rPr>
                <w:i/>
                <w:iCs/>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E1C96" w:rsidRPr="00280662" w:rsidRDefault="009E1C96" w:rsidP="003272F8">
            <w:pPr>
              <w:tabs>
                <w:tab w:val="left" w:pos="900"/>
              </w:tabs>
              <w:rPr>
                <w:i/>
                <w:iCs/>
              </w:rPr>
            </w:pPr>
            <w:r w:rsidRPr="00280662">
              <w:rPr>
                <w:i/>
                <w:iCs/>
              </w:rPr>
              <w:t xml:space="preserve"> устанавливать взаимосвязь между содержанием православной культуры и поведением людей, общественными явлениями;</w:t>
            </w:r>
          </w:p>
          <w:p w:rsidR="009E1C96" w:rsidRPr="00280662" w:rsidRDefault="009E1C96" w:rsidP="003272F8">
            <w:pPr>
              <w:tabs>
                <w:tab w:val="left" w:pos="900"/>
              </w:tabs>
              <w:rPr>
                <w:i/>
                <w:iCs/>
              </w:rPr>
            </w:pPr>
            <w:r w:rsidRPr="00280662">
              <w:rPr>
                <w:i/>
                <w:iCs/>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E1C96" w:rsidRPr="00280662" w:rsidRDefault="009E1C96" w:rsidP="003272F8">
            <w:pPr>
              <w:tabs>
                <w:tab w:val="left" w:pos="900"/>
              </w:tabs>
              <w:rPr>
                <w:i/>
                <w:iCs/>
              </w:rPr>
            </w:pPr>
            <w:r w:rsidRPr="00280662">
              <w:rPr>
                <w:i/>
                <w:iCs/>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9E1C96" w:rsidRPr="00280662" w:rsidTr="008B749E">
        <w:tc>
          <w:tcPr>
            <w:tcW w:w="1384" w:type="dxa"/>
          </w:tcPr>
          <w:p w:rsidR="009E1C96" w:rsidRPr="00280662" w:rsidRDefault="008B749E" w:rsidP="008B749E">
            <w:pPr>
              <w:ind w:left="-108" w:firstLine="144"/>
              <w:jc w:val="both"/>
            </w:pPr>
            <w:r w:rsidRPr="00280662">
              <w:t>Основы исламс</w:t>
            </w:r>
            <w:r w:rsidR="009E1C96" w:rsidRPr="00280662">
              <w:t>кой культуры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исламской религиозной традиции, истории ее формирования в России; </w:t>
            </w:r>
          </w:p>
          <w:p w:rsidR="009E1C96" w:rsidRPr="00280662" w:rsidRDefault="009E1C96" w:rsidP="003272F8">
            <w:pPr>
              <w:tabs>
                <w:tab w:val="left" w:pos="900"/>
              </w:tabs>
            </w:pPr>
            <w:r w:rsidRPr="00280662">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E1C96" w:rsidRPr="00280662" w:rsidRDefault="009E1C96" w:rsidP="003272F8">
            <w:pPr>
              <w:tabs>
                <w:tab w:val="left" w:pos="900"/>
              </w:tabs>
            </w:pPr>
            <w:r w:rsidRPr="00280662">
              <w:t>излагать свое мнение по поводу значения религии, религиозной культуры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нормами исламской религиозной морали; </w:t>
            </w:r>
          </w:p>
          <w:p w:rsidR="009E1C96" w:rsidRPr="00280662" w:rsidRDefault="009E1C96" w:rsidP="003272F8">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w:t>
            </w:r>
            <w:r w:rsidRPr="00280662">
              <w:lastRenderedPageBreak/>
              <w:t xml:space="preserve">мнение; готовить сообщения по выбранным темам. </w:t>
            </w:r>
          </w:p>
        </w:tc>
        <w:tc>
          <w:tcPr>
            <w:tcW w:w="3650" w:type="dxa"/>
          </w:tcPr>
          <w:p w:rsidR="009E1C96" w:rsidRPr="00280662" w:rsidRDefault="009E1C96" w:rsidP="003272F8">
            <w:pPr>
              <w:tabs>
                <w:tab w:val="left" w:pos="900"/>
              </w:tabs>
              <w:rPr>
                <w:i/>
                <w:iCs/>
              </w:rPr>
            </w:pPr>
            <w:r w:rsidRPr="00280662">
              <w:rPr>
                <w:i/>
                <w:iCs/>
              </w:rPr>
              <w:lastRenderedPageBreak/>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E1C96" w:rsidRPr="00280662" w:rsidRDefault="009E1C96" w:rsidP="003272F8">
            <w:pPr>
              <w:tabs>
                <w:tab w:val="left" w:pos="900"/>
              </w:tabs>
              <w:rPr>
                <w:i/>
                <w:iCs/>
              </w:rPr>
            </w:pPr>
            <w:r w:rsidRPr="00280662">
              <w:rPr>
                <w:i/>
                <w:iCs/>
              </w:rPr>
              <w:t>устанавливать взаимосвязь между содержанием исламской культуры и поведением людей, общественными явлениями;</w:t>
            </w:r>
          </w:p>
          <w:p w:rsidR="009E1C96" w:rsidRPr="00280662" w:rsidRDefault="009E1C96" w:rsidP="003272F8">
            <w:pPr>
              <w:tabs>
                <w:tab w:val="left" w:pos="900"/>
              </w:tabs>
              <w:rPr>
                <w:i/>
                <w:iCs/>
              </w:rPr>
            </w:pPr>
            <w:r w:rsidRPr="00280662">
              <w:rPr>
                <w:i/>
                <w:iCs/>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E1C96" w:rsidRPr="00280662" w:rsidRDefault="009E1C96" w:rsidP="003272F8">
            <w:pPr>
              <w:tabs>
                <w:tab w:val="left" w:pos="900"/>
              </w:tabs>
              <w:rPr>
                <w:i/>
                <w:iCs/>
              </w:rPr>
            </w:pPr>
            <w:r w:rsidRPr="00280662">
              <w:rPr>
                <w:i/>
                <w:iCs/>
              </w:rPr>
              <w:t xml:space="preserve">акцентировать внимание на религиозных, духовно-нравственных аспектах человеческого поведения при изучении гуманитарных </w:t>
            </w:r>
            <w:r w:rsidRPr="00280662">
              <w:rPr>
                <w:i/>
                <w:iCs/>
              </w:rPr>
              <w:lastRenderedPageBreak/>
              <w:t>предметов на последующих уровнях общего образования.</w:t>
            </w:r>
          </w:p>
        </w:tc>
      </w:tr>
      <w:tr w:rsidR="009E1C96" w:rsidRPr="00280662" w:rsidTr="008B749E">
        <w:tc>
          <w:tcPr>
            <w:tcW w:w="1384" w:type="dxa"/>
          </w:tcPr>
          <w:p w:rsidR="009E1C96" w:rsidRPr="00280662" w:rsidRDefault="009E1C96" w:rsidP="003272F8">
            <w:pPr>
              <w:jc w:val="both"/>
            </w:pPr>
            <w:r w:rsidRPr="00280662">
              <w:lastRenderedPageBreak/>
              <w:t>Основы буддийс</w:t>
            </w:r>
          </w:p>
          <w:p w:rsidR="009E1C96" w:rsidRPr="00280662" w:rsidRDefault="009E1C96" w:rsidP="003272F8">
            <w:pPr>
              <w:jc w:val="both"/>
            </w:pPr>
            <w:r w:rsidRPr="00280662">
              <w:t>кой культуры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буддийской религиозной традиции, истории ее формирования в России; </w:t>
            </w:r>
          </w:p>
          <w:p w:rsidR="009E1C96" w:rsidRPr="00280662" w:rsidRDefault="009E1C96" w:rsidP="003272F8">
            <w:pPr>
              <w:tabs>
                <w:tab w:val="left" w:pos="900"/>
              </w:tabs>
            </w:pPr>
            <w:r w:rsidRPr="00280662">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E1C96" w:rsidRPr="00280662" w:rsidRDefault="009E1C96" w:rsidP="003272F8">
            <w:pPr>
              <w:tabs>
                <w:tab w:val="left" w:pos="900"/>
              </w:tabs>
            </w:pPr>
            <w:r w:rsidRPr="00280662">
              <w:t>излагать свое мнение по поводу значения религии, религиозной культуры в жизни людей и общества;</w:t>
            </w:r>
            <w:r w:rsidRPr="00280662">
              <w:tab/>
              <w:t xml:space="preserve">соотносить нравственные формы поведения с нормами буддийской религиозной морали; </w:t>
            </w:r>
          </w:p>
          <w:p w:rsidR="009E1C96" w:rsidRPr="00280662" w:rsidRDefault="009E1C96" w:rsidP="003272F8">
            <w:pPr>
              <w:tabs>
                <w:tab w:val="left" w:pos="900"/>
              </w:tabs>
              <w:jc w:val="both"/>
            </w:pPr>
            <w:r w:rsidRPr="00280662">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темам,раскрывать содержание основных составляющих буддийской культуры</w:t>
            </w:r>
          </w:p>
          <w:p w:rsidR="009E1C96" w:rsidRPr="00280662" w:rsidRDefault="009E1C96" w:rsidP="003272F8">
            <w:pPr>
              <w:tabs>
                <w:tab w:val="left" w:pos="900"/>
              </w:tabs>
            </w:pPr>
          </w:p>
        </w:tc>
        <w:tc>
          <w:tcPr>
            <w:tcW w:w="3650" w:type="dxa"/>
          </w:tcPr>
          <w:p w:rsidR="009E1C96" w:rsidRPr="00280662" w:rsidRDefault="009E1C96" w:rsidP="003272F8">
            <w:pPr>
              <w:tabs>
                <w:tab w:val="left" w:pos="900"/>
              </w:tabs>
              <w:rPr>
                <w:i/>
                <w:iCs/>
              </w:rPr>
            </w:pPr>
            <w:r w:rsidRPr="00280662">
              <w:rPr>
                <w:i/>
                <w:iCs/>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E1C96" w:rsidRPr="00280662" w:rsidRDefault="009E1C96" w:rsidP="003272F8">
            <w:pPr>
              <w:tabs>
                <w:tab w:val="left" w:pos="900"/>
              </w:tabs>
              <w:rPr>
                <w:i/>
                <w:iCs/>
              </w:rPr>
            </w:pPr>
            <w:r w:rsidRPr="00280662">
              <w:rPr>
                <w:i/>
                <w:iCs/>
              </w:rPr>
              <w:t>устанавливать взаимосвязь между содержанием буддийской культуры и поведением людей, общественными явлениями;выстраивать отношения с представителями разных мировоззрений и культурных традиций на основе взаимного уважения прав и законных интересов сограждан;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9E1C96" w:rsidRPr="00280662" w:rsidTr="008B749E">
        <w:tc>
          <w:tcPr>
            <w:tcW w:w="1384" w:type="dxa"/>
          </w:tcPr>
          <w:p w:rsidR="009E1C96" w:rsidRPr="00280662" w:rsidRDefault="009E1C96" w:rsidP="003272F8">
            <w:pPr>
              <w:jc w:val="both"/>
            </w:pPr>
            <w:r w:rsidRPr="00280662">
              <w:t>Основы иудейс</w:t>
            </w:r>
          </w:p>
          <w:p w:rsidR="009E1C96" w:rsidRPr="00280662" w:rsidRDefault="009E1C96" w:rsidP="003272F8">
            <w:pPr>
              <w:jc w:val="both"/>
            </w:pPr>
            <w:r w:rsidRPr="00280662">
              <w:t>кой культуры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иудейской религиозной традиции, истории ее формирования в России; </w:t>
            </w:r>
          </w:p>
          <w:p w:rsidR="009E1C96" w:rsidRPr="00280662" w:rsidRDefault="009E1C96" w:rsidP="003272F8">
            <w:pPr>
              <w:tabs>
                <w:tab w:val="left" w:pos="900"/>
              </w:tabs>
            </w:pPr>
            <w:r w:rsidRPr="00280662">
              <w:t xml:space="preserve">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E1C96" w:rsidRPr="00280662" w:rsidRDefault="009E1C96" w:rsidP="003272F8">
            <w:pPr>
              <w:tabs>
                <w:tab w:val="left" w:pos="900"/>
              </w:tabs>
            </w:pPr>
            <w:r w:rsidRPr="00280662">
              <w:t>излагать свое мнение по поводу значения религии, религиозной культуры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нормами иудейской религиозной морали; </w:t>
            </w:r>
          </w:p>
          <w:p w:rsidR="009E1C96" w:rsidRPr="00280662" w:rsidRDefault="009E1C96" w:rsidP="003272F8">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650" w:type="dxa"/>
          </w:tcPr>
          <w:p w:rsidR="009E1C96" w:rsidRPr="00280662" w:rsidRDefault="009E1C96" w:rsidP="003272F8">
            <w:pPr>
              <w:tabs>
                <w:tab w:val="left" w:pos="900"/>
              </w:tabs>
              <w:rPr>
                <w:i/>
                <w:iCs/>
              </w:rPr>
            </w:pPr>
            <w:r w:rsidRPr="00280662">
              <w:rPr>
                <w:i/>
                <w:iCs/>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E1C96" w:rsidRPr="00280662" w:rsidRDefault="009E1C96" w:rsidP="003272F8">
            <w:pPr>
              <w:tabs>
                <w:tab w:val="left" w:pos="900"/>
              </w:tabs>
              <w:rPr>
                <w:i/>
                <w:iCs/>
              </w:rPr>
            </w:pPr>
            <w:r w:rsidRPr="00280662">
              <w:rPr>
                <w:i/>
                <w:iCs/>
              </w:rPr>
              <w:t>устанавливать взаимосвязь между содержанием иудейской культуры и поведением людей, общественными явлениями;выстраивать отношения с представителями разных мировоззрений и культурных традиций на основе взаимного уважения прав и законных интересов сограждан;акцентировать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9E1C96" w:rsidRPr="00280662" w:rsidTr="008B749E">
        <w:tc>
          <w:tcPr>
            <w:tcW w:w="1384" w:type="dxa"/>
          </w:tcPr>
          <w:p w:rsidR="009E1C96" w:rsidRPr="00280662" w:rsidRDefault="009E1C96" w:rsidP="003272F8">
            <w:pPr>
              <w:jc w:val="both"/>
            </w:pPr>
            <w:r w:rsidRPr="00280662">
              <w:t xml:space="preserve">Основы мировых </w:t>
            </w:r>
            <w:r w:rsidRPr="00280662">
              <w:lastRenderedPageBreak/>
              <w:t>религио</w:t>
            </w:r>
          </w:p>
          <w:p w:rsidR="009E1C96" w:rsidRPr="00280662" w:rsidRDefault="009E1C96" w:rsidP="003272F8">
            <w:pPr>
              <w:jc w:val="both"/>
            </w:pPr>
            <w:r w:rsidRPr="00280662">
              <w:t>зных культур</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lastRenderedPageBreak/>
              <w:t xml:space="preserve">раскрывать содержание основных составляющих мировых религиозных культур </w:t>
            </w:r>
            <w:r w:rsidRPr="00280662">
              <w:lastRenderedPageBreak/>
              <w:t>(религиозная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9E1C96" w:rsidRPr="00280662" w:rsidRDefault="009E1C96" w:rsidP="003272F8">
            <w:pPr>
              <w:tabs>
                <w:tab w:val="left" w:pos="900"/>
              </w:tabs>
            </w:pPr>
            <w:r w:rsidRPr="00280662">
              <w:t xml:space="preserve">понимать значение традиционных религий, религиозных культур в жизни людей, семей, народов, российского общества, в истории России; </w:t>
            </w:r>
          </w:p>
          <w:p w:rsidR="009E1C96" w:rsidRPr="00280662" w:rsidRDefault="009E1C96" w:rsidP="003272F8">
            <w:pPr>
              <w:tabs>
                <w:tab w:val="left" w:pos="900"/>
              </w:tabs>
            </w:pPr>
            <w:r w:rsidRPr="00280662">
              <w:t>излагать свое мнение по поводу значения религии, религиозной культуры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нормами религиозной морали;осуществлять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9E1C96" w:rsidRPr="00280662" w:rsidRDefault="009E1C96" w:rsidP="003272F8">
            <w:pPr>
              <w:tabs>
                <w:tab w:val="left" w:pos="900"/>
              </w:tabs>
              <w:rPr>
                <w:i/>
                <w:iCs/>
              </w:rPr>
            </w:pPr>
            <w:r w:rsidRPr="00280662">
              <w:rPr>
                <w:i/>
                <w:iCs/>
              </w:rPr>
              <w:lastRenderedPageBreak/>
              <w:t xml:space="preserve">развивать нравственную рефлексию, совершенствовать </w:t>
            </w:r>
            <w:r w:rsidRPr="00280662">
              <w:rPr>
                <w:i/>
                <w:iCs/>
              </w:rPr>
              <w:lastRenderedPageBreak/>
              <w:t>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ценностей;устанавливать взаимосвязь между содержанием религиозной культуры и поведением людей, общественными явлениями;</w:t>
            </w:r>
          </w:p>
          <w:p w:rsidR="009E1C96" w:rsidRPr="00280662" w:rsidRDefault="009E1C96" w:rsidP="003272F8">
            <w:pPr>
              <w:tabs>
                <w:tab w:val="left" w:pos="900"/>
              </w:tabs>
              <w:rPr>
                <w:i/>
                <w:iCs/>
              </w:rPr>
            </w:pPr>
            <w:r w:rsidRPr="00280662">
              <w:rPr>
                <w:i/>
                <w:iCs/>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9E1C96" w:rsidRPr="00280662" w:rsidTr="008B749E">
        <w:tc>
          <w:tcPr>
            <w:tcW w:w="1384" w:type="dxa"/>
          </w:tcPr>
          <w:p w:rsidR="009E1C96" w:rsidRPr="00280662" w:rsidRDefault="009E1C96" w:rsidP="003272F8">
            <w:pPr>
              <w:jc w:val="both"/>
            </w:pPr>
            <w:r w:rsidRPr="00280662">
              <w:lastRenderedPageBreak/>
              <w:t>Основы светской этики</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9E1C96" w:rsidRPr="00280662" w:rsidRDefault="009E1C96" w:rsidP="003272F8">
            <w:pPr>
              <w:tabs>
                <w:tab w:val="left" w:pos="900"/>
              </w:tabs>
            </w:pPr>
            <w:r w:rsidRPr="00280662">
              <w:t xml:space="preserve">на примере российской светской этики понимать значение нравственных ценностей, идеалов в жизни людей, общества; </w:t>
            </w:r>
          </w:p>
          <w:p w:rsidR="009E1C96" w:rsidRPr="00280662" w:rsidRDefault="009E1C96" w:rsidP="003272F8">
            <w:pPr>
              <w:tabs>
                <w:tab w:val="left" w:pos="900"/>
              </w:tabs>
            </w:pPr>
            <w:r w:rsidRPr="00280662">
              <w:t>излагать свое мнение по поводу значения российской светской этики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нормами российской светской (гражданской) этики; </w:t>
            </w:r>
          </w:p>
          <w:p w:rsidR="009E1C96" w:rsidRPr="00280662" w:rsidRDefault="009E1C96" w:rsidP="003272F8">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9E1C96" w:rsidRPr="00280662" w:rsidRDefault="009E1C96" w:rsidP="003272F8">
            <w:pPr>
              <w:tabs>
                <w:tab w:val="left" w:pos="900"/>
              </w:tabs>
              <w:rPr>
                <w:i/>
                <w:iCs/>
              </w:rPr>
            </w:pPr>
            <w:r w:rsidRPr="00280662">
              <w:rPr>
                <w:i/>
                <w:iCs/>
              </w:rPr>
              <w:t>развивать нравственную рефлексию,совершенствовать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этики;устанавливать взаимосвязь между содержанием российской светской этики и поведением людей, общественными явлениямивыстраивать отношения с представителями разных мировоззрений и культурных традиций на основе взаимного уважения прав и законных интересов сограждан;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tc>
      </w:tr>
    </w:tbl>
    <w:p w:rsidR="009E1C96" w:rsidRPr="00280662" w:rsidRDefault="009E1C96" w:rsidP="00B67D40"/>
    <w:p w:rsidR="009E1C96" w:rsidRPr="00280662" w:rsidRDefault="009E1C96" w:rsidP="00B67D40">
      <w:pPr>
        <w:pStyle w:val="aff"/>
        <w:numPr>
          <w:ilvl w:val="2"/>
          <w:numId w:val="2"/>
        </w:numPr>
        <w:spacing w:line="240" w:lineRule="auto"/>
        <w:ind w:left="0" w:firstLine="0"/>
      </w:pPr>
      <w:bookmarkStart w:id="42" w:name="_Toc288394065"/>
      <w:bookmarkStart w:id="43" w:name="_Toc288410532"/>
      <w:bookmarkStart w:id="44" w:name="_Toc288410661"/>
      <w:bookmarkStart w:id="45" w:name="_Toc424564308"/>
      <w:r w:rsidRPr="00280662">
        <w:t>Окружающий мир</w:t>
      </w:r>
      <w:bookmarkEnd w:id="42"/>
      <w:bookmarkEnd w:id="43"/>
      <w:bookmarkEnd w:id="44"/>
      <w:bookmarkEnd w:id="45"/>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В результате изучения курса «Окружающий мир» обучающиеся на уровне начального общего образования:</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lastRenderedPageBreak/>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spacing w:val="-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280662">
        <w:rPr>
          <w:rStyle w:val="Zag11"/>
          <w:rFonts w:eastAsia="@Arial Unicode MS"/>
        </w:rPr>
        <w:t>;</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280662">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E1C96" w:rsidRPr="00280662" w:rsidRDefault="009E1C96" w:rsidP="00B67D40">
      <w:pPr>
        <w:pStyle w:val="a3"/>
        <w:tabs>
          <w:tab w:val="left" w:pos="709"/>
        </w:tabs>
        <w:spacing w:line="240" w:lineRule="auto"/>
        <w:ind w:firstLine="709"/>
        <w:rPr>
          <w:rStyle w:val="Zag11"/>
          <w:rFonts w:eastAsia="@Arial Unicode MS"/>
          <w:color w:val="auto"/>
          <w:sz w:val="24"/>
          <w:szCs w:val="24"/>
        </w:rPr>
      </w:pPr>
      <w:r w:rsidRPr="00280662">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E1C96" w:rsidRPr="00280662" w:rsidRDefault="009E1C96" w:rsidP="00B67D40">
      <w:pPr>
        <w:pStyle w:val="a3"/>
        <w:tabs>
          <w:tab w:val="left" w:pos="709"/>
        </w:tabs>
        <w:spacing w:line="240" w:lineRule="auto"/>
        <w:ind w:firstLine="709"/>
        <w:rPr>
          <w:rFonts w:ascii="Times New Roman" w:hAnsi="Times New Roman"/>
          <w:b/>
          <w:bCs/>
          <w:color w:val="FF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245"/>
        <w:gridCol w:w="3650"/>
      </w:tblGrid>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Разделы</w:t>
            </w:r>
          </w:p>
        </w:tc>
        <w:tc>
          <w:tcPr>
            <w:tcW w:w="5245"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650"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Человек и природа</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узнавать изученные объекты и явления живой и неживой природы;</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описывать на основе предложенного плана изученные </w:t>
            </w:r>
            <w:r w:rsidRPr="00280662">
              <w:rPr>
                <w:sz w:val="24"/>
                <w:szCs w:val="24"/>
              </w:rPr>
              <w:t>объекты и явления живой и неживой природы, выделять их существенные признаки;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и правилам техники безопасности при проведении наблюдений и опытов;</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использовать естественно­научные тексты (на бумажных </w:t>
            </w:r>
            <w:r w:rsidRPr="00280662">
              <w:rPr>
                <w:spacing w:val="2"/>
                <w:sz w:val="24"/>
                <w:szCs w:val="24"/>
              </w:rPr>
              <w:t xml:space="preserve">и электронных носителях, в том числе в контролируемом </w:t>
            </w:r>
            <w:r w:rsidRPr="00280662">
              <w:rPr>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использовать готовые модели (глобус, карту, план) для </w:t>
            </w:r>
            <w:r w:rsidRPr="00280662">
              <w:rPr>
                <w:sz w:val="24"/>
                <w:szCs w:val="24"/>
              </w:rPr>
              <w:t>объяснения явлений или описания свойств объектов;</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обнаруживать простейшие взаимосвязи между живой и </w:t>
            </w:r>
            <w:r w:rsidRPr="00280662">
              <w:rPr>
                <w:sz w:val="24"/>
                <w:szCs w:val="24"/>
              </w:rPr>
              <w:t>неживой природой, взаимосвязи в живой природе; использовать их для объяснения необходимости бережного отношения к природе;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понимать необходимость здорового образа жизни, со</w:t>
            </w:r>
            <w:r w:rsidRPr="00280662">
              <w:rPr>
                <w:sz w:val="24"/>
                <w:szCs w:val="24"/>
              </w:rPr>
              <w:t>блю</w:t>
            </w:r>
            <w:r w:rsidRPr="00280662">
              <w:rPr>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280662">
              <w:rPr>
                <w:sz w:val="24"/>
                <w:szCs w:val="24"/>
              </w:rPr>
              <w:t>сохранения и укрепления своего здоровья.</w:t>
            </w:r>
          </w:p>
        </w:tc>
        <w:tc>
          <w:tcPr>
            <w:tcW w:w="3650"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использовать при проведении практических работ инструменты ИКТ (фото</w:t>
            </w:r>
            <w:r w:rsidRPr="00280662">
              <w:rPr>
                <w:i/>
                <w:iCs/>
                <w:sz w:val="24"/>
                <w:szCs w:val="24"/>
              </w:rPr>
              <w:noBreakHyphen/>
              <w:t xml:space="preserve"> и видеокамеру, микрофон и</w:t>
            </w:r>
            <w:r w:rsidRPr="00280662">
              <w:rPr>
                <w:i/>
                <w:iCs/>
                <w:sz w:val="24"/>
                <w:szCs w:val="24"/>
              </w:rPr>
              <w:t> </w:t>
            </w:r>
            <w:r w:rsidRPr="00280662">
              <w:rPr>
                <w:i/>
                <w:iCs/>
                <w:sz w:val="24"/>
                <w:szCs w:val="24"/>
              </w:rPr>
              <w:t>др.) для записи и обработки информации, готовить небольшие презентации по результатам наблюдений и опытов;</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E1C96" w:rsidRPr="00280662" w:rsidRDefault="009E1C96" w:rsidP="003272F8">
            <w:pPr>
              <w:pStyle w:val="21"/>
              <w:numPr>
                <w:ilvl w:val="0"/>
                <w:numId w:val="0"/>
              </w:numPr>
              <w:spacing w:line="240" w:lineRule="auto"/>
              <w:jc w:val="left"/>
              <w:rPr>
                <w:i/>
                <w:iCs/>
                <w:spacing w:val="-4"/>
                <w:sz w:val="24"/>
                <w:szCs w:val="24"/>
              </w:rPr>
            </w:pPr>
            <w:r w:rsidRPr="00280662">
              <w:rPr>
                <w:i/>
                <w:iCs/>
                <w:sz w:val="24"/>
                <w:szCs w:val="24"/>
              </w:rPr>
              <w:t xml:space="preserve">осознавать ценность природы и необходимость нести </w:t>
            </w:r>
            <w:r w:rsidRPr="00280662">
              <w:rPr>
                <w:i/>
                <w:iCs/>
                <w:spacing w:val="-4"/>
                <w:sz w:val="24"/>
                <w:szCs w:val="2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r w:rsidRPr="00280662">
              <w:rPr>
                <w:i/>
                <w:iCs/>
                <w:spacing w:val="2"/>
                <w:sz w:val="24"/>
                <w:szCs w:val="24"/>
              </w:rPr>
              <w:t>пользоваться простыми навыками самоконтроля са</w:t>
            </w:r>
            <w:r w:rsidRPr="00280662">
              <w:rPr>
                <w:i/>
                <w:iCs/>
                <w:sz w:val="24"/>
                <w:szCs w:val="24"/>
              </w:rPr>
              <w:t xml:space="preserve">мочувствия для сохранения здоровья; осознанно соблюдать режим дня, правила рационального питания и личной гигиены;выполнять правила безопасного поведения в доме, на </w:t>
            </w:r>
            <w:r w:rsidRPr="00280662">
              <w:rPr>
                <w:i/>
                <w:iCs/>
                <w:spacing w:val="2"/>
                <w:sz w:val="24"/>
                <w:szCs w:val="24"/>
              </w:rPr>
              <w:t xml:space="preserve">улице, природной среде, оказывать первую помощь при </w:t>
            </w:r>
            <w:r w:rsidRPr="00280662">
              <w:rPr>
                <w:i/>
                <w:iCs/>
                <w:sz w:val="24"/>
                <w:szCs w:val="24"/>
              </w:rPr>
              <w:t>несложных несчастных случаях;</w:t>
            </w:r>
            <w:r w:rsidRPr="00280662">
              <w:rPr>
                <w:i/>
                <w:iCs/>
                <w:spacing w:val="2"/>
                <w:sz w:val="24"/>
                <w:szCs w:val="24"/>
              </w:rPr>
              <w:t xml:space="preserve">планировать, контролировать и оценивать учебные </w:t>
            </w:r>
            <w:r w:rsidRPr="00280662">
              <w:rPr>
                <w:i/>
                <w:iCs/>
                <w:sz w:val="24"/>
                <w:szCs w:val="24"/>
              </w:rPr>
              <w:t>действия в процессе познания окружающего мира в соответствии с поставленной задачей и условиями ее реализации.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Человек и общество</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узнавать государственную символику Российской Феде</w:t>
            </w:r>
            <w:r w:rsidRPr="00280662">
              <w:rPr>
                <w:spacing w:val="2"/>
                <w:sz w:val="24"/>
                <w:szCs w:val="24"/>
              </w:rPr>
              <w:t>рации и своего региона; описывать достопримечательности столицы и родного края; находить на карте мира Россий</w:t>
            </w:r>
            <w:r w:rsidRPr="00280662">
              <w:rPr>
                <w:sz w:val="24"/>
                <w:szCs w:val="24"/>
              </w:rPr>
              <w:t>скую Федерацию, на карте России Москву, свой регион и его главный город;</w:t>
            </w:r>
          </w:p>
          <w:p w:rsidR="009E1C96" w:rsidRPr="00280662" w:rsidRDefault="009E1C96" w:rsidP="003272F8">
            <w:pPr>
              <w:pStyle w:val="21"/>
              <w:numPr>
                <w:ilvl w:val="0"/>
                <w:numId w:val="0"/>
              </w:numPr>
              <w:spacing w:line="240" w:lineRule="auto"/>
              <w:jc w:val="left"/>
              <w:rPr>
                <w:spacing w:val="-2"/>
                <w:sz w:val="24"/>
                <w:szCs w:val="24"/>
              </w:rPr>
            </w:pPr>
            <w:r w:rsidRPr="00280662">
              <w:rPr>
                <w:sz w:val="24"/>
                <w:szCs w:val="24"/>
              </w:rPr>
              <w:t>различать прошлое, настоящее, будущее; соотносить из</w:t>
            </w:r>
            <w:r w:rsidRPr="00280662">
              <w:rPr>
                <w:spacing w:val="-2"/>
                <w:sz w:val="24"/>
                <w:szCs w:val="24"/>
              </w:rPr>
              <w:t>ученные исторические события с датами, конкретную дату с веком; находить место изученных событий на «ленте времени»;</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используя дополнительные источники </w:t>
            </w:r>
            <w:r w:rsidRPr="00280662">
              <w:rPr>
                <w:spacing w:val="2"/>
                <w:sz w:val="24"/>
                <w:szCs w:val="24"/>
              </w:rPr>
              <w:lastRenderedPageBreak/>
              <w:t xml:space="preserve">информации (на </w:t>
            </w:r>
            <w:r w:rsidRPr="00280662">
              <w:rPr>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оценивать характер взаимоотношений людей в различ</w:t>
            </w:r>
            <w:r w:rsidRPr="00280662">
              <w:rPr>
                <w:sz w:val="24"/>
                <w:szCs w:val="24"/>
              </w:rPr>
              <w:t xml:space="preserve">ных социальных группах (семья, группа сверстников, этнос), </w:t>
            </w:r>
            <w:r w:rsidRPr="00280662">
              <w:rPr>
                <w:spacing w:val="2"/>
                <w:sz w:val="24"/>
                <w:szCs w:val="24"/>
              </w:rPr>
              <w:t>в том числе с позиции развития этических чувств, добро</w:t>
            </w:r>
            <w:r w:rsidRPr="00280662">
              <w:rPr>
                <w:sz w:val="24"/>
                <w:szCs w:val="24"/>
              </w:rPr>
              <w:t>желательности и эмоционально­нравственной отзывчивости, понимания чувств других людей и сопереживания им;</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использовать различные справочные издания (словари, </w:t>
            </w:r>
            <w:r w:rsidRPr="00280662">
              <w:rPr>
                <w:sz w:val="24"/>
                <w:szCs w:val="24"/>
              </w:rPr>
              <w:t xml:space="preserve">энциклопедии) и детскую литературу о человеке и обществе </w:t>
            </w:r>
            <w:r w:rsidRPr="00280662">
              <w:rPr>
                <w:spacing w:val="2"/>
                <w:sz w:val="24"/>
                <w:szCs w:val="24"/>
              </w:rPr>
              <w:t xml:space="preserve">с целью поиска информации, ответов на вопросы, объяснений, для создания собственных устных или письменных </w:t>
            </w:r>
            <w:r w:rsidRPr="00280662">
              <w:rPr>
                <w:sz w:val="24"/>
                <w:szCs w:val="24"/>
              </w:rPr>
              <w:t>высказываний.</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650"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осознавать свою неразрывную связь с разнообразными окружающими социальными группами;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lastRenderedPageBreak/>
              <w:t>наблюдать и описывать проявления богатства вну</w:t>
            </w:r>
            <w:r w:rsidRPr="00280662">
              <w:rPr>
                <w:i/>
                <w:iCs/>
                <w:sz w:val="24"/>
                <w:szCs w:val="24"/>
              </w:rPr>
              <w:t>треннего мира человека в его созидательной деятельности на благо семьи, в интересах  образовательной организации, социума, этноса, страны;</w:t>
            </w:r>
            <w:r w:rsidRPr="00280662">
              <w:rPr>
                <w:i/>
                <w:iCs/>
                <w:spacing w:val="-2"/>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280662">
              <w:rPr>
                <w:i/>
                <w:iCs/>
                <w:sz w:val="24"/>
                <w:szCs w:val="24"/>
              </w:rPr>
              <w:t xml:space="preserve">тивной деятельности в информационной образовательной </w:t>
            </w:r>
            <w:r w:rsidRPr="00280662">
              <w:rPr>
                <w:i/>
                <w:iCs/>
                <w:spacing w:val="-2"/>
                <w:sz w:val="24"/>
                <w:szCs w:val="24"/>
              </w:rPr>
              <w:t>среде;</w:t>
            </w:r>
          </w:p>
          <w:p w:rsidR="009E1C96" w:rsidRPr="00280662" w:rsidRDefault="009E1C96" w:rsidP="003272F8">
            <w:pPr>
              <w:pStyle w:val="21"/>
              <w:numPr>
                <w:ilvl w:val="0"/>
                <w:numId w:val="0"/>
              </w:numPr>
              <w:spacing w:line="240" w:lineRule="auto"/>
              <w:jc w:val="left"/>
              <w:rPr>
                <w:sz w:val="24"/>
                <w:szCs w:val="24"/>
              </w:rPr>
            </w:pPr>
            <w:r w:rsidRPr="00280662">
              <w:rPr>
                <w:i/>
                <w:iCs/>
                <w:spacing w:val="2"/>
                <w:sz w:val="24"/>
                <w:szCs w:val="24"/>
              </w:rPr>
              <w:t xml:space="preserve">определять общую цель в совместной деятельности </w:t>
            </w:r>
            <w:r w:rsidRPr="00280662">
              <w:rPr>
                <w:i/>
                <w:iCs/>
                <w:sz w:val="24"/>
                <w:szCs w:val="24"/>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tc>
      </w:tr>
    </w:tbl>
    <w:p w:rsidR="009E1C96" w:rsidRPr="00280662" w:rsidRDefault="009E1C96" w:rsidP="00F55B37">
      <w:pPr>
        <w:pStyle w:val="21"/>
        <w:numPr>
          <w:ilvl w:val="0"/>
          <w:numId w:val="0"/>
        </w:numPr>
        <w:spacing w:line="240" w:lineRule="auto"/>
        <w:rPr>
          <w:rStyle w:val="Zag11"/>
          <w:rFonts w:eastAsia="@Arial Unicode MS"/>
          <w:b/>
          <w:bCs/>
          <w:i/>
          <w:iCs/>
          <w:sz w:val="24"/>
          <w:szCs w:val="24"/>
        </w:rPr>
      </w:pPr>
    </w:p>
    <w:p w:rsidR="009E1C96" w:rsidRPr="00280662" w:rsidRDefault="009E1C96" w:rsidP="00B67D40">
      <w:pPr>
        <w:pStyle w:val="21"/>
        <w:numPr>
          <w:ilvl w:val="0"/>
          <w:numId w:val="0"/>
        </w:numPr>
        <w:spacing w:line="240" w:lineRule="auto"/>
        <w:jc w:val="center"/>
        <w:rPr>
          <w:rStyle w:val="Zag11"/>
          <w:rFonts w:eastAsia="@Arial Unicode MS"/>
          <w:b/>
          <w:bCs/>
          <w:sz w:val="24"/>
          <w:szCs w:val="24"/>
        </w:rPr>
      </w:pPr>
      <w:r w:rsidRPr="00280662">
        <w:rPr>
          <w:rStyle w:val="Zag11"/>
          <w:rFonts w:eastAsia="@Arial Unicode MS"/>
          <w:b/>
          <w:bCs/>
          <w:sz w:val="24"/>
          <w:szCs w:val="24"/>
        </w:rPr>
        <w:t>Планируемые результаты и содержание образовательной области «Искусство» на уровне начального общего образования</w:t>
      </w:r>
    </w:p>
    <w:p w:rsidR="009E1C96" w:rsidRPr="00280662" w:rsidRDefault="009E1C96" w:rsidP="00B67D40">
      <w:pPr>
        <w:pStyle w:val="21"/>
        <w:numPr>
          <w:ilvl w:val="0"/>
          <w:numId w:val="0"/>
        </w:numPr>
        <w:spacing w:line="240" w:lineRule="auto"/>
        <w:jc w:val="center"/>
        <w:rPr>
          <w:rFonts w:eastAsia="@Arial Unicode MS"/>
          <w:b/>
          <w:bCs/>
          <w:i/>
          <w:iCs/>
          <w:color w:val="000000"/>
          <w:sz w:val="24"/>
          <w:szCs w:val="24"/>
        </w:rPr>
      </w:pPr>
    </w:p>
    <w:p w:rsidR="009E1C96" w:rsidRPr="00280662" w:rsidRDefault="009E1C96" w:rsidP="00B67D40">
      <w:pPr>
        <w:pStyle w:val="aff"/>
        <w:numPr>
          <w:ilvl w:val="2"/>
          <w:numId w:val="2"/>
        </w:numPr>
        <w:spacing w:line="240" w:lineRule="auto"/>
      </w:pPr>
      <w:bookmarkStart w:id="46" w:name="_Toc288394066"/>
      <w:bookmarkStart w:id="47" w:name="_Toc288410533"/>
      <w:bookmarkStart w:id="48" w:name="_Toc288410662"/>
      <w:bookmarkStart w:id="49" w:name="_Toc424564309"/>
      <w:r w:rsidRPr="00280662">
        <w:t>Изобразительное искусство</w:t>
      </w:r>
      <w:bookmarkEnd w:id="46"/>
      <w:bookmarkEnd w:id="47"/>
      <w:bookmarkEnd w:id="48"/>
      <w:bookmarkEnd w:id="49"/>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В результате изучения изобразительного искусства на уровне начального общего образования у обучающихся:</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spacing w:val="-4"/>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w:t>
      </w:r>
      <w:r w:rsidRPr="00280662">
        <w:rPr>
          <w:rStyle w:val="Zag11"/>
          <w:rFonts w:eastAsia="@Arial Unicode MS"/>
          <w:spacing w:val="-4"/>
        </w:rPr>
        <w:lastRenderedPageBreak/>
        <w:t>социально ориентированный взгляд на мир в его органическом единстве и разнообразии природы, народов, культур и религий</w:t>
      </w:r>
      <w:r w:rsidRPr="00280662">
        <w:rPr>
          <w:rStyle w:val="Zag11"/>
          <w:rFonts w:eastAsia="@Arial Unicode MS"/>
        </w:rPr>
        <w:t>;</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Обучающиеся:</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E1C96" w:rsidRPr="00280662" w:rsidRDefault="009E1C96" w:rsidP="00B67D40">
      <w:pPr>
        <w:widowControl w:val="0"/>
        <w:tabs>
          <w:tab w:val="left" w:pos="142"/>
          <w:tab w:val="left" w:leader="dot" w:pos="624"/>
          <w:tab w:val="left" w:pos="709"/>
        </w:tabs>
        <w:ind w:firstLine="709"/>
        <w:jc w:val="both"/>
        <w:rPr>
          <w:rStyle w:val="Zag11"/>
          <w:rFonts w:eastAsia="@Arial Unicode MS"/>
        </w:rPr>
      </w:pPr>
      <w:r w:rsidRPr="00280662">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9E1C96" w:rsidRPr="00280662" w:rsidRDefault="009E1C96" w:rsidP="00B67D40">
      <w:pPr>
        <w:widowControl w:val="0"/>
        <w:tabs>
          <w:tab w:val="left" w:pos="142"/>
          <w:tab w:val="left" w:leader="dot" w:pos="624"/>
          <w:tab w:val="left" w:pos="709"/>
        </w:tabs>
        <w:ind w:firstLine="709"/>
        <w:jc w:val="both"/>
        <w:rPr>
          <w:rStyle w:val="Zag11"/>
          <w:rFonts w:eastAsia="@Arial Unicode MS"/>
        </w:rPr>
      </w:pPr>
      <w:r w:rsidRPr="00280662">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E1C96" w:rsidRPr="00280662" w:rsidRDefault="009E1C96" w:rsidP="00B67D40">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5528"/>
        <w:gridCol w:w="3083"/>
      </w:tblGrid>
      <w:tr w:rsidR="009E1C96" w:rsidRPr="00280662">
        <w:tc>
          <w:tcPr>
            <w:tcW w:w="1668" w:type="dxa"/>
          </w:tcPr>
          <w:p w:rsidR="009E1C96" w:rsidRPr="00280662" w:rsidRDefault="009E1C96" w:rsidP="003272F8">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280662">
              <w:rPr>
                <w:rStyle w:val="Zag11"/>
                <w:rFonts w:eastAsia="@Arial Unicode MS"/>
                <w:i w:val="0"/>
                <w:iCs w:val="0"/>
                <w:color w:val="auto"/>
                <w:lang w:val="ru-RU"/>
              </w:rPr>
              <w:t>Разделы</w:t>
            </w:r>
          </w:p>
        </w:tc>
        <w:tc>
          <w:tcPr>
            <w:tcW w:w="5528"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3083" w:type="dxa"/>
          </w:tcPr>
          <w:p w:rsidR="009E1C96" w:rsidRPr="00280662" w:rsidRDefault="009E1C96" w:rsidP="003272F8">
            <w:pPr>
              <w:pStyle w:val="af"/>
              <w:spacing w:line="240" w:lineRule="auto"/>
              <w:ind w:firstLine="454"/>
              <w:rPr>
                <w:rFonts w:ascii="Times New Roman" w:hAnsi="Times New Roman"/>
                <w:i w:val="0"/>
                <w:iCs w:val="0"/>
                <w:color w:val="auto"/>
                <w:sz w:val="24"/>
                <w:szCs w:val="24"/>
              </w:rPr>
            </w:pPr>
            <w:r w:rsidRPr="00280662">
              <w:rPr>
                <w:rFonts w:ascii="Times New Roman" w:hAnsi="Times New Roman"/>
                <w:i w:val="0"/>
                <w:iCs w:val="0"/>
                <w:color w:val="auto"/>
                <w:sz w:val="24"/>
                <w:szCs w:val="24"/>
              </w:rPr>
              <w:t>Выпускник получит возможность научиться:</w:t>
            </w:r>
          </w:p>
          <w:p w:rsidR="009E1C96" w:rsidRPr="00280662" w:rsidRDefault="009E1C96" w:rsidP="003272F8">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r>
      <w:tr w:rsidR="009E1C96" w:rsidRPr="00280662">
        <w:tc>
          <w:tcPr>
            <w:tcW w:w="1668"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Восприятие искусства и виды художест</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венной деятельно</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сти</w:t>
            </w:r>
          </w:p>
          <w:p w:rsidR="009E1C96" w:rsidRPr="00280662" w:rsidRDefault="009E1C96" w:rsidP="003272F8">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различать основные виды художественной деятельности </w:t>
            </w:r>
            <w:r w:rsidRPr="00280662">
              <w:rPr>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различать основные виды и жанры пластических ис</w:t>
            </w:r>
            <w:r w:rsidRPr="00280662">
              <w:rPr>
                <w:sz w:val="24"/>
                <w:szCs w:val="24"/>
              </w:rPr>
              <w:t>кусств, понимать их специфику;</w:t>
            </w:r>
          </w:p>
          <w:p w:rsidR="009E1C96" w:rsidRPr="00280662" w:rsidRDefault="009E1C96" w:rsidP="003272F8">
            <w:pPr>
              <w:pStyle w:val="21"/>
              <w:numPr>
                <w:ilvl w:val="0"/>
                <w:numId w:val="0"/>
              </w:numPr>
              <w:spacing w:line="240" w:lineRule="auto"/>
              <w:jc w:val="left"/>
              <w:rPr>
                <w:spacing w:val="-2"/>
                <w:sz w:val="24"/>
                <w:szCs w:val="24"/>
              </w:rPr>
            </w:pPr>
            <w:r w:rsidRPr="00280662">
              <w:rPr>
                <w:spacing w:val="-2"/>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80662">
              <w:rPr>
                <w:sz w:val="24"/>
                <w:szCs w:val="24"/>
              </w:rPr>
              <w:t> </w:t>
            </w:r>
            <w:r w:rsidRPr="00280662">
              <w:rPr>
                <w:sz w:val="24"/>
                <w:szCs w:val="24"/>
              </w:rPr>
              <w:t>т.</w:t>
            </w:r>
            <w:r w:rsidRPr="00280662">
              <w:rPr>
                <w:sz w:val="24"/>
                <w:szCs w:val="24"/>
              </w:rPr>
              <w:t> </w:t>
            </w:r>
            <w:r w:rsidRPr="00280662">
              <w:rPr>
                <w:sz w:val="24"/>
                <w:szCs w:val="24"/>
              </w:rPr>
              <w:t>д.) окружающего мира и жизненных явлений;</w:t>
            </w:r>
          </w:p>
          <w:p w:rsidR="009E1C96" w:rsidRPr="00280662" w:rsidRDefault="009E1C96" w:rsidP="003272F8">
            <w:pPr>
              <w:pStyle w:val="21"/>
              <w:numPr>
                <w:ilvl w:val="0"/>
                <w:numId w:val="0"/>
              </w:numPr>
              <w:spacing w:line="240" w:lineRule="auto"/>
              <w:jc w:val="left"/>
              <w:rPr>
                <w:rStyle w:val="Zag11"/>
                <w:color w:val="auto"/>
                <w:sz w:val="24"/>
                <w:szCs w:val="24"/>
              </w:rPr>
            </w:pPr>
            <w:r w:rsidRPr="00280662">
              <w:rPr>
                <w:spacing w:val="-2"/>
                <w:sz w:val="24"/>
                <w:szCs w:val="24"/>
              </w:rPr>
              <w:t>приводить примеры ведущих художественных музеев Рос</w:t>
            </w:r>
            <w:r w:rsidRPr="00280662">
              <w:rPr>
                <w:sz w:val="24"/>
                <w:szCs w:val="24"/>
              </w:rPr>
              <w:t>сии и художественных музеев своего региона, показывать на примерах их роль и назначение.</w:t>
            </w:r>
          </w:p>
        </w:tc>
        <w:tc>
          <w:tcPr>
            <w:tcW w:w="3083"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4"/>
                <w:sz w:val="24"/>
                <w:szCs w:val="24"/>
              </w:rPr>
              <w:t xml:space="preserve">воспринимать произведения изобразительного искусства; </w:t>
            </w:r>
            <w:r w:rsidRPr="00280662">
              <w:rPr>
                <w:i/>
                <w:iCs/>
                <w:sz w:val="24"/>
                <w:szCs w:val="24"/>
              </w:rPr>
              <w:t>участвовать в обсуждении их содержания и выразительных средств; различать сюжет и содержание в знакомых произведениях;</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видеть проявления прекрасного в произведениях искусства (картины, архитектура, скульптура и</w:t>
            </w:r>
            <w:r w:rsidRPr="00280662">
              <w:rPr>
                <w:i/>
                <w:iCs/>
                <w:sz w:val="24"/>
                <w:szCs w:val="24"/>
              </w:rPr>
              <w:t> </w:t>
            </w:r>
            <w:r w:rsidRPr="00280662">
              <w:rPr>
                <w:i/>
                <w:iCs/>
                <w:sz w:val="24"/>
                <w:szCs w:val="24"/>
              </w:rPr>
              <w:t>т.</w:t>
            </w:r>
            <w:r w:rsidRPr="00280662">
              <w:rPr>
                <w:i/>
                <w:iCs/>
                <w:sz w:val="24"/>
                <w:szCs w:val="24"/>
              </w:rPr>
              <w:t> </w:t>
            </w:r>
            <w:r w:rsidRPr="00280662">
              <w:rPr>
                <w:i/>
                <w:iCs/>
                <w:sz w:val="24"/>
                <w:szCs w:val="24"/>
              </w:rPr>
              <w:t>д.), в природе, на улице, в быту;</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E1C96" w:rsidRPr="00280662" w:rsidRDefault="009E1C96" w:rsidP="003272F8">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r>
      <w:tr w:rsidR="009E1C96" w:rsidRPr="00280662">
        <w:tc>
          <w:tcPr>
            <w:tcW w:w="1668"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Азбука искусства.</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 xml:space="preserve"> Как говорит искусство?</w:t>
            </w:r>
          </w:p>
          <w:p w:rsidR="009E1C96" w:rsidRPr="00280662" w:rsidRDefault="009E1C96" w:rsidP="003272F8">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создавать простые композиции на заданную тему на плоскости и в пространстве;</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использовать выразительные средства изобразительного искусства: композицию, форму, ритм, линию, цвет, объем, </w:t>
            </w:r>
            <w:r w:rsidRPr="00280662">
              <w:rPr>
                <w:sz w:val="24"/>
                <w:szCs w:val="24"/>
              </w:rPr>
              <w:t>фактуру; различные художественные материалы для воплощения собственного художественно­творческого замысла;</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различать основные и составные, теплые и холодные </w:t>
            </w:r>
            <w:r w:rsidRPr="00280662">
              <w:rPr>
                <w:sz w:val="24"/>
                <w:szCs w:val="24"/>
              </w:rPr>
              <w:t xml:space="preserve">цвета; изменять их эмоциональную напряженность с помощью смешивания с белой и черной красками; использовать </w:t>
            </w:r>
            <w:r w:rsidRPr="00280662">
              <w:rPr>
                <w:spacing w:val="2"/>
                <w:sz w:val="24"/>
                <w:szCs w:val="24"/>
              </w:rPr>
              <w:t xml:space="preserve">их для передачи художественного замысла в собственной </w:t>
            </w:r>
            <w:r w:rsidRPr="00280662">
              <w:rPr>
                <w:sz w:val="24"/>
                <w:szCs w:val="24"/>
              </w:rPr>
              <w:t>учебно­творческой деятельности;</w:t>
            </w:r>
          </w:p>
          <w:p w:rsidR="009E1C96" w:rsidRPr="00280662" w:rsidRDefault="009E1C96" w:rsidP="003272F8">
            <w:pPr>
              <w:pStyle w:val="21"/>
              <w:numPr>
                <w:ilvl w:val="0"/>
                <w:numId w:val="0"/>
              </w:numPr>
              <w:spacing w:line="240" w:lineRule="auto"/>
              <w:jc w:val="left"/>
              <w:rPr>
                <w:spacing w:val="-2"/>
                <w:sz w:val="24"/>
                <w:szCs w:val="24"/>
              </w:rPr>
            </w:pPr>
            <w:r w:rsidRPr="00280662">
              <w:rPr>
                <w:spacing w:val="2"/>
                <w:sz w:val="24"/>
                <w:szCs w:val="24"/>
              </w:rPr>
              <w:t xml:space="preserve">создавать средствами живописи, графики, скульптуры, </w:t>
            </w:r>
            <w:r w:rsidRPr="00280662">
              <w:rPr>
                <w:sz w:val="24"/>
                <w:szCs w:val="24"/>
              </w:rPr>
              <w:t>декоративно­прикладного искусства образ человека: переда</w:t>
            </w:r>
            <w:r w:rsidRPr="00280662">
              <w:rPr>
                <w:spacing w:val="-2"/>
                <w:sz w:val="24"/>
                <w:szCs w:val="24"/>
              </w:rPr>
              <w:t>вать на плоскости и в объеме пропорции лица, фигуры; передавать характерные черты внешнего облика, одежды, украшений человека;</w:t>
            </w:r>
          </w:p>
          <w:p w:rsidR="009E1C96" w:rsidRPr="00280662" w:rsidRDefault="009E1C96" w:rsidP="003272F8">
            <w:pPr>
              <w:pStyle w:val="21"/>
              <w:numPr>
                <w:ilvl w:val="0"/>
                <w:numId w:val="0"/>
              </w:numPr>
              <w:spacing w:line="240" w:lineRule="auto"/>
              <w:jc w:val="left"/>
              <w:rPr>
                <w:sz w:val="24"/>
                <w:szCs w:val="24"/>
              </w:rPr>
            </w:pPr>
            <w:r w:rsidRPr="00280662">
              <w:rPr>
                <w:spacing w:val="-4"/>
                <w:sz w:val="24"/>
                <w:szCs w:val="24"/>
              </w:rPr>
              <w:t>наблюдать, сравнивать, сопоставлять и анализировать про</w:t>
            </w:r>
            <w:r w:rsidRPr="00280662">
              <w:rPr>
                <w:spacing w:val="2"/>
                <w:sz w:val="24"/>
                <w:szCs w:val="24"/>
              </w:rPr>
              <w:t>странственную форму предмета; изображать предметы раз</w:t>
            </w:r>
            <w:r w:rsidRPr="00280662">
              <w:rPr>
                <w:sz w:val="24"/>
                <w:szCs w:val="24"/>
              </w:rPr>
              <w:t xml:space="preserve">личной формы; использовать простые формы для создания </w:t>
            </w:r>
            <w:r w:rsidRPr="00280662">
              <w:rPr>
                <w:spacing w:val="2"/>
                <w:sz w:val="24"/>
                <w:szCs w:val="24"/>
              </w:rPr>
              <w:t xml:space="preserve">выразительных образов в живописи, скульптуре, графике, </w:t>
            </w:r>
            <w:r w:rsidRPr="00280662">
              <w:rPr>
                <w:sz w:val="24"/>
                <w:szCs w:val="24"/>
              </w:rPr>
              <w:t>художественном конструировании;</w:t>
            </w:r>
          </w:p>
          <w:p w:rsidR="009E1C96" w:rsidRPr="00280662" w:rsidRDefault="009E1C96" w:rsidP="003272F8">
            <w:pPr>
              <w:pStyle w:val="21"/>
              <w:numPr>
                <w:ilvl w:val="0"/>
                <w:numId w:val="0"/>
              </w:numPr>
              <w:spacing w:line="240" w:lineRule="auto"/>
              <w:jc w:val="left"/>
              <w:rPr>
                <w:rStyle w:val="Zag11"/>
                <w:color w:val="auto"/>
                <w:sz w:val="24"/>
                <w:szCs w:val="24"/>
              </w:rPr>
            </w:pPr>
            <w:r w:rsidRPr="00280662">
              <w:rPr>
                <w:spacing w:val="-4"/>
                <w:sz w:val="24"/>
                <w:szCs w:val="24"/>
              </w:rPr>
              <w:t>использовать декоративные элементы, геометрические, рас</w:t>
            </w:r>
            <w:r w:rsidRPr="00280662">
              <w:rPr>
                <w:sz w:val="24"/>
                <w:szCs w:val="24"/>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w:t>
            </w:r>
            <w:r w:rsidRPr="00280662">
              <w:rPr>
                <w:sz w:val="24"/>
                <w:szCs w:val="24"/>
              </w:rPr>
              <w:lastRenderedPageBreak/>
              <w:t>художественных промыслов в России (с учетом местных условий).</w:t>
            </w:r>
          </w:p>
        </w:tc>
        <w:tc>
          <w:tcPr>
            <w:tcW w:w="3083"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Пользоватьсясредствами выразительности языка жи</w:t>
            </w:r>
            <w:r w:rsidRPr="00280662">
              <w:rPr>
                <w:i/>
                <w:iCs/>
                <w:spacing w:val="-2"/>
                <w:sz w:val="24"/>
                <w:szCs w:val="24"/>
              </w:rPr>
              <w:t xml:space="preserve">вописи, графики, скульптуры, декоративно­прикладного </w:t>
            </w:r>
            <w:r w:rsidRPr="00280662">
              <w:rPr>
                <w:i/>
                <w:iCs/>
                <w:sz w:val="24"/>
                <w:szCs w:val="24"/>
              </w:rPr>
              <w:t xml:space="preserve">искусства, художественного конструирования в собственной </w:t>
            </w:r>
            <w:r w:rsidRPr="00280662">
              <w:rPr>
                <w:i/>
                <w:iCs/>
                <w:spacing w:val="-2"/>
                <w:sz w:val="24"/>
                <w:szCs w:val="24"/>
              </w:rPr>
              <w:t>художественно­творческой деятельности; передавать раз</w:t>
            </w:r>
            <w:r w:rsidRPr="00280662">
              <w:rPr>
                <w:i/>
                <w:iCs/>
                <w:sz w:val="24"/>
                <w:szCs w:val="24"/>
              </w:rPr>
              <w:t>нообразные эмоциональные состояния, используя различные оттенки цвета, при создании живописных композиций на заданные темы;</w:t>
            </w:r>
          </w:p>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t xml:space="preserve">моделировать новые формы, различные ситуации путем трансформации известного, создавать новые образы природы, человека,фантастического существа и построек средствами изобразительного искусства и компьютерной графики;выполнять простые рисунки и орнаментальные </w:t>
            </w:r>
            <w:r w:rsidRPr="00280662">
              <w:rPr>
                <w:i/>
                <w:iCs/>
                <w:sz w:val="24"/>
                <w:szCs w:val="24"/>
              </w:rPr>
              <w:lastRenderedPageBreak/>
              <w:t>композиции, используя язык компьютерной графики в программе Paint.</w:t>
            </w:r>
          </w:p>
        </w:tc>
      </w:tr>
      <w:tr w:rsidR="009E1C96" w:rsidRPr="00280662">
        <w:tc>
          <w:tcPr>
            <w:tcW w:w="1668"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Значимые </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темы искусства.</w:t>
            </w:r>
            <w:r w:rsidRPr="00280662">
              <w:rPr>
                <w:rFonts w:ascii="Times New Roman" w:hAnsi="Times New Roman" w:cs="Times New Roman"/>
                <w:i w:val="0"/>
                <w:iCs w:val="0"/>
                <w:color w:val="auto"/>
                <w:sz w:val="24"/>
                <w:szCs w:val="24"/>
              </w:rPr>
              <w:br/>
              <w:t>О чем говорит искусство?</w:t>
            </w:r>
          </w:p>
          <w:p w:rsidR="009E1C96" w:rsidRPr="00280662" w:rsidRDefault="009E1C96" w:rsidP="003272F8">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осознавать значимые темы искусства и отражать их в собственной художественно­творческой деятельности;</w:t>
            </w:r>
          </w:p>
          <w:p w:rsidR="009E1C96" w:rsidRPr="00280662" w:rsidRDefault="009E1C96" w:rsidP="003272F8">
            <w:pPr>
              <w:pStyle w:val="21"/>
              <w:numPr>
                <w:ilvl w:val="0"/>
                <w:numId w:val="0"/>
              </w:numPr>
              <w:spacing w:line="240" w:lineRule="auto"/>
              <w:jc w:val="left"/>
              <w:rPr>
                <w:rStyle w:val="Zag11"/>
                <w:color w:val="auto"/>
                <w:sz w:val="24"/>
                <w:szCs w:val="24"/>
              </w:rPr>
            </w:pPr>
            <w:r w:rsidRPr="00280662">
              <w:rPr>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280662">
              <w:rPr>
                <w:sz w:val="24"/>
                <w:szCs w:val="24"/>
              </w:rPr>
              <w:t> </w:t>
            </w:r>
            <w:r w:rsidRPr="00280662">
              <w:rPr>
                <w:sz w:val="24"/>
                <w:szCs w:val="24"/>
              </w:rPr>
              <w:t>т.</w:t>
            </w:r>
            <w:r w:rsidRPr="00280662">
              <w:rPr>
                <w:sz w:val="24"/>
                <w:szCs w:val="24"/>
              </w:rPr>
              <w:t> </w:t>
            </w:r>
            <w:r w:rsidRPr="00280662">
              <w:rPr>
                <w:sz w:val="24"/>
                <w:szCs w:val="24"/>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tc>
        <w:tc>
          <w:tcPr>
            <w:tcW w:w="3083"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видеть, чувствовать и изображать красоту и раз</w:t>
            </w:r>
            <w:r w:rsidRPr="00280662">
              <w:rPr>
                <w:i/>
                <w:iCs/>
                <w:sz w:val="24"/>
                <w:szCs w:val="24"/>
              </w:rPr>
              <w:t>нообразие природы, человека, зданий, предметов;</w:t>
            </w:r>
            <w:r w:rsidRPr="00280662">
              <w:rPr>
                <w:i/>
                <w:iCs/>
                <w:spacing w:val="4"/>
                <w:sz w:val="24"/>
                <w:szCs w:val="24"/>
              </w:rPr>
              <w:t xml:space="preserve">понимать и передавать в художественной работе </w:t>
            </w:r>
            <w:r w:rsidRPr="00280662">
              <w:rPr>
                <w:i/>
                <w:iCs/>
                <w:spacing w:val="2"/>
                <w:sz w:val="24"/>
                <w:szCs w:val="24"/>
              </w:rPr>
              <w:t>разницу представлений о красоте человека в разных культурах мира; проявлять терпимость к другим вкусам и мнениям;</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изображать пейзажи, натюрморты, портреты, вы</w:t>
            </w:r>
            <w:r w:rsidRPr="00280662">
              <w:rPr>
                <w:i/>
                <w:iCs/>
                <w:sz w:val="24"/>
                <w:szCs w:val="24"/>
              </w:rPr>
              <w:t>ражая свое отношение к ним;</w:t>
            </w:r>
          </w:p>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t>изображать многофигурные композиции на значимые жизненные темы и участвовать в коллективных работах на эти темы.</w:t>
            </w:r>
          </w:p>
        </w:tc>
      </w:tr>
    </w:tbl>
    <w:p w:rsidR="009E1C96" w:rsidRPr="00280662" w:rsidRDefault="009E1C96" w:rsidP="008D19ED">
      <w:pPr>
        <w:pStyle w:val="af"/>
        <w:spacing w:line="240" w:lineRule="auto"/>
        <w:ind w:firstLine="0"/>
        <w:rPr>
          <w:rFonts w:ascii="Times New Roman" w:hAnsi="Times New Roman"/>
          <w:b/>
          <w:bCs/>
          <w:i w:val="0"/>
          <w:iCs w:val="0"/>
          <w:color w:val="auto"/>
          <w:sz w:val="24"/>
          <w:szCs w:val="24"/>
        </w:rPr>
      </w:pPr>
    </w:p>
    <w:p w:rsidR="009E1C96" w:rsidRPr="00280662" w:rsidRDefault="009E1C96" w:rsidP="00B67D40">
      <w:pPr>
        <w:pStyle w:val="21"/>
        <w:numPr>
          <w:ilvl w:val="0"/>
          <w:numId w:val="0"/>
        </w:numPr>
        <w:spacing w:line="240" w:lineRule="auto"/>
        <w:ind w:left="680"/>
        <w:rPr>
          <w:i/>
          <w:iCs/>
          <w:sz w:val="24"/>
          <w:szCs w:val="24"/>
        </w:rPr>
      </w:pPr>
    </w:p>
    <w:p w:rsidR="009E1C96" w:rsidRPr="00280662" w:rsidRDefault="009E1C96" w:rsidP="00B67D40">
      <w:pPr>
        <w:pStyle w:val="aff"/>
        <w:numPr>
          <w:ilvl w:val="2"/>
          <w:numId w:val="2"/>
        </w:numPr>
        <w:spacing w:line="240" w:lineRule="auto"/>
      </w:pPr>
      <w:bookmarkStart w:id="50" w:name="_Toc288394067"/>
      <w:bookmarkStart w:id="51" w:name="_Toc288410534"/>
      <w:bookmarkStart w:id="52" w:name="_Toc288410663"/>
      <w:bookmarkStart w:id="53" w:name="_Toc424564310"/>
      <w:r w:rsidRPr="00280662">
        <w:t>Музыка</w:t>
      </w:r>
      <w:bookmarkEnd w:id="50"/>
      <w:bookmarkEnd w:id="51"/>
      <w:bookmarkEnd w:id="52"/>
      <w:bookmarkEnd w:id="53"/>
    </w:p>
    <w:p w:rsidR="009E1C96" w:rsidRPr="00280662" w:rsidRDefault="009E1C96" w:rsidP="00B67D40">
      <w:pPr>
        <w:ind w:firstLine="709"/>
        <w:jc w:val="both"/>
      </w:pPr>
      <w:r w:rsidRPr="00280662">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E1C96" w:rsidRPr="00280662" w:rsidRDefault="009E1C96" w:rsidP="00B67D40">
      <w:pPr>
        <w:tabs>
          <w:tab w:val="left" w:pos="955"/>
        </w:tabs>
        <w:autoSpaceDE w:val="0"/>
        <w:autoSpaceDN w:val="0"/>
        <w:adjustRightInd w:val="0"/>
        <w:ind w:firstLine="709"/>
        <w:jc w:val="both"/>
      </w:pPr>
      <w:r w:rsidRPr="00280662">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280662">
        <w:rPr>
          <w:lang w:val="en-US"/>
        </w:rPr>
        <w:t> </w:t>
      </w:r>
      <w:r w:rsidRPr="00280662">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9E1C96" w:rsidRPr="00280662" w:rsidRDefault="009E1C96" w:rsidP="00B67D40">
      <w:pPr>
        <w:ind w:firstLine="709"/>
        <w:jc w:val="both"/>
      </w:pPr>
      <w:r w:rsidRPr="00280662">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E1C96" w:rsidRPr="00280662" w:rsidRDefault="009E1C96" w:rsidP="00B67D40">
      <w:pPr>
        <w:ind w:firstLine="709"/>
        <w:jc w:val="both"/>
      </w:pPr>
      <w:r w:rsidRPr="00280662">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9E1C96" w:rsidRPr="00280662" w:rsidRDefault="009E1C96" w:rsidP="00B67D40">
      <w:pPr>
        <w:widowControl w:val="0"/>
        <w:suppressLineNumbers/>
        <w:suppressAutoHyphens/>
        <w:autoSpaceDN w:val="0"/>
        <w:ind w:firstLine="709"/>
        <w:jc w:val="both"/>
        <w:rPr>
          <w:b/>
          <w:bCs/>
          <w:i/>
          <w:iCs/>
          <w:kern w:val="3"/>
          <w:lang w:eastAsia="zh-CN"/>
        </w:rPr>
      </w:pPr>
      <w:r w:rsidRPr="00280662">
        <w:rPr>
          <w:b/>
          <w:bCs/>
          <w:i/>
          <w:iCs/>
          <w:kern w:val="3"/>
          <w:lang w:eastAsia="zh-CN"/>
        </w:rPr>
        <w:t xml:space="preserve">Предметные результаты </w:t>
      </w:r>
      <w:r w:rsidRPr="00280662">
        <w:rPr>
          <w:kern w:val="3"/>
          <w:lang w:eastAsia="zh-CN"/>
        </w:rPr>
        <w:t>освоения программы должны отражать:</w:t>
      </w:r>
    </w:p>
    <w:p w:rsidR="009E1C96" w:rsidRPr="00280662" w:rsidRDefault="009E1C96" w:rsidP="00B67D40">
      <w:pPr>
        <w:autoSpaceDE w:val="0"/>
        <w:autoSpaceDN w:val="0"/>
        <w:adjustRightInd w:val="0"/>
        <w:ind w:firstLine="709"/>
        <w:jc w:val="both"/>
      </w:pPr>
      <w:r w:rsidRPr="00280662">
        <w:lastRenderedPageBreak/>
        <w:t>сформированность первоначальных представлений о роли музыки в жизни человека, ее роли в духовно-нравственном развитии человека;</w:t>
      </w:r>
    </w:p>
    <w:p w:rsidR="009E1C96" w:rsidRPr="00280662" w:rsidRDefault="009E1C96" w:rsidP="00B67D40">
      <w:pPr>
        <w:autoSpaceDE w:val="0"/>
        <w:autoSpaceDN w:val="0"/>
        <w:adjustRightInd w:val="0"/>
        <w:ind w:firstLine="709"/>
        <w:jc w:val="both"/>
      </w:pPr>
      <w:r w:rsidRPr="00280662">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E1C96" w:rsidRPr="00280662" w:rsidRDefault="009E1C96" w:rsidP="00B67D40">
      <w:pPr>
        <w:autoSpaceDE w:val="0"/>
        <w:autoSpaceDN w:val="0"/>
        <w:adjustRightInd w:val="0"/>
        <w:ind w:firstLine="709"/>
        <w:jc w:val="both"/>
      </w:pPr>
      <w:r w:rsidRPr="00280662">
        <w:t>умение воспринимать музыку и выражать свое отношение к музыкальному произведению;</w:t>
      </w:r>
    </w:p>
    <w:p w:rsidR="009E1C96" w:rsidRPr="00280662" w:rsidRDefault="009E1C96" w:rsidP="00B67D40">
      <w:pPr>
        <w:autoSpaceDE w:val="0"/>
        <w:autoSpaceDN w:val="0"/>
        <w:adjustRightInd w:val="0"/>
        <w:ind w:firstLine="709"/>
        <w:jc w:val="both"/>
      </w:pPr>
      <w:r w:rsidRPr="00280662">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9E1C96" w:rsidRPr="00280662" w:rsidRDefault="009E1C96" w:rsidP="00B67D40">
      <w:pPr>
        <w:ind w:firstLine="709"/>
        <w:jc w:val="both"/>
        <w:rPr>
          <w:b/>
          <w:bCs/>
          <w:i/>
          <w:iCs/>
        </w:rPr>
      </w:pPr>
      <w:r w:rsidRPr="00280662">
        <w:rPr>
          <w:b/>
          <w:bCs/>
          <w:i/>
          <w:iCs/>
        </w:rPr>
        <w:t>Предметные результаты по видам деятельности обучающихся</w:t>
      </w:r>
    </w:p>
    <w:p w:rsidR="009E1C96" w:rsidRPr="00280662" w:rsidRDefault="009E1C96" w:rsidP="00B67D40">
      <w:pPr>
        <w:widowControl w:val="0"/>
        <w:tabs>
          <w:tab w:val="left" w:pos="142"/>
          <w:tab w:val="left" w:pos="993"/>
        </w:tabs>
        <w:ind w:firstLine="709"/>
        <w:jc w:val="both"/>
      </w:pPr>
      <w:r w:rsidRPr="00280662">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9E1C96" w:rsidRPr="00280662" w:rsidRDefault="009E1C96" w:rsidP="00B67D40">
      <w:pPr>
        <w:ind w:firstLine="709"/>
        <w:jc w:val="center"/>
        <w:rPr>
          <w:b/>
          <w:bCs/>
        </w:rPr>
      </w:pPr>
    </w:p>
    <w:p w:rsidR="009E1C96" w:rsidRPr="00280662" w:rsidRDefault="009E1C96" w:rsidP="00B67D40">
      <w:pPr>
        <w:ind w:firstLine="709"/>
        <w:jc w:val="center"/>
        <w:rPr>
          <w:b/>
          <w:bCs/>
        </w:rPr>
      </w:pPr>
      <w:r w:rsidRPr="00280662">
        <w:rPr>
          <w:b/>
          <w:bCs/>
        </w:rPr>
        <w:t>Слушание музыки</w:t>
      </w:r>
    </w:p>
    <w:p w:rsidR="009E1C96" w:rsidRPr="00280662" w:rsidRDefault="009E1C96" w:rsidP="00B67D40">
      <w:pPr>
        <w:ind w:firstLine="709"/>
        <w:jc w:val="both"/>
      </w:pPr>
      <w:r w:rsidRPr="00280662">
        <w:t>Обучающийся:</w:t>
      </w:r>
    </w:p>
    <w:p w:rsidR="009E1C96" w:rsidRPr="00280662" w:rsidRDefault="009E1C96" w:rsidP="00B67D40">
      <w:pPr>
        <w:ind w:firstLine="709"/>
        <w:jc w:val="both"/>
      </w:pPr>
      <w:r w:rsidRPr="00280662">
        <w:t>1. Узнает изученные музыкальные произведения и называет имена их авторов.</w:t>
      </w:r>
    </w:p>
    <w:p w:rsidR="009E1C96" w:rsidRPr="00280662" w:rsidRDefault="009E1C96" w:rsidP="00B67D40">
      <w:pPr>
        <w:ind w:firstLine="709"/>
        <w:jc w:val="both"/>
      </w:pPr>
      <w:r w:rsidRPr="00280662">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9E1C96" w:rsidRPr="00280662" w:rsidRDefault="009E1C96" w:rsidP="00B67D40">
      <w:pPr>
        <w:ind w:firstLine="709"/>
        <w:jc w:val="both"/>
      </w:pPr>
      <w:r w:rsidRPr="00280662">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9E1C96" w:rsidRPr="00280662" w:rsidRDefault="009E1C96" w:rsidP="00B67D40">
      <w:pPr>
        <w:ind w:firstLine="709"/>
        <w:jc w:val="both"/>
      </w:pPr>
      <w:r w:rsidRPr="00280662">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9E1C96" w:rsidRPr="00280662" w:rsidRDefault="009E1C96" w:rsidP="00B67D40">
      <w:pPr>
        <w:shd w:val="clear" w:color="auto" w:fill="FFFFFF"/>
        <w:tabs>
          <w:tab w:val="left" w:pos="851"/>
        </w:tabs>
        <w:ind w:firstLine="709"/>
        <w:jc w:val="both"/>
      </w:pPr>
      <w:r w:rsidRPr="00280662">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9E1C96" w:rsidRPr="00280662" w:rsidRDefault="009E1C96" w:rsidP="00B67D40">
      <w:pPr>
        <w:ind w:firstLine="709"/>
        <w:jc w:val="both"/>
      </w:pPr>
      <w:r w:rsidRPr="00280662">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9E1C96" w:rsidRPr="00280662" w:rsidRDefault="009E1C96" w:rsidP="00B67D40">
      <w:pPr>
        <w:tabs>
          <w:tab w:val="left" w:pos="271"/>
        </w:tabs>
        <w:ind w:firstLine="709"/>
        <w:jc w:val="both"/>
      </w:pPr>
      <w:r w:rsidRPr="00280662">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9E1C96" w:rsidRPr="00280662" w:rsidRDefault="009E1C96" w:rsidP="00B67D40">
      <w:pPr>
        <w:ind w:firstLine="709"/>
        <w:jc w:val="both"/>
      </w:pPr>
      <w:r w:rsidRPr="00280662">
        <w:t>8. Определяет жанровую основу в пройденных музыкальных произведениях.</w:t>
      </w:r>
    </w:p>
    <w:p w:rsidR="009E1C96" w:rsidRPr="00280662" w:rsidRDefault="009E1C96" w:rsidP="00B67D40">
      <w:pPr>
        <w:ind w:firstLine="709"/>
        <w:jc w:val="both"/>
      </w:pPr>
      <w:r w:rsidRPr="00280662">
        <w:t xml:space="preserve">9. Имеет слуховой багаж из прослушанных произведений народной музыки, отечественной и зарубежной классики. </w:t>
      </w:r>
    </w:p>
    <w:p w:rsidR="009E1C96" w:rsidRPr="00280662" w:rsidRDefault="009E1C96" w:rsidP="00B67D40">
      <w:pPr>
        <w:ind w:firstLine="709"/>
        <w:jc w:val="both"/>
      </w:pPr>
      <w:r w:rsidRPr="00280662">
        <w:t>10. Умеет импровизировать под музыку с использованием танцевальных, маршеобразных движений, пластического интонирования.</w:t>
      </w:r>
    </w:p>
    <w:p w:rsidR="009E1C96" w:rsidRPr="00280662" w:rsidRDefault="009E1C96" w:rsidP="00B67D40">
      <w:pPr>
        <w:ind w:firstLine="709"/>
        <w:jc w:val="center"/>
        <w:rPr>
          <w:b/>
          <w:bCs/>
        </w:rPr>
      </w:pPr>
      <w:r w:rsidRPr="00280662">
        <w:rPr>
          <w:b/>
          <w:bCs/>
        </w:rPr>
        <w:t>Хоровое пение</w:t>
      </w:r>
    </w:p>
    <w:p w:rsidR="009E1C96" w:rsidRPr="00280662" w:rsidRDefault="009E1C96" w:rsidP="00B67D40">
      <w:pPr>
        <w:ind w:firstLine="709"/>
        <w:jc w:val="both"/>
      </w:pPr>
      <w:r w:rsidRPr="00280662">
        <w:t>Обучающийся:</w:t>
      </w:r>
    </w:p>
    <w:p w:rsidR="009E1C96" w:rsidRPr="00280662" w:rsidRDefault="009E1C96" w:rsidP="00B67D40">
      <w:pPr>
        <w:tabs>
          <w:tab w:val="left" w:pos="310"/>
        </w:tabs>
        <w:ind w:firstLine="709"/>
        <w:jc w:val="both"/>
      </w:pPr>
      <w:r w:rsidRPr="00280662">
        <w:t>1. Знает слова и мелодию Гимна Российской Федерации.</w:t>
      </w:r>
    </w:p>
    <w:p w:rsidR="009E1C96" w:rsidRPr="00280662" w:rsidRDefault="009E1C96" w:rsidP="00B67D40">
      <w:pPr>
        <w:tabs>
          <w:tab w:val="left" w:pos="310"/>
        </w:tabs>
        <w:ind w:firstLine="709"/>
        <w:jc w:val="both"/>
      </w:pPr>
      <w:r w:rsidRPr="00280662">
        <w:t>2. Грамотно и выразительно исполняет песни с сопровождением и без сопровождения в соответствии с их образным строем и содержанием.</w:t>
      </w:r>
    </w:p>
    <w:p w:rsidR="009E1C96" w:rsidRPr="00280662" w:rsidRDefault="009E1C96" w:rsidP="00B67D40">
      <w:pPr>
        <w:tabs>
          <w:tab w:val="left" w:pos="310"/>
        </w:tabs>
        <w:ind w:firstLine="709"/>
        <w:jc w:val="both"/>
      </w:pPr>
      <w:r w:rsidRPr="00280662">
        <w:t>3. Знает о способах и приемах выразительного музыкального интонирования.</w:t>
      </w:r>
    </w:p>
    <w:p w:rsidR="009E1C96" w:rsidRPr="00280662" w:rsidRDefault="009E1C96" w:rsidP="00B67D40">
      <w:pPr>
        <w:ind w:firstLine="709"/>
        <w:jc w:val="both"/>
      </w:pPr>
      <w:r w:rsidRPr="00280662">
        <w:t>4. Соблюдает при пении певческую установку. Использует в процессе пения правильное певческое дыхание.</w:t>
      </w:r>
    </w:p>
    <w:p w:rsidR="009E1C96" w:rsidRPr="00280662" w:rsidRDefault="009E1C96" w:rsidP="00B67D40">
      <w:pPr>
        <w:tabs>
          <w:tab w:val="left" w:pos="310"/>
        </w:tabs>
        <w:ind w:firstLine="709"/>
        <w:jc w:val="both"/>
      </w:pPr>
      <w:r w:rsidRPr="00280662">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9E1C96" w:rsidRPr="00280662" w:rsidRDefault="009E1C96" w:rsidP="00B67D40">
      <w:pPr>
        <w:ind w:firstLine="709"/>
        <w:jc w:val="both"/>
      </w:pPr>
      <w:r w:rsidRPr="00280662">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9E1C96" w:rsidRPr="00280662" w:rsidRDefault="009E1C96" w:rsidP="00B67D40">
      <w:pPr>
        <w:ind w:firstLine="709"/>
        <w:jc w:val="both"/>
      </w:pPr>
      <w:r w:rsidRPr="00280662">
        <w:t>7. Исполняет одноголосные произведения, а также произведения с элементами двухголосия.</w:t>
      </w:r>
    </w:p>
    <w:p w:rsidR="009E1C96" w:rsidRPr="00280662" w:rsidRDefault="009E1C96" w:rsidP="00B67D40">
      <w:pPr>
        <w:ind w:firstLine="709"/>
        <w:jc w:val="center"/>
        <w:rPr>
          <w:b/>
          <w:bCs/>
        </w:rPr>
      </w:pPr>
      <w:r w:rsidRPr="00280662">
        <w:rPr>
          <w:b/>
          <w:bCs/>
        </w:rPr>
        <w:t>Игра в детском инструментальном оркестре (ансамбле)</w:t>
      </w:r>
    </w:p>
    <w:p w:rsidR="009E1C96" w:rsidRPr="00280662" w:rsidRDefault="009E1C96" w:rsidP="00B67D40">
      <w:pPr>
        <w:ind w:firstLine="709"/>
        <w:jc w:val="both"/>
      </w:pPr>
      <w:r w:rsidRPr="00280662">
        <w:lastRenderedPageBreak/>
        <w:t>Обучающийся:</w:t>
      </w:r>
    </w:p>
    <w:p w:rsidR="009E1C96" w:rsidRPr="00280662" w:rsidRDefault="009E1C96" w:rsidP="00B67D40">
      <w:pPr>
        <w:ind w:firstLine="709"/>
        <w:jc w:val="both"/>
      </w:pPr>
      <w:r w:rsidRPr="00280662">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9E1C96" w:rsidRPr="00280662" w:rsidRDefault="009E1C96" w:rsidP="00B67D40">
      <w:pPr>
        <w:ind w:firstLine="709"/>
        <w:jc w:val="both"/>
      </w:pPr>
      <w:r w:rsidRPr="00280662">
        <w:t>2. Умеет исполнять различные ритмические группы в оркестровых партиях.</w:t>
      </w:r>
    </w:p>
    <w:p w:rsidR="009E1C96" w:rsidRPr="00280662" w:rsidRDefault="009E1C96" w:rsidP="00B67D40">
      <w:pPr>
        <w:ind w:firstLine="709"/>
        <w:jc w:val="both"/>
      </w:pPr>
      <w:r w:rsidRPr="00280662">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9E1C96" w:rsidRPr="00280662" w:rsidRDefault="009E1C96" w:rsidP="00B67D40">
      <w:pPr>
        <w:ind w:firstLine="709"/>
        <w:jc w:val="both"/>
      </w:pPr>
      <w:r w:rsidRPr="00280662">
        <w:t>4. Использует возможности различных инструментов в ансамбле и оркестре, в том числе тембровые возможности синтезатора.</w:t>
      </w:r>
    </w:p>
    <w:p w:rsidR="009E1C96" w:rsidRPr="00280662" w:rsidRDefault="009E1C96" w:rsidP="00B67D40">
      <w:pPr>
        <w:ind w:firstLine="709"/>
        <w:jc w:val="center"/>
      </w:pPr>
      <w:r w:rsidRPr="00280662">
        <w:rPr>
          <w:b/>
          <w:bCs/>
        </w:rPr>
        <w:t>Основы музыкальной грамоты</w:t>
      </w:r>
    </w:p>
    <w:p w:rsidR="009E1C96" w:rsidRPr="00280662" w:rsidRDefault="009E1C96" w:rsidP="00B67D40">
      <w:pPr>
        <w:ind w:firstLine="709"/>
        <w:jc w:val="both"/>
      </w:pPr>
      <w:r w:rsidRPr="00280662">
        <w:t xml:space="preserve">Объем музыкальной грамоты и теоретических понятий: </w:t>
      </w:r>
    </w:p>
    <w:p w:rsidR="009E1C96" w:rsidRPr="00280662" w:rsidRDefault="009E1C96" w:rsidP="00B67D40">
      <w:pPr>
        <w:ind w:firstLine="709"/>
        <w:jc w:val="both"/>
      </w:pPr>
      <w:r w:rsidRPr="00280662">
        <w:t>1.</w:t>
      </w:r>
      <w:r w:rsidRPr="00280662">
        <w:rPr>
          <w:b/>
          <w:bCs/>
        </w:rPr>
        <w:t xml:space="preserve"> Звук.</w:t>
      </w:r>
      <w:r w:rsidRPr="00280662">
        <w:t xml:space="preserve"> Свойства музыкального звука: высота, длительность, тембр, громкость.</w:t>
      </w:r>
    </w:p>
    <w:p w:rsidR="009E1C96" w:rsidRPr="00280662" w:rsidRDefault="009E1C96" w:rsidP="00B67D40">
      <w:pPr>
        <w:ind w:firstLine="709"/>
        <w:jc w:val="both"/>
      </w:pPr>
      <w:r w:rsidRPr="00280662">
        <w:t>2.</w:t>
      </w:r>
      <w:r w:rsidRPr="00280662">
        <w:rPr>
          <w:b/>
          <w:bCs/>
        </w:rPr>
        <w:t xml:space="preserve"> Мелодия.</w:t>
      </w:r>
      <w:r w:rsidRPr="00280662">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9E1C96" w:rsidRPr="00280662" w:rsidRDefault="009E1C96" w:rsidP="00B67D40">
      <w:pPr>
        <w:ind w:firstLine="709"/>
        <w:jc w:val="both"/>
      </w:pPr>
      <w:r w:rsidRPr="00280662">
        <w:t>3.</w:t>
      </w:r>
      <w:r w:rsidRPr="00280662">
        <w:rPr>
          <w:b/>
          <w:bCs/>
        </w:rPr>
        <w:t xml:space="preserve"> Метроритм.</w:t>
      </w:r>
      <w:r w:rsidRPr="00280662">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9E1C96" w:rsidRPr="00280662" w:rsidRDefault="009E1C96" w:rsidP="00B67D40">
      <w:pPr>
        <w:ind w:firstLine="709"/>
        <w:jc w:val="both"/>
      </w:pPr>
      <w:r w:rsidRPr="00280662">
        <w:t xml:space="preserve">4. </w:t>
      </w:r>
      <w:r w:rsidRPr="00280662">
        <w:rPr>
          <w:b/>
          <w:bCs/>
        </w:rPr>
        <w:t xml:space="preserve">Лад: </w:t>
      </w:r>
      <w:r w:rsidRPr="00280662">
        <w:t xml:space="preserve">мажор, минор; тональность, тоника. </w:t>
      </w:r>
    </w:p>
    <w:p w:rsidR="009E1C96" w:rsidRPr="00280662" w:rsidRDefault="009E1C96" w:rsidP="00B67D40">
      <w:pPr>
        <w:ind w:firstLine="709"/>
        <w:jc w:val="both"/>
      </w:pPr>
      <w:r w:rsidRPr="00280662">
        <w:t>5.</w:t>
      </w:r>
      <w:r w:rsidRPr="00280662">
        <w:rPr>
          <w:b/>
          <w:bCs/>
        </w:rPr>
        <w:t xml:space="preserve"> Нотная грамота.</w:t>
      </w:r>
      <w:r w:rsidRPr="00280662">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9E1C96" w:rsidRPr="00280662" w:rsidRDefault="009E1C96" w:rsidP="00B67D40">
      <w:pPr>
        <w:tabs>
          <w:tab w:val="left" w:pos="201"/>
        </w:tabs>
        <w:ind w:firstLine="709"/>
        <w:jc w:val="both"/>
      </w:pPr>
      <w:r w:rsidRPr="00280662">
        <w:t xml:space="preserve">6. </w:t>
      </w:r>
      <w:r w:rsidRPr="00280662">
        <w:rPr>
          <w:b/>
          <w:bCs/>
        </w:rPr>
        <w:t xml:space="preserve">Интервалы </w:t>
      </w:r>
      <w:r w:rsidRPr="00280662">
        <w:t xml:space="preserve">в пределах октавы. </w:t>
      </w:r>
      <w:r w:rsidRPr="00280662">
        <w:rPr>
          <w:b/>
          <w:bCs/>
        </w:rPr>
        <w:t>Трезвучия</w:t>
      </w:r>
      <w:r w:rsidRPr="00280662">
        <w:t>: мажорное и минорное. Интервалы и трезвучия в игровых упражнениях, песнях и аккомпанементах, произведениях для слушания музыки.</w:t>
      </w:r>
    </w:p>
    <w:p w:rsidR="009E1C96" w:rsidRPr="00280662" w:rsidRDefault="009E1C96" w:rsidP="00B67D40">
      <w:pPr>
        <w:tabs>
          <w:tab w:val="left" w:pos="201"/>
        </w:tabs>
        <w:ind w:firstLine="709"/>
        <w:jc w:val="both"/>
      </w:pPr>
      <w:r w:rsidRPr="00280662">
        <w:t>7.</w:t>
      </w:r>
      <w:r w:rsidRPr="00280662">
        <w:rPr>
          <w:b/>
          <w:bCs/>
        </w:rPr>
        <w:t xml:space="preserve"> Музыкальные жанры.</w:t>
      </w:r>
      <w:r w:rsidRPr="00280662">
        <w:t xml:space="preserve"> Песня, танец, марш. Инструментальный концерт. Музыкально-сценические жанры: балет, опера, мюзикл.</w:t>
      </w:r>
    </w:p>
    <w:p w:rsidR="009E1C96" w:rsidRPr="00280662" w:rsidRDefault="009E1C96" w:rsidP="00B67D40">
      <w:pPr>
        <w:ind w:firstLine="709"/>
        <w:jc w:val="both"/>
      </w:pPr>
      <w:r w:rsidRPr="00280662">
        <w:t xml:space="preserve">8. </w:t>
      </w:r>
      <w:r w:rsidRPr="00280662">
        <w:rPr>
          <w:b/>
          <w:bCs/>
        </w:rPr>
        <w:t>Музыкальные формы.</w:t>
      </w:r>
      <w:r w:rsidRPr="00280662">
        <w:t xml:space="preserve"> Виды развития: повтор, контраст. Вступление, заключение. Простые двухчастная и трехчастная формы, куплетная форма, вариации, рондо.</w:t>
      </w:r>
    </w:p>
    <w:p w:rsidR="009E1C96" w:rsidRPr="00280662" w:rsidRDefault="009E1C96" w:rsidP="00B67D40">
      <w:pPr>
        <w:ind w:firstLine="709"/>
        <w:jc w:val="both"/>
      </w:pPr>
      <w:r w:rsidRPr="00280662">
        <w:t>В результате изучения музыки на уровне начального общего образования обучающийся</w:t>
      </w:r>
      <w:r w:rsidRPr="00280662">
        <w:rPr>
          <w:b/>
          <w:bCs/>
        </w:rPr>
        <w:t>получит возможность научиться</w:t>
      </w:r>
      <w:r w:rsidRPr="00280662">
        <w:t>:</w:t>
      </w:r>
    </w:p>
    <w:p w:rsidR="009E1C96" w:rsidRPr="00280662" w:rsidRDefault="009E1C96" w:rsidP="00B67D40">
      <w:pPr>
        <w:ind w:firstLine="709"/>
        <w:jc w:val="both"/>
        <w:rPr>
          <w:i/>
          <w:iCs/>
        </w:rPr>
      </w:pPr>
      <w:r w:rsidRPr="00280662">
        <w:rPr>
          <w:i/>
          <w:iC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9E1C96" w:rsidRPr="00280662" w:rsidRDefault="009E1C96" w:rsidP="00B67D40">
      <w:pPr>
        <w:ind w:firstLine="709"/>
        <w:jc w:val="both"/>
        <w:rPr>
          <w:i/>
          <w:iCs/>
        </w:rPr>
      </w:pPr>
      <w:r w:rsidRPr="00280662">
        <w:rPr>
          <w:i/>
          <w:iCs/>
        </w:rPr>
        <w:t>организовывать культурный досуг, самостоятельную музыкально-творческую деятельность; музицировать;</w:t>
      </w:r>
    </w:p>
    <w:p w:rsidR="009E1C96" w:rsidRPr="00280662" w:rsidRDefault="009E1C96" w:rsidP="00B67D40">
      <w:pPr>
        <w:ind w:firstLine="709"/>
        <w:jc w:val="both"/>
        <w:rPr>
          <w:i/>
          <w:iCs/>
        </w:rPr>
      </w:pPr>
      <w:r w:rsidRPr="00280662">
        <w:rPr>
          <w:i/>
          <w:iCs/>
        </w:rPr>
        <w:t>использовать систему графических знаков для ориентации в нотном письме при пении простейших мелодий;</w:t>
      </w:r>
    </w:p>
    <w:p w:rsidR="009E1C96" w:rsidRPr="00280662" w:rsidRDefault="009E1C96" w:rsidP="00B67D40">
      <w:pPr>
        <w:ind w:firstLine="709"/>
        <w:jc w:val="both"/>
        <w:rPr>
          <w:i/>
          <w:iCs/>
        </w:rPr>
      </w:pPr>
      <w:r w:rsidRPr="00280662">
        <w:rPr>
          <w:i/>
          <w:iC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E1C96" w:rsidRPr="00280662" w:rsidRDefault="009E1C96" w:rsidP="00B67D40">
      <w:pPr>
        <w:ind w:firstLine="709"/>
        <w:jc w:val="both"/>
        <w:rPr>
          <w:i/>
          <w:iCs/>
        </w:rPr>
      </w:pPr>
      <w:r w:rsidRPr="00280662">
        <w:rPr>
          <w:i/>
          <w:iC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E1C96" w:rsidRPr="00280662" w:rsidRDefault="009E1C96" w:rsidP="00B67D40">
      <w:pPr>
        <w:ind w:firstLine="709"/>
        <w:jc w:val="both"/>
        <w:rPr>
          <w:i/>
          <w:iCs/>
        </w:rPr>
      </w:pPr>
      <w:r w:rsidRPr="00280662">
        <w:rPr>
          <w:i/>
          <w:iC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9E1C96" w:rsidRPr="00280662" w:rsidRDefault="009E1C96" w:rsidP="00B67D40">
      <w:pPr>
        <w:pStyle w:val="21"/>
        <w:numPr>
          <w:ilvl w:val="0"/>
          <w:numId w:val="0"/>
        </w:numPr>
        <w:spacing w:line="240" w:lineRule="auto"/>
        <w:ind w:left="680"/>
        <w:rPr>
          <w:i/>
          <w:iCs/>
          <w:spacing w:val="-2"/>
          <w:sz w:val="24"/>
          <w:szCs w:val="24"/>
        </w:rPr>
      </w:pPr>
    </w:p>
    <w:p w:rsidR="009E1C96" w:rsidRPr="00280662" w:rsidRDefault="009E1C96" w:rsidP="00B67D40">
      <w:pPr>
        <w:pStyle w:val="aff"/>
        <w:numPr>
          <w:ilvl w:val="2"/>
          <w:numId w:val="2"/>
        </w:numPr>
        <w:spacing w:line="240" w:lineRule="auto"/>
      </w:pPr>
      <w:bookmarkStart w:id="54" w:name="_Toc288394068"/>
      <w:bookmarkStart w:id="55" w:name="_Toc288410535"/>
      <w:bookmarkStart w:id="56" w:name="_Toc288410664"/>
      <w:bookmarkStart w:id="57" w:name="_Toc424564311"/>
      <w:r w:rsidRPr="00280662">
        <w:t>Технология</w:t>
      </w:r>
      <w:bookmarkEnd w:id="54"/>
      <w:bookmarkEnd w:id="55"/>
      <w:bookmarkEnd w:id="56"/>
      <w:bookmarkEnd w:id="57"/>
    </w:p>
    <w:p w:rsidR="009E1C96" w:rsidRPr="00280662" w:rsidRDefault="009E1C96" w:rsidP="00B67D40">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В результате изучения курса «Технология» обучающиеся на уровне начального общего образования:</w:t>
      </w:r>
    </w:p>
    <w:p w:rsidR="009E1C96" w:rsidRPr="00280662" w:rsidRDefault="009E1C96" w:rsidP="00B67D40">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spacing w:val="-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280662">
        <w:rPr>
          <w:rStyle w:val="Zag11"/>
          <w:rFonts w:eastAsia="@Arial Unicode MS"/>
        </w:rPr>
        <w:t>;</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lastRenderedPageBreak/>
        <w:t>- получат общее представление о мире профессий, их социальном значении, истории возникновения и развития;</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Обучающиеся:</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80662">
        <w:rPr>
          <w:rStyle w:val="Zag11"/>
          <w:rFonts w:eastAsia="@Arial Unicode MS"/>
          <w:i/>
          <w:iCs/>
        </w:rPr>
        <w:t xml:space="preserve">коммуникативных универсальных учебных действий </w:t>
      </w:r>
      <w:r w:rsidRPr="00280662">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овладеют начальными формами </w:t>
      </w:r>
      <w:r w:rsidRPr="00280662">
        <w:rPr>
          <w:rStyle w:val="Zag11"/>
          <w:rFonts w:eastAsia="@Arial Unicode MS"/>
          <w:i/>
          <w:iCs/>
        </w:rPr>
        <w:t xml:space="preserve">познавательных универсальных учебных действий </w:t>
      </w:r>
      <w:r w:rsidRPr="00280662">
        <w:rPr>
          <w:rStyle w:val="Zag11"/>
          <w:rFonts w:eastAsia="@Arial Unicode MS"/>
        </w:rPr>
        <w:t>– исследовательскими и логическими: наблюдения, сравнения, анализа, классификации, обобщения;</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280662">
        <w:rPr>
          <w:rStyle w:val="Zag11"/>
          <w:rFonts w:eastAsia="@Arial Unicode MS"/>
          <w:i/>
          <w:iCs/>
        </w:rPr>
        <w:t>регулятивных универсальных учебных действий</w:t>
      </w:r>
      <w:r w:rsidRPr="00280662">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80662">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9E1C96" w:rsidRPr="00280662" w:rsidRDefault="009E1C96" w:rsidP="008D19ED">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E1C96" w:rsidRPr="00280662" w:rsidRDefault="009E1C96" w:rsidP="008D19ED">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9"/>
        <w:gridCol w:w="4667"/>
        <w:gridCol w:w="3236"/>
      </w:tblGrid>
      <w:tr w:rsidR="009E1C96" w:rsidRPr="00280662">
        <w:tc>
          <w:tcPr>
            <w:tcW w:w="2019" w:type="dxa"/>
          </w:tcPr>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280662">
              <w:rPr>
                <w:rStyle w:val="Zag11"/>
                <w:rFonts w:eastAsia="@Arial Unicode MS"/>
                <w:i w:val="0"/>
                <w:iCs w:val="0"/>
                <w:color w:val="auto"/>
                <w:lang w:val="ru-RU"/>
              </w:rPr>
              <w:t>Разделы</w:t>
            </w:r>
          </w:p>
        </w:tc>
        <w:tc>
          <w:tcPr>
            <w:tcW w:w="4667" w:type="dxa"/>
          </w:tcPr>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280662">
              <w:rPr>
                <w:i w:val="0"/>
                <w:iCs w:val="0"/>
                <w:color w:val="auto"/>
              </w:rPr>
              <w:t>Выпускник научится</w:t>
            </w:r>
            <w:r w:rsidR="006D6493" w:rsidRPr="00280662">
              <w:rPr>
                <w:i w:val="0"/>
                <w:iCs w:val="0"/>
                <w:color w:val="auto"/>
                <w:lang w:val="ru-RU"/>
              </w:rPr>
              <w:t>:</w:t>
            </w:r>
          </w:p>
        </w:tc>
        <w:tc>
          <w:tcPr>
            <w:tcW w:w="3236" w:type="dxa"/>
          </w:tcPr>
          <w:p w:rsidR="009E1C96" w:rsidRPr="00280662" w:rsidRDefault="009E1C96" w:rsidP="003272F8">
            <w:pPr>
              <w:pStyle w:val="af"/>
              <w:spacing w:line="240" w:lineRule="auto"/>
              <w:ind w:firstLine="454"/>
              <w:rPr>
                <w:rFonts w:ascii="Times New Roman" w:hAnsi="Times New Roman"/>
                <w:i w:val="0"/>
                <w:iCs w:val="0"/>
                <w:color w:val="auto"/>
                <w:sz w:val="24"/>
                <w:szCs w:val="24"/>
              </w:rPr>
            </w:pPr>
            <w:r w:rsidRPr="00280662">
              <w:rPr>
                <w:rFonts w:ascii="Times New Roman" w:hAnsi="Times New Roman"/>
                <w:i w:val="0"/>
                <w:iCs w:val="0"/>
                <w:color w:val="auto"/>
                <w:sz w:val="24"/>
                <w:szCs w:val="24"/>
              </w:rPr>
              <w:t>Выпускник получит возможность научиться:</w:t>
            </w:r>
          </w:p>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r>
      <w:tr w:rsidR="009E1C96" w:rsidRPr="00280662">
        <w:tc>
          <w:tcPr>
            <w:tcW w:w="2019"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Общекультур</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 xml:space="preserve">ные и общетрудовые компетенции. </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Основы культуры труда, самообслужи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вание</w:t>
            </w:r>
          </w:p>
          <w:p w:rsidR="009E1C96" w:rsidRPr="00280662" w:rsidRDefault="009E1C96" w:rsidP="003272F8">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667"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E1C96" w:rsidRPr="00280662" w:rsidRDefault="009E1C96" w:rsidP="003272F8">
            <w:pPr>
              <w:pStyle w:val="21"/>
              <w:numPr>
                <w:ilvl w:val="0"/>
                <w:numId w:val="0"/>
              </w:numPr>
              <w:spacing w:line="240" w:lineRule="auto"/>
              <w:jc w:val="left"/>
              <w:rPr>
                <w:rStyle w:val="Zag11"/>
                <w:color w:val="auto"/>
                <w:sz w:val="24"/>
                <w:szCs w:val="24"/>
              </w:rPr>
            </w:pPr>
            <w:r w:rsidRPr="00280662">
              <w:rPr>
                <w:sz w:val="24"/>
                <w:szCs w:val="24"/>
              </w:rPr>
              <w:t>выполнять доступные действия по самообслуживанию и доступные виды домашнего труда.</w:t>
            </w:r>
          </w:p>
        </w:tc>
        <w:tc>
          <w:tcPr>
            <w:tcW w:w="3236"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уважительно относиться к труду людей;</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понимать культурно­историческую ценность тради</w:t>
            </w:r>
            <w:r w:rsidRPr="00280662">
              <w:rPr>
                <w:i/>
                <w:iCs/>
                <w:sz w:val="24"/>
                <w:szCs w:val="24"/>
              </w:rPr>
              <w:t>ций, отраженных в предметном мире, в том числе традиций трудовых династий как своего региона, так и страны, и уважать их;</w:t>
            </w:r>
          </w:p>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t>понимать особенности проектной деятельности, осуществлять под руководством учителя элементарную прое</w:t>
            </w:r>
            <w:r w:rsidRPr="00280662">
              <w:rPr>
                <w:i/>
                <w:iCs/>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w:t>
            </w:r>
          </w:p>
        </w:tc>
      </w:tr>
      <w:tr w:rsidR="009E1C96" w:rsidRPr="00280662">
        <w:tc>
          <w:tcPr>
            <w:tcW w:w="2019" w:type="dxa"/>
          </w:tcPr>
          <w:p w:rsidR="009E1C96" w:rsidRPr="00280662" w:rsidRDefault="009E1C96" w:rsidP="003272F8">
            <w:pPr>
              <w:pStyle w:val="41"/>
              <w:spacing w:before="0" w:after="0" w:line="240" w:lineRule="auto"/>
              <w:jc w:val="left"/>
              <w:rPr>
                <w:rStyle w:val="Zag11"/>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Технология ручной обработки материалов. Элементы графической грамоты</w:t>
            </w:r>
          </w:p>
        </w:tc>
        <w:tc>
          <w:tcPr>
            <w:tcW w:w="4667" w:type="dxa"/>
          </w:tcPr>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на основе полученных представлений о многообразии </w:t>
            </w:r>
            <w:r w:rsidRPr="00280662">
              <w:rPr>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E1C96" w:rsidRPr="00280662" w:rsidRDefault="009E1C96" w:rsidP="003272F8">
            <w:pPr>
              <w:pStyle w:val="21"/>
              <w:numPr>
                <w:ilvl w:val="0"/>
                <w:numId w:val="0"/>
              </w:numPr>
              <w:spacing w:line="240" w:lineRule="auto"/>
              <w:jc w:val="left"/>
              <w:rPr>
                <w:spacing w:val="-4"/>
                <w:sz w:val="24"/>
                <w:szCs w:val="24"/>
              </w:rPr>
            </w:pPr>
            <w:r w:rsidRPr="00280662">
              <w:rPr>
                <w:spacing w:val="-4"/>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9E1C96" w:rsidRPr="00280662" w:rsidRDefault="009E1C96" w:rsidP="003272F8">
            <w:pPr>
              <w:pStyle w:val="21"/>
              <w:numPr>
                <w:ilvl w:val="0"/>
                <w:numId w:val="0"/>
              </w:numPr>
              <w:spacing w:line="240" w:lineRule="auto"/>
              <w:jc w:val="left"/>
              <w:rPr>
                <w:spacing w:val="-2"/>
                <w:sz w:val="24"/>
                <w:szCs w:val="24"/>
              </w:rPr>
            </w:pPr>
            <w:r w:rsidRPr="00280662">
              <w:rPr>
                <w:spacing w:val="-2"/>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9E1C96" w:rsidRPr="00280662" w:rsidRDefault="009E1C96" w:rsidP="003272F8">
            <w:pPr>
              <w:pStyle w:val="21"/>
              <w:numPr>
                <w:ilvl w:val="0"/>
                <w:numId w:val="0"/>
              </w:numPr>
              <w:spacing w:line="240" w:lineRule="auto"/>
              <w:jc w:val="left"/>
              <w:rPr>
                <w:rStyle w:val="Zag11"/>
                <w:color w:val="auto"/>
                <w:spacing w:val="-2"/>
                <w:sz w:val="24"/>
                <w:szCs w:val="24"/>
              </w:rPr>
            </w:pPr>
            <w:r w:rsidRPr="00280662">
              <w:rPr>
                <w:spacing w:val="-2"/>
                <w:sz w:val="24"/>
                <w:szCs w:val="24"/>
              </w:rPr>
              <w:t>выполнять символические действия моделирования и пре</w:t>
            </w:r>
            <w:r w:rsidRPr="00280662">
              <w:rPr>
                <w:spacing w:val="2"/>
                <w:sz w:val="24"/>
                <w:szCs w:val="24"/>
              </w:rPr>
              <w:t xml:space="preserve">образования модели и работать с простейшей технической </w:t>
            </w:r>
            <w:r w:rsidRPr="00280662">
              <w:rPr>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tc>
        <w:tc>
          <w:tcPr>
            <w:tcW w:w="3236"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tc>
      </w:tr>
      <w:tr w:rsidR="009E1C96" w:rsidRPr="00280662">
        <w:tc>
          <w:tcPr>
            <w:tcW w:w="2019"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Конструирование и моделирова</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ние</w:t>
            </w:r>
          </w:p>
          <w:p w:rsidR="009E1C96" w:rsidRPr="00280662" w:rsidRDefault="009E1C96" w:rsidP="003272F8">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667" w:type="dxa"/>
          </w:tcPr>
          <w:p w:rsidR="009E1C96" w:rsidRPr="00280662" w:rsidRDefault="009E1C96" w:rsidP="003272F8">
            <w:pPr>
              <w:pStyle w:val="21"/>
              <w:numPr>
                <w:ilvl w:val="0"/>
                <w:numId w:val="0"/>
              </w:numPr>
              <w:spacing w:line="240" w:lineRule="auto"/>
              <w:rPr>
                <w:sz w:val="24"/>
                <w:szCs w:val="24"/>
              </w:rPr>
            </w:pPr>
            <w:r w:rsidRPr="00280662">
              <w:rPr>
                <w:spacing w:val="2"/>
                <w:sz w:val="24"/>
                <w:szCs w:val="24"/>
              </w:rPr>
              <w:t xml:space="preserve">анализировать устройство изделия: выделять детали, их </w:t>
            </w:r>
            <w:r w:rsidRPr="00280662">
              <w:rPr>
                <w:sz w:val="24"/>
                <w:szCs w:val="24"/>
              </w:rPr>
              <w:t>форму, определять взаимное расположение, виды соединения деталей;</w:t>
            </w:r>
          </w:p>
          <w:p w:rsidR="009E1C96" w:rsidRPr="00280662" w:rsidRDefault="009E1C96" w:rsidP="003272F8">
            <w:pPr>
              <w:pStyle w:val="21"/>
              <w:numPr>
                <w:ilvl w:val="0"/>
                <w:numId w:val="0"/>
              </w:numPr>
              <w:spacing w:line="240" w:lineRule="auto"/>
              <w:rPr>
                <w:sz w:val="24"/>
                <w:szCs w:val="24"/>
              </w:rPr>
            </w:pPr>
            <w:r w:rsidRPr="00280662">
              <w:rPr>
                <w:sz w:val="24"/>
                <w:szCs w:val="24"/>
              </w:rPr>
              <w:t xml:space="preserve">решать простейшие задачи конструктивного характера по изменению </w:t>
            </w:r>
            <w:r w:rsidRPr="00280662">
              <w:rPr>
                <w:sz w:val="24"/>
                <w:szCs w:val="24"/>
              </w:rPr>
              <w:lastRenderedPageBreak/>
              <w:t>вида и способа соединения деталей: на достраивание, придание новых свойств конструкции;</w:t>
            </w:r>
          </w:p>
          <w:p w:rsidR="009E1C96" w:rsidRPr="00280662" w:rsidRDefault="009E1C96" w:rsidP="003272F8">
            <w:pPr>
              <w:pStyle w:val="21"/>
              <w:numPr>
                <w:ilvl w:val="0"/>
                <w:numId w:val="0"/>
              </w:numPr>
              <w:spacing w:line="240" w:lineRule="auto"/>
              <w:rPr>
                <w:sz w:val="24"/>
                <w:szCs w:val="24"/>
              </w:rPr>
            </w:pPr>
            <w:r w:rsidRPr="00280662">
              <w:rPr>
                <w:spacing w:val="2"/>
                <w:sz w:val="24"/>
                <w:szCs w:val="24"/>
              </w:rPr>
              <w:t>изготавливать несложные конструкции изделий по ри</w:t>
            </w:r>
            <w:r w:rsidRPr="00280662">
              <w:rPr>
                <w:sz w:val="24"/>
                <w:szCs w:val="24"/>
              </w:rPr>
              <w:t>сунку, простейшему чертежу или эскизу, образцу и доступным заданным условиям.</w:t>
            </w:r>
          </w:p>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c>
          <w:tcPr>
            <w:tcW w:w="3236" w:type="dxa"/>
          </w:tcPr>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lastRenderedPageBreak/>
              <w:t xml:space="preserve">соотносить объемную конструкцию, основанную на правильныхгеометрических формах, с изображениями их разверток;создавать мысленный образ </w:t>
            </w:r>
            <w:r w:rsidRPr="00280662">
              <w:rPr>
                <w:i/>
                <w:iCs/>
                <w:sz w:val="24"/>
                <w:szCs w:val="24"/>
              </w:rPr>
              <w:lastRenderedPageBreak/>
              <w:t>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tc>
      </w:tr>
      <w:tr w:rsidR="009E1C96" w:rsidRPr="00280662">
        <w:tc>
          <w:tcPr>
            <w:tcW w:w="2019"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Практика работы на компьютере</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4667"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выполнять на основе знакомства с персональным ком</w:t>
            </w:r>
            <w:r w:rsidRPr="00280662">
              <w:rPr>
                <w:spacing w:val="-2"/>
                <w:sz w:val="24"/>
                <w:szCs w:val="24"/>
              </w:rPr>
              <w:t>пьютером как техническим средством, его основными устрой</w:t>
            </w:r>
            <w:r w:rsidRPr="00280662">
              <w:rPr>
                <w:sz w:val="24"/>
                <w:szCs w:val="24"/>
              </w:rPr>
              <w:t xml:space="preserve">ствами и их назначением базовые действия с компьютероми другими средствами ИКТ, используя безопасные для органов </w:t>
            </w:r>
            <w:r w:rsidRPr="00280662">
              <w:rPr>
                <w:spacing w:val="2"/>
                <w:sz w:val="24"/>
                <w:szCs w:val="24"/>
              </w:rPr>
              <w:t xml:space="preserve">зрения, нервной системы, опорно­двигательного аппарата </w:t>
            </w:r>
            <w:r w:rsidRPr="00280662">
              <w:rPr>
                <w:sz w:val="24"/>
                <w:szCs w:val="24"/>
              </w:rPr>
              <w:t>эр</w:t>
            </w:r>
            <w:r w:rsidRPr="00280662">
              <w:rPr>
                <w:spacing w:val="2"/>
                <w:sz w:val="24"/>
                <w:szCs w:val="24"/>
              </w:rPr>
              <w:t xml:space="preserve">гономичные приемы работы; выполнять компенсирующие </w:t>
            </w:r>
            <w:r w:rsidRPr="00280662">
              <w:rPr>
                <w:sz w:val="24"/>
                <w:szCs w:val="24"/>
              </w:rPr>
              <w:t>физические упражнения (мини­зарядку);</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пользоваться компьютером для поиска и воспроизведения необходимой информации;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пользоваться компьютером для решения доступных учеб</w:t>
            </w:r>
            <w:r w:rsidRPr="00280662">
              <w:rPr>
                <w:spacing w:val="2"/>
                <w:sz w:val="24"/>
                <w:szCs w:val="24"/>
              </w:rPr>
              <w:t>ных задач с простыми информационными объектами (тек</w:t>
            </w:r>
            <w:r w:rsidRPr="00280662">
              <w:rPr>
                <w:sz w:val="24"/>
                <w:szCs w:val="24"/>
              </w:rPr>
              <w:t>стом, рисунками, доступными электронными ресурсами).</w:t>
            </w:r>
          </w:p>
        </w:tc>
        <w:tc>
          <w:tcPr>
            <w:tcW w:w="3236" w:type="dxa"/>
          </w:tcPr>
          <w:p w:rsidR="009E1C96" w:rsidRPr="00280662" w:rsidRDefault="009E1C96" w:rsidP="003272F8">
            <w:pPr>
              <w:pStyle w:val="a3"/>
              <w:spacing w:line="240" w:lineRule="auto"/>
              <w:ind w:firstLine="0"/>
              <w:rPr>
                <w:rFonts w:ascii="Times New Roman" w:hAnsi="Times New Roman"/>
                <w:i/>
                <w:iCs/>
                <w:color w:val="auto"/>
                <w:sz w:val="24"/>
                <w:szCs w:val="24"/>
              </w:rPr>
            </w:pPr>
            <w:r w:rsidRPr="00280662">
              <w:rPr>
                <w:rFonts w:ascii="Times New Roman" w:hAnsi="Times New Roman"/>
                <w:i/>
                <w:iCs/>
                <w:color w:val="auto"/>
                <w:spacing w:val="2"/>
                <w:sz w:val="24"/>
                <w:szCs w:val="24"/>
              </w:rPr>
              <w:t>пользо</w:t>
            </w:r>
            <w:r w:rsidRPr="00280662">
              <w:rPr>
                <w:rFonts w:ascii="Times New Roman" w:hAnsi="Times New Roman"/>
                <w:i/>
                <w:iCs/>
                <w:color w:val="auto"/>
                <w:sz w:val="24"/>
                <w:szCs w:val="24"/>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9E1C96" w:rsidRPr="00280662" w:rsidRDefault="009E1C96" w:rsidP="003272F8">
            <w:pPr>
              <w:pStyle w:val="21"/>
              <w:numPr>
                <w:ilvl w:val="0"/>
                <w:numId w:val="0"/>
              </w:numPr>
              <w:spacing w:line="240" w:lineRule="auto"/>
              <w:jc w:val="left"/>
              <w:rPr>
                <w:i/>
                <w:iCs/>
                <w:sz w:val="24"/>
                <w:szCs w:val="24"/>
              </w:rPr>
            </w:pPr>
          </w:p>
        </w:tc>
      </w:tr>
    </w:tbl>
    <w:p w:rsidR="009E1C96" w:rsidRPr="00280662" w:rsidRDefault="009E1C96" w:rsidP="00754974">
      <w:pPr>
        <w:pStyle w:val="21"/>
        <w:numPr>
          <w:ilvl w:val="0"/>
          <w:numId w:val="0"/>
        </w:numPr>
        <w:spacing w:line="240" w:lineRule="auto"/>
        <w:rPr>
          <w:i/>
          <w:iCs/>
          <w:sz w:val="24"/>
          <w:szCs w:val="24"/>
        </w:rPr>
      </w:pPr>
    </w:p>
    <w:p w:rsidR="009E1C96" w:rsidRPr="00280662" w:rsidRDefault="009E1C96" w:rsidP="00754974">
      <w:pPr>
        <w:pStyle w:val="21"/>
        <w:numPr>
          <w:ilvl w:val="0"/>
          <w:numId w:val="0"/>
        </w:numPr>
        <w:spacing w:line="240" w:lineRule="auto"/>
        <w:ind w:firstLine="680"/>
        <w:rPr>
          <w:i/>
          <w:iCs/>
          <w:sz w:val="24"/>
          <w:szCs w:val="24"/>
        </w:rPr>
      </w:pPr>
    </w:p>
    <w:p w:rsidR="009E1C96" w:rsidRPr="00280662" w:rsidRDefault="009E1C96" w:rsidP="008D19ED">
      <w:pPr>
        <w:pStyle w:val="a3"/>
        <w:spacing w:line="240" w:lineRule="auto"/>
        <w:ind w:firstLine="454"/>
        <w:rPr>
          <w:rFonts w:ascii="Times New Roman" w:hAnsi="Times New Roman"/>
          <w:b/>
          <w:bCs/>
          <w:color w:val="auto"/>
          <w:spacing w:val="2"/>
          <w:sz w:val="24"/>
          <w:szCs w:val="24"/>
        </w:rPr>
      </w:pPr>
    </w:p>
    <w:p w:rsidR="006D6493" w:rsidRPr="00280662" w:rsidRDefault="006D6493" w:rsidP="008D19ED">
      <w:pPr>
        <w:pStyle w:val="a3"/>
        <w:spacing w:line="240" w:lineRule="auto"/>
        <w:ind w:firstLine="454"/>
        <w:rPr>
          <w:rFonts w:ascii="Times New Roman" w:hAnsi="Times New Roman"/>
          <w:b/>
          <w:bCs/>
          <w:color w:val="auto"/>
          <w:spacing w:val="2"/>
          <w:sz w:val="24"/>
          <w:szCs w:val="24"/>
        </w:rPr>
      </w:pPr>
    </w:p>
    <w:p w:rsidR="009E1C96" w:rsidRPr="00280662" w:rsidRDefault="009E1C96" w:rsidP="008D19ED">
      <w:pPr>
        <w:pStyle w:val="a3"/>
        <w:spacing w:line="240" w:lineRule="auto"/>
        <w:ind w:firstLine="454"/>
        <w:rPr>
          <w:rFonts w:ascii="Times New Roman" w:hAnsi="Times New Roman"/>
          <w:b/>
          <w:bCs/>
          <w:color w:val="auto"/>
          <w:spacing w:val="2"/>
          <w:sz w:val="24"/>
          <w:szCs w:val="24"/>
        </w:rPr>
      </w:pPr>
    </w:p>
    <w:p w:rsidR="009E1C96" w:rsidRPr="00280662" w:rsidRDefault="009E1C96" w:rsidP="00F32C23">
      <w:pPr>
        <w:pStyle w:val="a3"/>
        <w:spacing w:line="240" w:lineRule="auto"/>
        <w:rPr>
          <w:rFonts w:ascii="Times New Roman" w:hAnsi="Times New Roman"/>
          <w:i/>
          <w:iCs/>
          <w:color w:val="auto"/>
          <w:sz w:val="24"/>
          <w:szCs w:val="24"/>
        </w:rPr>
      </w:pPr>
    </w:p>
    <w:p w:rsidR="009E1C96" w:rsidRPr="00280662" w:rsidRDefault="009E1C96" w:rsidP="008D19ED">
      <w:pPr>
        <w:pStyle w:val="aff"/>
        <w:numPr>
          <w:ilvl w:val="2"/>
          <w:numId w:val="2"/>
        </w:numPr>
        <w:spacing w:line="240" w:lineRule="auto"/>
        <w:ind w:left="0" w:firstLine="0"/>
      </w:pPr>
      <w:bookmarkStart w:id="58" w:name="_Toc288394069"/>
      <w:bookmarkStart w:id="59" w:name="_Toc288410536"/>
      <w:bookmarkStart w:id="60" w:name="_Toc288410665"/>
      <w:bookmarkStart w:id="61" w:name="_Toc424564312"/>
      <w:r w:rsidRPr="00280662">
        <w:t>Физическая культура</w:t>
      </w:r>
      <w:bookmarkEnd w:id="58"/>
      <w:bookmarkEnd w:id="59"/>
      <w:bookmarkEnd w:id="60"/>
      <w:bookmarkEnd w:id="61"/>
    </w:p>
    <w:p w:rsidR="009E1C96" w:rsidRPr="00280662" w:rsidRDefault="009E1C96" w:rsidP="008D19ED">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 результате обучения обучающиеся на уровне началь</w:t>
      </w:r>
      <w:r w:rsidRPr="00280662">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9E1C96" w:rsidRPr="00280662" w:rsidRDefault="009E1C96" w:rsidP="008D19ED">
      <w:pPr>
        <w:pStyle w:val="a3"/>
        <w:spacing w:line="240" w:lineRule="auto"/>
        <w:ind w:firstLine="454"/>
        <w:rPr>
          <w:rFonts w:ascii="Times New Roman" w:hAnsi="Times New Roman"/>
          <w:color w:val="auto"/>
          <w:sz w:val="24"/>
          <w:szCs w:val="24"/>
        </w:rPr>
      </w:pPr>
    </w:p>
    <w:p w:rsidR="009E1C96" w:rsidRPr="00280662" w:rsidRDefault="009E1C96" w:rsidP="008D19ED">
      <w:pPr>
        <w:pStyle w:val="a3"/>
        <w:spacing w:line="240" w:lineRule="auto"/>
        <w:ind w:firstLine="454"/>
        <w:rPr>
          <w:rFonts w:ascii="Times New Roman" w:hAnsi="Times New Roman"/>
          <w:color w:val="auto"/>
          <w:sz w:val="24"/>
          <w:szCs w:val="24"/>
        </w:rPr>
      </w:pPr>
    </w:p>
    <w:p w:rsidR="009E1C96" w:rsidRPr="00280662" w:rsidRDefault="009E1C96" w:rsidP="008D19ED">
      <w:pPr>
        <w:pStyle w:val="a3"/>
        <w:spacing w:line="240" w:lineRule="auto"/>
        <w:ind w:firstLine="454"/>
        <w:rPr>
          <w:rFonts w:ascii="Times New Roman" w:hAnsi="Times New Roman"/>
          <w:color w:val="auto"/>
          <w:sz w:val="24"/>
          <w:szCs w:val="24"/>
        </w:rPr>
      </w:pPr>
    </w:p>
    <w:p w:rsidR="009E1C96" w:rsidRPr="00280662" w:rsidRDefault="009E1C96" w:rsidP="008D19ED">
      <w:pPr>
        <w:pStyle w:val="a3"/>
        <w:spacing w:line="240" w:lineRule="auto"/>
        <w:ind w:firstLine="454"/>
        <w:rPr>
          <w:rFonts w:ascii="Times New Roman" w:hAnsi="Times New Roman"/>
          <w:color w:val="auto"/>
          <w:sz w:val="24"/>
          <w:szCs w:val="24"/>
        </w:rPr>
      </w:pPr>
    </w:p>
    <w:p w:rsidR="009E1C96" w:rsidRPr="00280662" w:rsidRDefault="009E1C96" w:rsidP="008D19ED">
      <w:pPr>
        <w:pStyle w:val="a3"/>
        <w:spacing w:line="240" w:lineRule="auto"/>
        <w:ind w:firstLine="454"/>
        <w:rPr>
          <w:rFonts w:ascii="Times New Roman" w:hAnsi="Times New Roman"/>
          <w:color w:val="auto"/>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4"/>
        <w:gridCol w:w="5387"/>
        <w:gridCol w:w="2941"/>
      </w:tblGrid>
      <w:tr w:rsidR="009E1C96" w:rsidRPr="00280662">
        <w:tc>
          <w:tcPr>
            <w:tcW w:w="1594" w:type="dxa"/>
          </w:tcPr>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280662">
              <w:rPr>
                <w:rStyle w:val="Zag11"/>
                <w:rFonts w:eastAsia="@Arial Unicode MS"/>
                <w:i w:val="0"/>
                <w:iCs w:val="0"/>
                <w:color w:val="auto"/>
                <w:lang w:val="ru-RU"/>
              </w:rPr>
              <w:t>Разделы</w:t>
            </w:r>
          </w:p>
        </w:tc>
        <w:tc>
          <w:tcPr>
            <w:tcW w:w="5387" w:type="dxa"/>
          </w:tcPr>
          <w:p w:rsidR="009E1C96" w:rsidRPr="00280662" w:rsidRDefault="009E1C96" w:rsidP="003272F8">
            <w:pPr>
              <w:pStyle w:val="Zag3"/>
              <w:tabs>
                <w:tab w:val="left" w:pos="142"/>
                <w:tab w:val="left" w:leader="dot" w:pos="624"/>
                <w:tab w:val="left" w:pos="1134"/>
              </w:tabs>
              <w:spacing w:after="0" w:line="240" w:lineRule="auto"/>
              <w:jc w:val="both"/>
              <w:rPr>
                <w:i w:val="0"/>
                <w:iCs w:val="0"/>
                <w:color w:val="auto"/>
                <w:lang w:val="ru-RU"/>
              </w:rPr>
            </w:pPr>
            <w:r w:rsidRPr="00280662">
              <w:rPr>
                <w:i w:val="0"/>
                <w:iCs w:val="0"/>
                <w:color w:val="auto"/>
              </w:rPr>
              <w:t>Выпускник научится</w:t>
            </w:r>
            <w:r w:rsidR="00BC5AE3" w:rsidRPr="00280662">
              <w:rPr>
                <w:i w:val="0"/>
                <w:iCs w:val="0"/>
                <w:color w:val="auto"/>
                <w:lang w:val="ru-RU"/>
              </w:rPr>
              <w:t>:</w:t>
            </w:r>
          </w:p>
          <w:p w:rsidR="00BC5AE3" w:rsidRPr="00280662" w:rsidRDefault="00BC5AE3" w:rsidP="003272F8">
            <w:pPr>
              <w:pStyle w:val="Zag3"/>
              <w:tabs>
                <w:tab w:val="left" w:pos="142"/>
                <w:tab w:val="left" w:leader="dot" w:pos="624"/>
                <w:tab w:val="left" w:pos="1134"/>
              </w:tabs>
              <w:spacing w:after="0" w:line="240" w:lineRule="auto"/>
              <w:jc w:val="both"/>
              <w:rPr>
                <w:i w:val="0"/>
                <w:iCs w:val="0"/>
                <w:color w:val="auto"/>
                <w:lang w:val="ru-RU"/>
              </w:rPr>
            </w:pPr>
          </w:p>
          <w:p w:rsidR="00BC5AE3" w:rsidRPr="00280662" w:rsidRDefault="00BC5AE3" w:rsidP="003272F8">
            <w:pPr>
              <w:pStyle w:val="Zag3"/>
              <w:tabs>
                <w:tab w:val="left" w:pos="142"/>
                <w:tab w:val="left" w:leader="dot" w:pos="624"/>
                <w:tab w:val="left" w:pos="1134"/>
              </w:tabs>
              <w:spacing w:after="0" w:line="240" w:lineRule="auto"/>
              <w:jc w:val="both"/>
              <w:rPr>
                <w:i w:val="0"/>
                <w:iCs w:val="0"/>
                <w:color w:val="auto"/>
                <w:lang w:val="ru-RU"/>
              </w:rPr>
            </w:pPr>
          </w:p>
          <w:p w:rsidR="00BC5AE3" w:rsidRPr="00280662" w:rsidRDefault="00BC5AE3"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c>
          <w:tcPr>
            <w:tcW w:w="2941" w:type="dxa"/>
          </w:tcPr>
          <w:p w:rsidR="009E1C96" w:rsidRPr="00280662" w:rsidRDefault="009E1C96" w:rsidP="003272F8">
            <w:pPr>
              <w:pStyle w:val="af"/>
              <w:spacing w:line="240" w:lineRule="auto"/>
              <w:ind w:firstLine="454"/>
              <w:rPr>
                <w:rFonts w:ascii="Times New Roman" w:hAnsi="Times New Roman"/>
                <w:i w:val="0"/>
                <w:iCs w:val="0"/>
                <w:color w:val="auto"/>
                <w:sz w:val="24"/>
                <w:szCs w:val="24"/>
              </w:rPr>
            </w:pPr>
            <w:r w:rsidRPr="00280662">
              <w:rPr>
                <w:rFonts w:ascii="Times New Roman" w:hAnsi="Times New Roman"/>
                <w:i w:val="0"/>
                <w:iCs w:val="0"/>
                <w:color w:val="auto"/>
                <w:sz w:val="24"/>
                <w:szCs w:val="24"/>
              </w:rPr>
              <w:t>Выпускник получит возможность научиться:</w:t>
            </w:r>
          </w:p>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r>
      <w:tr w:rsidR="009E1C96" w:rsidRPr="00280662">
        <w:tc>
          <w:tcPr>
            <w:tcW w:w="1594"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Знания о физичес</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кой культуре</w:t>
            </w:r>
          </w:p>
          <w:p w:rsidR="009E1C96" w:rsidRPr="00280662" w:rsidRDefault="009E1C96" w:rsidP="003272F8">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5387"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ориентироваться в понятиях «физическая культура», «ре</w:t>
            </w:r>
            <w:r w:rsidRPr="00280662">
              <w:rPr>
                <w:spacing w:val="2"/>
                <w:sz w:val="24"/>
                <w:szCs w:val="24"/>
              </w:rPr>
              <w:t>жим дня»; характеризовать назначение утренней зарядки, физкультминуток и физкультпауз, уроков физической куль</w:t>
            </w:r>
            <w:r w:rsidRPr="00280662">
              <w:rPr>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раскрывать на примерах положительное влияние заня</w:t>
            </w:r>
            <w:r w:rsidRPr="00280662">
              <w:rPr>
                <w:sz w:val="24"/>
                <w:szCs w:val="24"/>
              </w:rPr>
              <w:t xml:space="preserve">тий физической культурой на успешное выполнение учебной </w:t>
            </w:r>
            <w:r w:rsidRPr="00280662">
              <w:rPr>
                <w:spacing w:val="2"/>
                <w:sz w:val="24"/>
                <w:szCs w:val="24"/>
              </w:rPr>
              <w:t xml:space="preserve">и трудовой деятельности, укрепление здоровья и развитие </w:t>
            </w:r>
            <w:r w:rsidRPr="00280662">
              <w:rPr>
                <w:sz w:val="24"/>
                <w:szCs w:val="24"/>
              </w:rPr>
              <w:t>физических качеств;</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характеризовать способы безопасного поведения на урок</w:t>
            </w:r>
            <w:r w:rsidRPr="00280662">
              <w:rPr>
                <w:spacing w:val="2"/>
                <w:sz w:val="24"/>
                <w:szCs w:val="24"/>
              </w:rPr>
              <w:t>ах физической культуры и организовывать места занятий физическими упражнениями и подвижными играми (как в</w:t>
            </w:r>
            <w:r w:rsidRPr="00280662">
              <w:rPr>
                <w:sz w:val="24"/>
                <w:szCs w:val="24"/>
              </w:rPr>
              <w:t xml:space="preserve"> помещениях, так и на открытом воздухе).</w:t>
            </w:r>
          </w:p>
        </w:tc>
        <w:tc>
          <w:tcPr>
            <w:tcW w:w="2941"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выявлять связь занятий физической культурой с трудовой и оборонной деятельностью;</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280662">
              <w:rPr>
                <w:i/>
                <w:iCs/>
                <w:spacing w:val="2"/>
                <w:sz w:val="24"/>
                <w:szCs w:val="24"/>
              </w:rPr>
              <w:t xml:space="preserve">деятельности, показателей своего здоровья, физического </w:t>
            </w:r>
            <w:r w:rsidRPr="00280662">
              <w:rPr>
                <w:i/>
                <w:iCs/>
                <w:sz w:val="24"/>
                <w:szCs w:val="24"/>
              </w:rPr>
              <w:t>развития и физической подготовленности.</w:t>
            </w:r>
          </w:p>
          <w:p w:rsidR="009E1C96" w:rsidRPr="00280662" w:rsidRDefault="009E1C96" w:rsidP="003272F8">
            <w:pPr>
              <w:pStyle w:val="af"/>
              <w:spacing w:line="240" w:lineRule="auto"/>
              <w:ind w:firstLine="454"/>
              <w:jc w:val="left"/>
              <w:rPr>
                <w:rFonts w:ascii="Times New Roman" w:hAnsi="Times New Roman"/>
                <w:i w:val="0"/>
                <w:iCs w:val="0"/>
                <w:color w:val="auto"/>
                <w:sz w:val="24"/>
                <w:szCs w:val="24"/>
              </w:rPr>
            </w:pPr>
          </w:p>
        </w:tc>
      </w:tr>
      <w:tr w:rsidR="009E1C96" w:rsidRPr="00280662">
        <w:tc>
          <w:tcPr>
            <w:tcW w:w="159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Способы физкультурной деятельно</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сти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5387" w:type="dxa"/>
          </w:tcPr>
          <w:p w:rsidR="009E1C96" w:rsidRPr="00280662" w:rsidRDefault="009E1C96" w:rsidP="003272F8">
            <w:pPr>
              <w:pStyle w:val="21"/>
              <w:numPr>
                <w:ilvl w:val="0"/>
                <w:numId w:val="0"/>
              </w:numPr>
              <w:spacing w:line="240" w:lineRule="auto"/>
              <w:rPr>
                <w:sz w:val="24"/>
                <w:szCs w:val="24"/>
              </w:rPr>
            </w:pPr>
            <w:r w:rsidRPr="00280662">
              <w:rPr>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9E1C96" w:rsidRPr="00280662" w:rsidRDefault="009E1C96" w:rsidP="003272F8">
            <w:pPr>
              <w:pStyle w:val="21"/>
              <w:numPr>
                <w:ilvl w:val="0"/>
                <w:numId w:val="0"/>
              </w:numPr>
              <w:spacing w:line="240" w:lineRule="auto"/>
              <w:rPr>
                <w:sz w:val="24"/>
                <w:szCs w:val="24"/>
              </w:rPr>
            </w:pPr>
            <w:r w:rsidRPr="00280662">
              <w:rPr>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E1C96" w:rsidRPr="00280662" w:rsidRDefault="009E1C96" w:rsidP="003272F8">
            <w:pPr>
              <w:pStyle w:val="21"/>
              <w:numPr>
                <w:ilvl w:val="0"/>
                <w:numId w:val="0"/>
              </w:numPr>
              <w:spacing w:line="240" w:lineRule="auto"/>
              <w:rPr>
                <w:sz w:val="24"/>
                <w:szCs w:val="24"/>
              </w:rPr>
            </w:pPr>
            <w:r w:rsidRPr="00280662">
              <w:rPr>
                <w:sz w:val="24"/>
                <w:szCs w:val="24"/>
              </w:rPr>
              <w:t>измерять показатели физического развития (рост и мас</w:t>
            </w:r>
            <w:r w:rsidRPr="00280662">
              <w:rPr>
                <w:spacing w:val="2"/>
                <w:sz w:val="24"/>
                <w:szCs w:val="24"/>
              </w:rPr>
              <w:t>са тела) и физической подготовленности (сила, быстрота, выносливость, равновесие, гибкость) с помощью тестовых</w:t>
            </w:r>
            <w:r w:rsidRPr="00280662">
              <w:rPr>
                <w:sz w:val="24"/>
                <w:szCs w:val="24"/>
              </w:rPr>
              <w:t xml:space="preserve"> упражнений; вести систематические наблюдения за динамикой показателей.</w:t>
            </w:r>
          </w:p>
        </w:tc>
        <w:tc>
          <w:tcPr>
            <w:tcW w:w="2941"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 xml:space="preserve">вести тетрадь по физической культуре с записями </w:t>
            </w:r>
            <w:r w:rsidRPr="00280662">
              <w:rPr>
                <w:i/>
                <w:iCs/>
                <w:sz w:val="24"/>
                <w:szCs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280662">
              <w:rPr>
                <w:i/>
                <w:iCs/>
                <w:spacing w:val="2"/>
                <w:sz w:val="24"/>
                <w:szCs w:val="24"/>
              </w:rPr>
              <w:t xml:space="preserve">новных показателей физического развития и физической </w:t>
            </w:r>
            <w:r w:rsidRPr="00280662">
              <w:rPr>
                <w:i/>
                <w:iCs/>
                <w:sz w:val="24"/>
                <w:szCs w:val="24"/>
              </w:rPr>
              <w:t>подготовленности;</w:t>
            </w:r>
          </w:p>
          <w:p w:rsidR="009E1C96" w:rsidRPr="00280662" w:rsidRDefault="009E1C96" w:rsidP="003272F8">
            <w:pPr>
              <w:pStyle w:val="21"/>
              <w:numPr>
                <w:ilvl w:val="0"/>
                <w:numId w:val="0"/>
              </w:numPr>
              <w:spacing w:line="240" w:lineRule="auto"/>
              <w:jc w:val="left"/>
              <w:rPr>
                <w:i/>
                <w:iCs/>
                <w:spacing w:val="-2"/>
                <w:sz w:val="24"/>
                <w:szCs w:val="24"/>
              </w:rPr>
            </w:pPr>
            <w:r w:rsidRPr="00280662">
              <w:rPr>
                <w:i/>
                <w:iCs/>
                <w:spacing w:val="-2"/>
                <w:sz w:val="24"/>
                <w:szCs w:val="24"/>
              </w:rPr>
              <w:t>целенаправленно отбирать физические упражнения для индивидуальных занятий по развитию физических качеств;</w:t>
            </w:r>
          </w:p>
          <w:p w:rsidR="009E1C96" w:rsidRPr="00280662" w:rsidRDefault="009E1C96" w:rsidP="003272F8">
            <w:pPr>
              <w:pStyle w:val="21"/>
              <w:numPr>
                <w:ilvl w:val="0"/>
                <w:numId w:val="0"/>
              </w:numPr>
              <w:spacing w:line="240" w:lineRule="auto"/>
              <w:jc w:val="left"/>
              <w:rPr>
                <w:sz w:val="24"/>
                <w:szCs w:val="24"/>
              </w:rPr>
            </w:pPr>
            <w:r w:rsidRPr="00280662">
              <w:rPr>
                <w:i/>
                <w:iCs/>
                <w:sz w:val="24"/>
                <w:szCs w:val="24"/>
              </w:rPr>
              <w:t>выполнять простейшие приемы оказания доврачебной помощи при травмах и ушибах</w:t>
            </w:r>
            <w:r w:rsidRPr="00280662">
              <w:rPr>
                <w:sz w:val="24"/>
                <w:szCs w:val="24"/>
              </w:rPr>
              <w:t>.</w:t>
            </w:r>
          </w:p>
        </w:tc>
      </w:tr>
      <w:tr w:rsidR="009E1C96" w:rsidRPr="00280662">
        <w:tc>
          <w:tcPr>
            <w:tcW w:w="159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Физичес</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кое совершенствование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387" w:type="dxa"/>
          </w:tcPr>
          <w:p w:rsidR="009E1C96" w:rsidRPr="00280662" w:rsidRDefault="009E1C96" w:rsidP="003272F8">
            <w:pPr>
              <w:pStyle w:val="21"/>
              <w:numPr>
                <w:ilvl w:val="0"/>
                <w:numId w:val="0"/>
              </w:numPr>
              <w:spacing w:line="240" w:lineRule="auto"/>
              <w:rPr>
                <w:sz w:val="24"/>
                <w:szCs w:val="24"/>
              </w:rPr>
            </w:pPr>
            <w:r w:rsidRPr="00280662">
              <w:rPr>
                <w:spacing w:val="2"/>
                <w:sz w:val="24"/>
                <w:szCs w:val="24"/>
              </w:rPr>
              <w:t>выполнять упражнения по коррекции и профилактике нарушения зрения и осанки, упражнения на развитие фи</w:t>
            </w:r>
            <w:r w:rsidRPr="00280662">
              <w:rPr>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9E1C96" w:rsidRPr="00280662" w:rsidRDefault="009E1C96" w:rsidP="003272F8">
            <w:pPr>
              <w:pStyle w:val="21"/>
              <w:numPr>
                <w:ilvl w:val="0"/>
                <w:numId w:val="0"/>
              </w:numPr>
              <w:spacing w:line="240" w:lineRule="auto"/>
              <w:rPr>
                <w:sz w:val="24"/>
                <w:szCs w:val="24"/>
              </w:rPr>
            </w:pPr>
            <w:r w:rsidRPr="00280662">
              <w:rPr>
                <w:sz w:val="24"/>
                <w:szCs w:val="24"/>
              </w:rPr>
              <w:t>выполнять организующие строевые команды и приемы;</w:t>
            </w:r>
          </w:p>
          <w:p w:rsidR="009E1C96" w:rsidRPr="00280662" w:rsidRDefault="009E1C96" w:rsidP="003272F8">
            <w:pPr>
              <w:pStyle w:val="21"/>
              <w:numPr>
                <w:ilvl w:val="0"/>
                <w:numId w:val="0"/>
              </w:numPr>
              <w:spacing w:line="240" w:lineRule="auto"/>
              <w:rPr>
                <w:sz w:val="24"/>
                <w:szCs w:val="24"/>
              </w:rPr>
            </w:pPr>
            <w:r w:rsidRPr="00280662">
              <w:rPr>
                <w:sz w:val="24"/>
                <w:szCs w:val="24"/>
              </w:rPr>
              <w:t xml:space="preserve">выполнять акробатические упражнения (кувырки, </w:t>
            </w:r>
            <w:r w:rsidRPr="00280662">
              <w:rPr>
                <w:sz w:val="24"/>
                <w:szCs w:val="24"/>
              </w:rPr>
              <w:lastRenderedPageBreak/>
              <w:t>стойки, перекаты);</w:t>
            </w:r>
          </w:p>
          <w:p w:rsidR="009E1C96" w:rsidRPr="00280662" w:rsidRDefault="009E1C96" w:rsidP="003272F8">
            <w:pPr>
              <w:pStyle w:val="21"/>
              <w:numPr>
                <w:ilvl w:val="0"/>
                <w:numId w:val="0"/>
              </w:numPr>
              <w:spacing w:line="240" w:lineRule="auto"/>
              <w:rPr>
                <w:sz w:val="24"/>
                <w:szCs w:val="24"/>
              </w:rPr>
            </w:pPr>
            <w:r w:rsidRPr="00280662">
              <w:rPr>
                <w:spacing w:val="2"/>
                <w:sz w:val="24"/>
                <w:szCs w:val="24"/>
              </w:rPr>
              <w:t xml:space="preserve">выполнять гимнастические упражнения на спортивных </w:t>
            </w:r>
            <w:r w:rsidRPr="00280662">
              <w:rPr>
                <w:sz w:val="24"/>
                <w:szCs w:val="24"/>
              </w:rPr>
              <w:t>снарядах (перекладина, гимнастическое бревно);</w:t>
            </w:r>
          </w:p>
          <w:p w:rsidR="009E1C96" w:rsidRPr="00280662" w:rsidRDefault="009E1C96" w:rsidP="003272F8">
            <w:pPr>
              <w:pStyle w:val="21"/>
              <w:numPr>
                <w:ilvl w:val="0"/>
                <w:numId w:val="0"/>
              </w:numPr>
              <w:spacing w:line="240" w:lineRule="auto"/>
              <w:rPr>
                <w:sz w:val="24"/>
                <w:szCs w:val="24"/>
              </w:rPr>
            </w:pPr>
            <w:r w:rsidRPr="00280662">
              <w:rPr>
                <w:sz w:val="24"/>
                <w:szCs w:val="24"/>
              </w:rPr>
              <w:t>выполнять легкоатлетические упражнения (бег, прыжки, метания и броски мячей разного веса и объема);</w:t>
            </w:r>
          </w:p>
          <w:p w:rsidR="009E1C96" w:rsidRPr="00280662" w:rsidRDefault="009E1C96" w:rsidP="003272F8">
            <w:pPr>
              <w:pStyle w:val="21"/>
              <w:numPr>
                <w:ilvl w:val="0"/>
                <w:numId w:val="0"/>
              </w:numPr>
              <w:spacing w:line="240" w:lineRule="auto"/>
              <w:rPr>
                <w:sz w:val="24"/>
                <w:szCs w:val="24"/>
              </w:rPr>
            </w:pPr>
            <w:r w:rsidRPr="00280662">
              <w:rPr>
                <w:sz w:val="24"/>
                <w:szCs w:val="24"/>
              </w:rPr>
              <w:t>выполнять игровые действия и упражнения из подвижных игр разной функциональной направленности.</w:t>
            </w:r>
          </w:p>
        </w:tc>
        <w:tc>
          <w:tcPr>
            <w:tcW w:w="2941"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сохранять правильную осанку, оптимальное телосложение;</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выполнять эстетически красиво гимнастические и ак</w:t>
            </w:r>
            <w:r w:rsidRPr="00280662">
              <w:rPr>
                <w:i/>
                <w:iCs/>
                <w:sz w:val="24"/>
                <w:szCs w:val="24"/>
              </w:rPr>
              <w:t xml:space="preserve">робатические комбинации;играть в баскетбол, футбол и волейбол по упрощенным правилам;выполнять </w:t>
            </w:r>
            <w:r w:rsidRPr="00280662">
              <w:rPr>
                <w:i/>
                <w:iCs/>
                <w:sz w:val="24"/>
                <w:szCs w:val="24"/>
              </w:rPr>
              <w:lastRenderedPageBreak/>
              <w:t>тестовые нормативы по физической</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подготовке;</w:t>
            </w:r>
            <w:r w:rsidRPr="00280662">
              <w:rPr>
                <w:i/>
                <w:iCs/>
                <w:color w:val="FF0000"/>
                <w:sz w:val="24"/>
                <w:szCs w:val="24"/>
              </w:rPr>
              <w:t>плавать, в том числе спортивными способами;</w:t>
            </w:r>
            <w:r w:rsidRPr="00280662">
              <w:rPr>
                <w:i/>
                <w:iCs/>
                <w:sz w:val="24"/>
                <w:szCs w:val="24"/>
              </w:rPr>
              <w:t>выполнять передвижения на лыжах (для снежных регионов России).</w:t>
            </w:r>
          </w:p>
        </w:tc>
      </w:tr>
    </w:tbl>
    <w:p w:rsidR="009E1C96" w:rsidRPr="00280662" w:rsidRDefault="009E1C96" w:rsidP="008D19ED">
      <w:pPr>
        <w:pStyle w:val="Zag3"/>
        <w:tabs>
          <w:tab w:val="left" w:pos="142"/>
          <w:tab w:val="left" w:leader="dot" w:pos="624"/>
          <w:tab w:val="left" w:pos="1134"/>
        </w:tabs>
        <w:spacing w:after="0" w:line="240" w:lineRule="auto"/>
        <w:ind w:left="357" w:firstLine="709"/>
        <w:jc w:val="both"/>
        <w:rPr>
          <w:rFonts w:eastAsia="@Arial Unicode MS"/>
          <w:i w:val="0"/>
          <w:iCs w:val="0"/>
          <w:color w:val="FF0000"/>
          <w:lang w:val="ru-RU"/>
        </w:rPr>
      </w:pPr>
    </w:p>
    <w:p w:rsidR="009E1C96" w:rsidRPr="00280662" w:rsidRDefault="009E1C96" w:rsidP="00F32C23">
      <w:pPr>
        <w:pStyle w:val="a3"/>
        <w:spacing w:line="240" w:lineRule="auto"/>
        <w:rPr>
          <w:rFonts w:ascii="Times New Roman" w:hAnsi="Times New Roman"/>
          <w:b/>
          <w:bCs/>
          <w:color w:val="auto"/>
          <w:sz w:val="24"/>
          <w:szCs w:val="24"/>
        </w:rPr>
      </w:pPr>
    </w:p>
    <w:p w:rsidR="009E1C96" w:rsidRPr="00280662" w:rsidRDefault="009E1C96" w:rsidP="008D19ED">
      <w:pPr>
        <w:pStyle w:val="21"/>
        <w:numPr>
          <w:ilvl w:val="0"/>
          <w:numId w:val="0"/>
        </w:numPr>
        <w:spacing w:line="240" w:lineRule="auto"/>
        <w:ind w:left="680"/>
        <w:rPr>
          <w:sz w:val="24"/>
          <w:szCs w:val="24"/>
        </w:rPr>
      </w:pPr>
    </w:p>
    <w:p w:rsidR="009E1C96" w:rsidRPr="00280662" w:rsidRDefault="009E1C96" w:rsidP="008D19ED">
      <w:pPr>
        <w:pStyle w:val="21"/>
        <w:numPr>
          <w:ilvl w:val="0"/>
          <w:numId w:val="0"/>
        </w:numPr>
        <w:spacing w:line="240" w:lineRule="auto"/>
        <w:ind w:left="680"/>
        <w:rPr>
          <w:sz w:val="24"/>
          <w:szCs w:val="24"/>
        </w:rPr>
      </w:pPr>
    </w:p>
    <w:p w:rsidR="009E1C96" w:rsidRPr="00280662" w:rsidRDefault="009E1C96" w:rsidP="008D19ED">
      <w:pPr>
        <w:pStyle w:val="21"/>
        <w:numPr>
          <w:ilvl w:val="0"/>
          <w:numId w:val="0"/>
        </w:numPr>
        <w:spacing w:line="240" w:lineRule="auto"/>
        <w:ind w:left="680"/>
        <w:rPr>
          <w:sz w:val="24"/>
          <w:szCs w:val="24"/>
        </w:rPr>
      </w:pPr>
    </w:p>
    <w:p w:rsidR="009E1C96" w:rsidRPr="00280662" w:rsidRDefault="009E1C96" w:rsidP="008D19ED">
      <w:pPr>
        <w:pStyle w:val="21"/>
        <w:numPr>
          <w:ilvl w:val="0"/>
          <w:numId w:val="0"/>
        </w:numPr>
        <w:spacing w:line="240" w:lineRule="auto"/>
        <w:ind w:left="680"/>
        <w:rPr>
          <w:sz w:val="24"/>
          <w:szCs w:val="24"/>
        </w:rPr>
      </w:pPr>
    </w:p>
    <w:p w:rsidR="009E1C96" w:rsidRPr="00280662" w:rsidRDefault="009E1C96" w:rsidP="008D19ED">
      <w:pPr>
        <w:pStyle w:val="21"/>
        <w:numPr>
          <w:ilvl w:val="0"/>
          <w:numId w:val="0"/>
        </w:numPr>
        <w:spacing w:line="240" w:lineRule="auto"/>
        <w:ind w:left="680"/>
        <w:rPr>
          <w:sz w:val="24"/>
          <w:szCs w:val="24"/>
        </w:rPr>
      </w:pPr>
    </w:p>
    <w:p w:rsidR="009E1C96" w:rsidRPr="00280662" w:rsidRDefault="009E1C96" w:rsidP="008D19ED">
      <w:pPr>
        <w:pStyle w:val="21"/>
        <w:numPr>
          <w:ilvl w:val="0"/>
          <w:numId w:val="0"/>
        </w:numPr>
        <w:spacing w:line="240" w:lineRule="auto"/>
        <w:ind w:left="680"/>
        <w:rPr>
          <w:sz w:val="24"/>
          <w:szCs w:val="24"/>
        </w:rPr>
      </w:pPr>
    </w:p>
    <w:p w:rsidR="009E1C96" w:rsidRPr="00280662" w:rsidRDefault="009E1C96" w:rsidP="008D19ED">
      <w:pPr>
        <w:pStyle w:val="21"/>
        <w:numPr>
          <w:ilvl w:val="0"/>
          <w:numId w:val="0"/>
        </w:numPr>
        <w:spacing w:line="240" w:lineRule="auto"/>
        <w:ind w:left="680"/>
        <w:rPr>
          <w:sz w:val="24"/>
          <w:szCs w:val="24"/>
        </w:rPr>
      </w:pPr>
    </w:p>
    <w:p w:rsidR="009E1C96" w:rsidRPr="00280662" w:rsidRDefault="009E1C96" w:rsidP="008D19ED">
      <w:pPr>
        <w:pStyle w:val="21"/>
        <w:numPr>
          <w:ilvl w:val="0"/>
          <w:numId w:val="0"/>
        </w:numPr>
        <w:spacing w:line="240" w:lineRule="auto"/>
        <w:ind w:left="680"/>
        <w:rPr>
          <w:sz w:val="24"/>
          <w:szCs w:val="24"/>
        </w:rPr>
      </w:pPr>
    </w:p>
    <w:p w:rsidR="009E1C96" w:rsidRPr="00280662" w:rsidRDefault="009E1C96" w:rsidP="008D19ED">
      <w:pPr>
        <w:pStyle w:val="21"/>
        <w:numPr>
          <w:ilvl w:val="0"/>
          <w:numId w:val="0"/>
        </w:numPr>
        <w:spacing w:line="240" w:lineRule="auto"/>
        <w:ind w:left="680"/>
        <w:rPr>
          <w:sz w:val="24"/>
          <w:szCs w:val="24"/>
        </w:rPr>
      </w:pPr>
    </w:p>
    <w:p w:rsidR="009E1C96" w:rsidRPr="00280662" w:rsidRDefault="009E1C96" w:rsidP="008D19ED">
      <w:pPr>
        <w:pStyle w:val="21"/>
        <w:numPr>
          <w:ilvl w:val="0"/>
          <w:numId w:val="0"/>
        </w:numPr>
        <w:spacing w:line="240" w:lineRule="auto"/>
        <w:ind w:left="680"/>
        <w:rPr>
          <w:sz w:val="24"/>
          <w:szCs w:val="24"/>
        </w:rPr>
      </w:pPr>
    </w:p>
    <w:p w:rsidR="009E1C96" w:rsidRPr="00280662" w:rsidRDefault="009E1C96" w:rsidP="008D19ED">
      <w:pPr>
        <w:pStyle w:val="21"/>
        <w:numPr>
          <w:ilvl w:val="0"/>
          <w:numId w:val="0"/>
        </w:numPr>
        <w:spacing w:line="240" w:lineRule="auto"/>
        <w:ind w:left="680"/>
        <w:rPr>
          <w:sz w:val="24"/>
          <w:szCs w:val="24"/>
        </w:rPr>
      </w:pPr>
    </w:p>
    <w:p w:rsidR="009E1C96" w:rsidRPr="00280662" w:rsidRDefault="009E1C96" w:rsidP="008D19ED">
      <w:pPr>
        <w:pStyle w:val="21"/>
        <w:numPr>
          <w:ilvl w:val="0"/>
          <w:numId w:val="0"/>
        </w:numPr>
        <w:spacing w:line="240" w:lineRule="auto"/>
        <w:ind w:left="680"/>
        <w:rPr>
          <w:sz w:val="24"/>
          <w:szCs w:val="24"/>
        </w:rPr>
      </w:pPr>
    </w:p>
    <w:p w:rsidR="009E1C96" w:rsidRPr="00280662" w:rsidRDefault="009E1C96" w:rsidP="00BD34E1">
      <w:pPr>
        <w:pStyle w:val="aff"/>
        <w:spacing w:line="240" w:lineRule="auto"/>
        <w:ind w:left="360"/>
      </w:pPr>
      <w:bookmarkStart w:id="62" w:name="_Toc288394070"/>
      <w:bookmarkStart w:id="63" w:name="_Toc288410537"/>
      <w:bookmarkStart w:id="64" w:name="_Toc288410666"/>
      <w:bookmarkStart w:id="65" w:name="_Toc424564313"/>
      <w:r w:rsidRPr="00280662">
        <w:t>2.3.Система оценки достижения планируемых результатов освоения</w:t>
      </w:r>
      <w:r w:rsidRPr="00280662">
        <w:br/>
        <w:t>основной образовательной программы</w:t>
      </w:r>
      <w:bookmarkEnd w:id="62"/>
      <w:bookmarkEnd w:id="63"/>
      <w:bookmarkEnd w:id="64"/>
      <w:bookmarkEnd w:id="65"/>
    </w:p>
    <w:p w:rsidR="009E1C96" w:rsidRPr="00280662" w:rsidRDefault="009E1C96" w:rsidP="00BD34E1">
      <w:pPr>
        <w:pStyle w:val="aff"/>
        <w:spacing w:line="240" w:lineRule="auto"/>
      </w:pPr>
      <w:bookmarkStart w:id="66" w:name="_Toc288394071"/>
      <w:bookmarkStart w:id="67" w:name="_Toc288410538"/>
      <w:bookmarkStart w:id="68" w:name="_Toc288410667"/>
      <w:bookmarkStart w:id="69" w:name="_Toc288410732"/>
      <w:bookmarkStart w:id="70" w:name="_Toc294246083"/>
      <w:bookmarkStart w:id="71" w:name="_Toc424564314"/>
      <w:r w:rsidRPr="00280662">
        <w:t>Общие положения</w:t>
      </w:r>
      <w:bookmarkEnd w:id="66"/>
      <w:bookmarkEnd w:id="67"/>
      <w:bookmarkEnd w:id="68"/>
      <w:bookmarkEnd w:id="69"/>
      <w:bookmarkEnd w:id="70"/>
      <w:bookmarkEnd w:id="71"/>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Оценка на единой критериальной основе, формирование </w:t>
      </w:r>
      <w:r w:rsidRPr="00280662">
        <w:rPr>
          <w:rFonts w:ascii="Times New Roman" w:hAnsi="Times New Roman"/>
          <w:color w:val="auto"/>
          <w:spacing w:val="-2"/>
          <w:sz w:val="24"/>
          <w:szCs w:val="24"/>
        </w:rPr>
        <w:t>навыков рефлексии, самоанализа, самоконтроля, само­ и вза</w:t>
      </w:r>
      <w:r w:rsidRPr="00280662">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280662">
        <w:rPr>
          <w:rFonts w:ascii="Times New Roman" w:hAnsi="Times New Roman"/>
          <w:color w:val="auto"/>
          <w:spacing w:val="-2"/>
          <w:sz w:val="24"/>
          <w:szCs w:val="24"/>
        </w:rPr>
        <w:t xml:space="preserve">самосознания, готовности открыто выражать и отстаивать </w:t>
      </w:r>
      <w:r w:rsidRPr="00280662">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соответствии со ФГОС НОО основным</w:t>
      </w:r>
      <w:r w:rsidRPr="00280662">
        <w:rPr>
          <w:rFonts w:ascii="Times New Roman" w:hAnsi="Times New Roman"/>
          <w:b/>
          <w:bCs/>
          <w:color w:val="auto"/>
          <w:sz w:val="24"/>
          <w:szCs w:val="24"/>
        </w:rPr>
        <w:t xml:space="preserve"> объектом </w:t>
      </w:r>
      <w:r w:rsidRPr="00280662">
        <w:rPr>
          <w:rFonts w:ascii="Times New Roman" w:hAnsi="Times New Roman"/>
          <w:color w:val="auto"/>
          <w:sz w:val="24"/>
          <w:szCs w:val="24"/>
        </w:rPr>
        <w:t>системы оценки, ее</w:t>
      </w:r>
      <w:r w:rsidRPr="00280662">
        <w:rPr>
          <w:rFonts w:ascii="Times New Roman" w:hAnsi="Times New Roman"/>
          <w:b/>
          <w:bCs/>
          <w:color w:val="auto"/>
          <w:sz w:val="24"/>
          <w:szCs w:val="24"/>
        </w:rPr>
        <w:t>содержательной и критериальной базой выступают планируемые результаты</w:t>
      </w:r>
      <w:r w:rsidRPr="00280662">
        <w:rPr>
          <w:rFonts w:ascii="Times New Roman" w:hAnsi="Times New Roman"/>
          <w:color w:val="auto"/>
          <w:sz w:val="24"/>
          <w:szCs w:val="24"/>
        </w:rPr>
        <w:t xml:space="preserve"> освоения обучающимися</w:t>
      </w:r>
      <w:r w:rsidRPr="00280662">
        <w:rPr>
          <w:rFonts w:ascii="Times New Roman" w:hAnsi="Times New Roman"/>
          <w:color w:val="auto"/>
          <w:spacing w:val="-2"/>
          <w:sz w:val="24"/>
          <w:szCs w:val="24"/>
        </w:rPr>
        <w:t>основной образовательной программы начального общего об</w:t>
      </w:r>
      <w:r w:rsidRPr="00280662">
        <w:rPr>
          <w:rFonts w:ascii="Times New Roman" w:hAnsi="Times New Roman"/>
          <w:color w:val="auto"/>
          <w:sz w:val="24"/>
          <w:szCs w:val="24"/>
        </w:rPr>
        <w:t>разования.</w:t>
      </w:r>
    </w:p>
    <w:p w:rsidR="009E1C96" w:rsidRPr="00280662" w:rsidRDefault="009E1C96" w:rsidP="008D19ED">
      <w:pPr>
        <w:pStyle w:val="a3"/>
        <w:spacing w:line="240" w:lineRule="auto"/>
        <w:ind w:firstLine="454"/>
        <w:rPr>
          <w:rFonts w:ascii="Times New Roman" w:hAnsi="Times New Roman"/>
          <w:color w:val="auto"/>
          <w:spacing w:val="-4"/>
          <w:sz w:val="24"/>
          <w:szCs w:val="24"/>
        </w:rPr>
      </w:pPr>
      <w:r w:rsidRPr="00280662">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280662">
        <w:rPr>
          <w:rFonts w:ascii="Times New Roman" w:hAnsi="Times New Roman"/>
          <w:color w:val="auto"/>
          <w:sz w:val="24"/>
          <w:szCs w:val="24"/>
        </w:rPr>
        <w:t xml:space="preserve">ственности в системе непрерывного образования. Ее основными </w:t>
      </w:r>
      <w:r w:rsidRPr="00280662">
        <w:rPr>
          <w:rFonts w:ascii="Times New Roman" w:hAnsi="Times New Roman"/>
          <w:b/>
          <w:bCs/>
          <w:color w:val="auto"/>
          <w:sz w:val="24"/>
          <w:szCs w:val="24"/>
        </w:rPr>
        <w:t>функциями</w:t>
      </w:r>
      <w:r w:rsidRPr="00280662">
        <w:rPr>
          <w:rFonts w:ascii="Times New Roman" w:hAnsi="Times New Roman"/>
          <w:color w:val="auto"/>
          <w:sz w:val="24"/>
          <w:szCs w:val="24"/>
        </w:rPr>
        <w:t xml:space="preserve"> являются </w:t>
      </w:r>
      <w:r w:rsidRPr="00280662">
        <w:rPr>
          <w:rFonts w:ascii="Times New Roman" w:hAnsi="Times New Roman"/>
          <w:b/>
          <w:bCs/>
          <w:color w:val="auto"/>
          <w:sz w:val="24"/>
          <w:szCs w:val="24"/>
        </w:rPr>
        <w:t xml:space="preserve">ориентация образовательной </w:t>
      </w:r>
      <w:r w:rsidRPr="00280662">
        <w:rPr>
          <w:rFonts w:ascii="Times New Roman" w:hAnsi="Times New Roman"/>
          <w:b/>
          <w:bCs/>
          <w:color w:val="auto"/>
          <w:spacing w:val="-4"/>
          <w:sz w:val="24"/>
          <w:szCs w:val="24"/>
        </w:rPr>
        <w:t>деятельности</w:t>
      </w:r>
      <w:r w:rsidRPr="00280662">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280662">
        <w:rPr>
          <w:rFonts w:ascii="Times New Roman" w:hAnsi="Times New Roman"/>
          <w:b/>
          <w:bCs/>
          <w:color w:val="auto"/>
          <w:spacing w:val="-4"/>
          <w:sz w:val="24"/>
          <w:szCs w:val="24"/>
        </w:rPr>
        <w:t>обратной связи</w:t>
      </w:r>
      <w:r w:rsidRPr="00280662">
        <w:rPr>
          <w:rFonts w:ascii="Times New Roman" w:hAnsi="Times New Roman"/>
          <w:color w:val="auto"/>
          <w:spacing w:val="-4"/>
          <w:sz w:val="24"/>
          <w:szCs w:val="24"/>
        </w:rPr>
        <w:t>, позволяющей осуществлять</w:t>
      </w:r>
      <w:r w:rsidRPr="00280662">
        <w:rPr>
          <w:rFonts w:ascii="Times New Roman" w:hAnsi="Times New Roman"/>
          <w:b/>
          <w:bCs/>
          <w:color w:val="auto"/>
          <w:spacing w:val="-4"/>
          <w:sz w:val="24"/>
          <w:szCs w:val="24"/>
        </w:rPr>
        <w:t xml:space="preserve"> управление образовательнойдеятельностью</w:t>
      </w:r>
      <w:r w:rsidRPr="00280662">
        <w:rPr>
          <w:rFonts w:ascii="Times New Roman" w:hAnsi="Times New Roman"/>
          <w:color w:val="auto"/>
          <w:spacing w:val="-4"/>
          <w:sz w:val="24"/>
          <w:szCs w:val="24"/>
        </w:rPr>
        <w:t>.</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Основными направлениями и целями оценочной деятель</w:t>
      </w:r>
      <w:r w:rsidRPr="00280662">
        <w:rPr>
          <w:rFonts w:ascii="Times New Roman" w:hAnsi="Times New Roman"/>
          <w:color w:val="auto"/>
          <w:spacing w:val="2"/>
          <w:sz w:val="24"/>
          <w:szCs w:val="24"/>
        </w:rPr>
        <w:t xml:space="preserve">ности в соответствии с требованиями ФГОС НОО являются </w:t>
      </w:r>
      <w:r w:rsidRPr="00280662">
        <w:rPr>
          <w:rFonts w:ascii="Times New Roman" w:hAnsi="Times New Roman"/>
          <w:color w:val="auto"/>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9E1C96" w:rsidRPr="00280662" w:rsidRDefault="009E1C96" w:rsidP="008D19ED">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pacing w:val="2"/>
          <w:sz w:val="24"/>
          <w:szCs w:val="24"/>
        </w:rPr>
        <w:t xml:space="preserve">Основным объектом, содержательной и критериальной базой итоговой оценки подготовки выпускников на уровне </w:t>
      </w:r>
      <w:r w:rsidRPr="00280662">
        <w:rPr>
          <w:rFonts w:ascii="Times New Roman" w:hAnsi="Times New Roman"/>
          <w:color w:val="auto"/>
          <w:sz w:val="24"/>
          <w:szCs w:val="24"/>
        </w:rPr>
        <w:t xml:space="preserve">начального общего образования выступают планируемые </w:t>
      </w:r>
      <w:r w:rsidRPr="00280662">
        <w:rPr>
          <w:rFonts w:ascii="Times New Roman" w:hAnsi="Times New Roman"/>
          <w:color w:val="auto"/>
          <w:spacing w:val="2"/>
          <w:sz w:val="24"/>
          <w:szCs w:val="24"/>
        </w:rPr>
        <w:t xml:space="preserve">результаты, составляющие содержание блока </w:t>
      </w:r>
      <w:r w:rsidRPr="00280662">
        <w:rPr>
          <w:rFonts w:ascii="Times New Roman" w:hAnsi="Times New Roman"/>
          <w:b/>
          <w:bCs/>
          <w:color w:val="auto"/>
          <w:spacing w:val="2"/>
          <w:sz w:val="24"/>
          <w:szCs w:val="24"/>
          <w:u w:val="single"/>
        </w:rPr>
        <w:t>«Выпускник </w:t>
      </w:r>
      <w:r w:rsidRPr="00280662">
        <w:rPr>
          <w:rFonts w:ascii="Times New Roman" w:hAnsi="Times New Roman"/>
          <w:b/>
          <w:bCs/>
          <w:color w:val="auto"/>
          <w:sz w:val="24"/>
          <w:szCs w:val="24"/>
          <w:u w:val="single"/>
        </w:rPr>
        <w:t>научится»</w:t>
      </w:r>
      <w:r w:rsidRPr="00280662">
        <w:rPr>
          <w:rFonts w:ascii="Times New Roman" w:hAnsi="Times New Roman"/>
          <w:color w:val="auto"/>
          <w:sz w:val="24"/>
          <w:szCs w:val="24"/>
        </w:rPr>
        <w:t xml:space="preserve"> для каждой программы, предмета, курса.</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280662">
        <w:rPr>
          <w:rFonts w:ascii="Times New Roman" w:hAnsi="Times New Roman"/>
          <w:b/>
          <w:bCs/>
          <w:color w:val="auto"/>
          <w:spacing w:val="2"/>
          <w:sz w:val="24"/>
          <w:szCs w:val="24"/>
        </w:rPr>
        <w:t>комплексный подход к оценке результатов</w:t>
      </w:r>
      <w:r w:rsidRPr="00280662">
        <w:rPr>
          <w:rFonts w:ascii="Times New Roman" w:hAnsi="Times New Roman"/>
          <w:color w:val="auto"/>
          <w:spacing w:val="2"/>
          <w:sz w:val="24"/>
          <w:szCs w:val="24"/>
        </w:rPr>
        <w:t xml:space="preserve"> образования, позволяющий вести </w:t>
      </w:r>
      <w:r w:rsidRPr="00280662">
        <w:rPr>
          <w:rFonts w:ascii="Times New Roman" w:hAnsi="Times New Roman"/>
          <w:color w:val="auto"/>
          <w:sz w:val="24"/>
          <w:szCs w:val="24"/>
        </w:rPr>
        <w:t>оценку достижения обучающимися всех трех групп результатов образования:</w:t>
      </w:r>
      <w:r w:rsidRPr="00280662">
        <w:rPr>
          <w:rFonts w:ascii="Times New Roman" w:hAnsi="Times New Roman"/>
          <w:b/>
          <w:bCs/>
          <w:color w:val="auto"/>
          <w:sz w:val="24"/>
          <w:szCs w:val="24"/>
        </w:rPr>
        <w:t xml:space="preserve"> личностных, метапредметных и предметных</w:t>
      </w:r>
      <w:r w:rsidRPr="00280662">
        <w:rPr>
          <w:rFonts w:ascii="Times New Roman" w:hAnsi="Times New Roman"/>
          <w:color w:val="auto"/>
          <w:sz w:val="24"/>
          <w:szCs w:val="24"/>
        </w:rPr>
        <w:t>.</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lastRenderedPageBreak/>
        <w:t xml:space="preserve">В соответствии с требованиями ФГОС НОО предоставление </w:t>
      </w:r>
      <w:r w:rsidRPr="00280662">
        <w:rPr>
          <w:rFonts w:ascii="Times New Roman" w:hAnsi="Times New Roman"/>
          <w:color w:val="auto"/>
          <w:spacing w:val="2"/>
          <w:sz w:val="24"/>
          <w:szCs w:val="24"/>
        </w:rPr>
        <w:t xml:space="preserve">и использование </w:t>
      </w:r>
      <w:r w:rsidRPr="00280662">
        <w:rPr>
          <w:rFonts w:ascii="Times New Roman" w:hAnsi="Times New Roman"/>
          <w:b/>
          <w:bCs/>
          <w:color w:val="auto"/>
          <w:spacing w:val="2"/>
          <w:sz w:val="24"/>
          <w:szCs w:val="24"/>
        </w:rPr>
        <w:t>персонифицированной информации</w:t>
      </w:r>
      <w:r w:rsidRPr="00280662">
        <w:rPr>
          <w:rFonts w:ascii="Times New Roman" w:hAnsi="Times New Roman"/>
          <w:color w:val="auto"/>
          <w:spacing w:val="2"/>
          <w:sz w:val="24"/>
          <w:szCs w:val="24"/>
        </w:rPr>
        <w:t xml:space="preserve"> воз</w:t>
      </w:r>
      <w:r w:rsidRPr="00280662">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280662">
        <w:rPr>
          <w:rFonts w:ascii="Times New Roman" w:hAnsi="Times New Roman"/>
          <w:color w:val="auto"/>
          <w:spacing w:val="-2"/>
          <w:sz w:val="24"/>
          <w:szCs w:val="24"/>
        </w:rPr>
        <w:t xml:space="preserve">и использование исключительно </w:t>
      </w:r>
      <w:r w:rsidRPr="00280662">
        <w:rPr>
          <w:rFonts w:ascii="Times New Roman" w:hAnsi="Times New Roman"/>
          <w:b/>
          <w:bCs/>
          <w:color w:val="auto"/>
          <w:spacing w:val="-2"/>
          <w:sz w:val="24"/>
          <w:szCs w:val="24"/>
        </w:rPr>
        <w:t xml:space="preserve">неперсонифицированной </w:t>
      </w:r>
      <w:r w:rsidRPr="00280662">
        <w:rPr>
          <w:rFonts w:ascii="Times New Roman" w:hAnsi="Times New Roman"/>
          <w:b/>
          <w:bCs/>
          <w:color w:val="auto"/>
          <w:sz w:val="24"/>
          <w:szCs w:val="24"/>
        </w:rPr>
        <w:t>(анонимной)информации</w:t>
      </w:r>
      <w:r w:rsidRPr="00280662">
        <w:rPr>
          <w:rFonts w:ascii="Times New Roman" w:hAnsi="Times New Roman"/>
          <w:color w:val="auto"/>
          <w:sz w:val="24"/>
          <w:szCs w:val="24"/>
        </w:rPr>
        <w:t xml:space="preserve"> о достигаемых обучающимися образовательных результатах.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Интерпретация результатов оценки ведется на основе </w:t>
      </w:r>
      <w:r w:rsidRPr="00280662">
        <w:rPr>
          <w:rFonts w:ascii="Times New Roman" w:hAnsi="Times New Roman"/>
          <w:b/>
          <w:bCs/>
          <w:color w:val="auto"/>
          <w:sz w:val="24"/>
          <w:szCs w:val="24"/>
        </w:rPr>
        <w:t>кон</w:t>
      </w:r>
      <w:r w:rsidRPr="00280662">
        <w:rPr>
          <w:rFonts w:ascii="Times New Roman" w:hAnsi="Times New Roman"/>
          <w:b/>
          <w:bCs/>
          <w:color w:val="auto"/>
          <w:spacing w:val="2"/>
          <w:sz w:val="24"/>
          <w:szCs w:val="24"/>
        </w:rPr>
        <w:t>текстной информации</w:t>
      </w:r>
      <w:r w:rsidRPr="00280662">
        <w:rPr>
          <w:rFonts w:ascii="Times New Roman" w:hAnsi="Times New Roman"/>
          <w:color w:val="auto"/>
          <w:spacing w:val="2"/>
          <w:sz w:val="24"/>
          <w:szCs w:val="24"/>
        </w:rPr>
        <w:t xml:space="preserve"> об условиях и особенностях деятельности субъектов </w:t>
      </w:r>
      <w:r w:rsidRPr="00280662">
        <w:rPr>
          <w:rFonts w:ascii="Times New Roman" w:hAnsi="Times New Roman"/>
          <w:color w:val="auto"/>
          <w:sz w:val="24"/>
          <w:szCs w:val="24"/>
        </w:rPr>
        <w:t>образовательных отношений</w:t>
      </w:r>
      <w:r w:rsidRPr="00280662">
        <w:rPr>
          <w:rFonts w:ascii="Times New Roman" w:hAnsi="Times New Roman"/>
          <w:color w:val="auto"/>
          <w:spacing w:val="2"/>
          <w:sz w:val="24"/>
          <w:szCs w:val="24"/>
        </w:rPr>
        <w:t>. В частно</w:t>
      </w:r>
      <w:r w:rsidRPr="00280662">
        <w:rPr>
          <w:rFonts w:ascii="Times New Roman" w:hAnsi="Times New Roman"/>
          <w:color w:val="auto"/>
          <w:sz w:val="24"/>
          <w:szCs w:val="24"/>
        </w:rPr>
        <w:t>сти, итоговая оценка обучающихся определяется с учетом их стартового уровня и динамики образовательных достижений.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Система оценки предусматривает </w:t>
      </w:r>
      <w:r w:rsidRPr="00280662">
        <w:rPr>
          <w:rFonts w:ascii="Times New Roman" w:hAnsi="Times New Roman"/>
          <w:b/>
          <w:bCs/>
          <w:color w:val="auto"/>
          <w:spacing w:val="2"/>
          <w:sz w:val="24"/>
          <w:szCs w:val="24"/>
        </w:rPr>
        <w:t>уровневый подход</w:t>
      </w:r>
      <w:r w:rsidRPr="00280662">
        <w:rPr>
          <w:rFonts w:ascii="Times New Roman" w:hAnsi="Times New Roman"/>
          <w:color w:val="auto"/>
          <w:spacing w:val="2"/>
          <w:sz w:val="24"/>
          <w:szCs w:val="24"/>
        </w:rPr>
        <w:t xml:space="preserve"> к представлению планируемых результатов и инструментарию </w:t>
      </w:r>
      <w:r w:rsidRPr="00280662">
        <w:rPr>
          <w:rFonts w:ascii="Times New Roman" w:hAnsi="Times New Roman"/>
          <w:color w:val="auto"/>
          <w:sz w:val="24"/>
          <w:szCs w:val="24"/>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280662">
        <w:rPr>
          <w:rFonts w:ascii="Times New Roman" w:hAnsi="Times New Roman"/>
          <w:color w:val="auto"/>
          <w:spacing w:val="-2"/>
          <w:sz w:val="24"/>
          <w:szCs w:val="24"/>
        </w:rPr>
        <w:t>необходимый для продолжения образования и реально дости</w:t>
      </w:r>
      <w:r w:rsidRPr="00280662">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280662">
        <w:rPr>
          <w:rFonts w:ascii="Times New Roman" w:hAnsi="Times New Roman"/>
          <w:color w:val="auto"/>
          <w:spacing w:val="2"/>
          <w:sz w:val="24"/>
          <w:szCs w:val="24"/>
        </w:rPr>
        <w:t xml:space="preserve">интерпретируется как безусловный учебный успех ребенка, </w:t>
      </w:r>
      <w:r w:rsidRPr="00280662">
        <w:rPr>
          <w:rFonts w:ascii="Times New Roman" w:hAnsi="Times New Roman"/>
          <w:color w:val="auto"/>
          <w:sz w:val="24"/>
          <w:szCs w:val="24"/>
        </w:rPr>
        <w:t>как исполнение им требований ФГОС НОО. А оценка инди</w:t>
      </w:r>
      <w:r w:rsidRPr="00280662">
        <w:rPr>
          <w:rFonts w:ascii="Times New Roman" w:hAnsi="Times New Roman"/>
          <w:color w:val="auto"/>
          <w:spacing w:val="2"/>
          <w:sz w:val="24"/>
          <w:szCs w:val="24"/>
        </w:rPr>
        <w:t xml:space="preserve">видуальных образовательных достижений ведется «методом </w:t>
      </w:r>
      <w:r w:rsidRPr="00280662">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280662">
        <w:rPr>
          <w:rFonts w:ascii="Times New Roman" w:hAnsi="Times New Roman"/>
          <w:color w:val="auto"/>
          <w:spacing w:val="2"/>
          <w:sz w:val="24"/>
          <w:szCs w:val="24"/>
        </w:rPr>
        <w:t>жения обучающихся, выстраивать индивидуальные траекто</w:t>
      </w:r>
      <w:r w:rsidRPr="00280662">
        <w:rPr>
          <w:rFonts w:ascii="Times New Roman" w:hAnsi="Times New Roman"/>
          <w:color w:val="auto"/>
          <w:sz w:val="24"/>
          <w:szCs w:val="24"/>
        </w:rPr>
        <w:t>рии движения с учетом зоны ближайшего развития.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9E1C96" w:rsidRPr="00280662" w:rsidRDefault="009E1C96" w:rsidP="000B5229">
      <w:pPr>
        <w:pStyle w:val="21"/>
        <w:spacing w:line="240" w:lineRule="auto"/>
        <w:rPr>
          <w:sz w:val="24"/>
          <w:szCs w:val="24"/>
        </w:rPr>
      </w:pPr>
      <w:r w:rsidRPr="00280662">
        <w:rPr>
          <w:spacing w:val="2"/>
          <w:sz w:val="24"/>
          <w:szCs w:val="24"/>
        </w:rPr>
        <w:t>«зачет/незачет» («удовлетворительно/неудовлетворитель</w:t>
      </w:r>
      <w:r w:rsidRPr="00280662">
        <w:rPr>
          <w:sz w:val="24"/>
          <w:szCs w:val="24"/>
        </w:rPr>
        <w:t>но»), т.</w:t>
      </w:r>
      <w:r w:rsidRPr="00280662">
        <w:rPr>
          <w:sz w:val="24"/>
          <w:szCs w:val="24"/>
        </w:rPr>
        <w:t> </w:t>
      </w:r>
      <w:r w:rsidRPr="00280662">
        <w:rPr>
          <w:sz w:val="24"/>
          <w:szCs w:val="24"/>
        </w:rPr>
        <w:t xml:space="preserve">е. оценкой, свидетельствующей об осознанном освоении опорной </w:t>
      </w:r>
      <w:r w:rsidRPr="00280662">
        <w:rPr>
          <w:spacing w:val="-2"/>
          <w:sz w:val="24"/>
          <w:szCs w:val="24"/>
        </w:rPr>
        <w:t xml:space="preserve">системы знаний и правильном выполнении учебных действий </w:t>
      </w:r>
      <w:r w:rsidRPr="00280662">
        <w:rPr>
          <w:sz w:val="24"/>
          <w:szCs w:val="24"/>
        </w:rPr>
        <w:t>в рамках диапазона (круга) заданных задач, построенных на опорном учебном материале;</w:t>
      </w:r>
    </w:p>
    <w:p w:rsidR="009E1C96" w:rsidRPr="00280662" w:rsidRDefault="009E1C96" w:rsidP="000B5229">
      <w:pPr>
        <w:pStyle w:val="21"/>
        <w:spacing w:line="240" w:lineRule="auto"/>
        <w:rPr>
          <w:sz w:val="24"/>
          <w:szCs w:val="24"/>
        </w:rPr>
      </w:pPr>
      <w:r w:rsidRPr="00280662">
        <w:rPr>
          <w:sz w:val="24"/>
          <w:szCs w:val="24"/>
        </w:rPr>
        <w:t xml:space="preserve">«хорошо», «отлично» — оценками, свидетельствующими об усвоении опорной системы знаний на уровне осознанного </w:t>
      </w:r>
      <w:r w:rsidRPr="00280662">
        <w:rPr>
          <w:spacing w:val="2"/>
          <w:sz w:val="24"/>
          <w:szCs w:val="24"/>
        </w:rPr>
        <w:t xml:space="preserve">произвольного овладения учебными действиями, а также о </w:t>
      </w:r>
      <w:r w:rsidRPr="00280662">
        <w:rPr>
          <w:sz w:val="24"/>
          <w:szCs w:val="24"/>
        </w:rPr>
        <w:t>кругозоре, широте (или избирательности) интересов.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Это не исключает возможности использования традиционной системы отметок по 5</w:t>
      </w:r>
      <w:r w:rsidRPr="00280662">
        <w:rPr>
          <w:rFonts w:ascii="Times New Roman" w:hAnsi="Times New Roman"/>
          <w:color w:val="auto"/>
          <w:sz w:val="24"/>
          <w:szCs w:val="24"/>
        </w:rPr>
        <w:noBreakHyphen/>
        <w:t xml:space="preserve">балльной шкале, однако требует </w:t>
      </w:r>
      <w:r w:rsidRPr="00280662">
        <w:rPr>
          <w:rFonts w:ascii="Times New Roman" w:hAnsi="Times New Roman"/>
          <w:color w:val="auto"/>
          <w:spacing w:val="2"/>
          <w:sz w:val="24"/>
          <w:szCs w:val="24"/>
        </w:rPr>
        <w:t xml:space="preserve">уточнения и переосмысления их наполнения. В частности, </w:t>
      </w:r>
      <w:r w:rsidRPr="00280662">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процессе оценки используются разнообразные методы </w:t>
      </w:r>
      <w:r w:rsidRPr="00280662">
        <w:rPr>
          <w:rFonts w:ascii="Times New Roman" w:hAnsi="Times New Roman"/>
          <w:color w:val="auto"/>
          <w:sz w:val="24"/>
          <w:szCs w:val="24"/>
        </w:rPr>
        <w:t>и формы, взаимно дополняющие друг друга (стандартизиро</w:t>
      </w:r>
      <w:r w:rsidRPr="00280662">
        <w:rPr>
          <w:rFonts w:ascii="Times New Roman" w:hAnsi="Times New Roman"/>
          <w:color w:val="auto"/>
          <w:spacing w:val="2"/>
          <w:sz w:val="24"/>
          <w:szCs w:val="24"/>
        </w:rPr>
        <w:t>ванные письменные и устные работы, проекты, практиче</w:t>
      </w:r>
      <w:r w:rsidRPr="00280662">
        <w:rPr>
          <w:rFonts w:ascii="Times New Roman" w:hAnsi="Times New Roman"/>
          <w:color w:val="auto"/>
          <w:sz w:val="24"/>
          <w:szCs w:val="24"/>
        </w:rPr>
        <w:t>ские работы, творческие работы, самоанализ и самооценка, наблюдения и</w:t>
      </w:r>
      <w:r w:rsidRPr="00280662">
        <w:rPr>
          <w:rFonts w:ascii="Times New Roman" w:hAnsi="Times New Roman"/>
          <w:color w:val="auto"/>
          <w:sz w:val="24"/>
          <w:szCs w:val="24"/>
        </w:rPr>
        <w:t> </w:t>
      </w:r>
      <w:r w:rsidRPr="00280662">
        <w:rPr>
          <w:rFonts w:ascii="Times New Roman" w:hAnsi="Times New Roman"/>
          <w:color w:val="auto"/>
          <w:sz w:val="24"/>
          <w:szCs w:val="24"/>
        </w:rPr>
        <w:t>др.).</w:t>
      </w:r>
    </w:p>
    <w:p w:rsidR="009E1C96" w:rsidRPr="00280662" w:rsidRDefault="009E1C96" w:rsidP="000B5229">
      <w:pPr>
        <w:pStyle w:val="aff"/>
        <w:spacing w:line="240" w:lineRule="auto"/>
      </w:pPr>
      <w:bookmarkStart w:id="72" w:name="_Toc288394072"/>
      <w:bookmarkStart w:id="73" w:name="_Toc288410539"/>
      <w:bookmarkStart w:id="74" w:name="_Toc288410668"/>
      <w:bookmarkStart w:id="75" w:name="_Toc288410733"/>
      <w:bookmarkStart w:id="76" w:name="_Toc294246084"/>
      <w:bookmarkStart w:id="77" w:name="_Toc424564315"/>
      <w:r w:rsidRPr="00280662">
        <w:t>Особенности оценки личностных, метапредметных и предметных результатов</w:t>
      </w:r>
      <w:bookmarkEnd w:id="72"/>
      <w:bookmarkEnd w:id="73"/>
      <w:bookmarkEnd w:id="74"/>
      <w:bookmarkEnd w:id="75"/>
      <w:bookmarkEnd w:id="76"/>
      <w:bookmarkEnd w:id="77"/>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280662">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280662">
        <w:rPr>
          <w:rFonts w:ascii="Times New Roman" w:hAnsi="Times New Roman"/>
          <w:color w:val="auto"/>
          <w:sz w:val="24"/>
          <w:szCs w:val="24"/>
        </w:rPr>
        <w:t>чального общего образования.</w:t>
      </w:r>
    </w:p>
    <w:p w:rsidR="009E1C96" w:rsidRPr="00280662" w:rsidRDefault="009E1C96" w:rsidP="000B5229">
      <w:pPr>
        <w:pStyle w:val="a3"/>
        <w:spacing w:line="240" w:lineRule="auto"/>
        <w:ind w:firstLine="454"/>
        <w:rPr>
          <w:rFonts w:ascii="Times New Roman" w:hAnsi="Times New Roman"/>
          <w:color w:val="auto"/>
          <w:spacing w:val="-4"/>
          <w:sz w:val="24"/>
          <w:szCs w:val="24"/>
        </w:rPr>
      </w:pPr>
      <w:r w:rsidRPr="00280662">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семьей и школой.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Основным объектом оценки личностных результатов слу</w:t>
      </w:r>
      <w:r w:rsidRPr="00280662">
        <w:rPr>
          <w:rFonts w:ascii="Times New Roman" w:hAnsi="Times New Roman"/>
          <w:color w:val="auto"/>
          <w:spacing w:val="4"/>
          <w:sz w:val="24"/>
          <w:szCs w:val="24"/>
        </w:rPr>
        <w:t xml:space="preserve">жит сформированность универсальных учебных действий, </w:t>
      </w:r>
      <w:r w:rsidRPr="00280662">
        <w:rPr>
          <w:rFonts w:ascii="Times New Roman" w:hAnsi="Times New Roman"/>
          <w:color w:val="auto"/>
          <w:sz w:val="24"/>
          <w:szCs w:val="24"/>
        </w:rPr>
        <w:t>включаемых в следующие три основных блока:</w:t>
      </w:r>
    </w:p>
    <w:p w:rsidR="009E1C96" w:rsidRPr="00280662" w:rsidRDefault="009E1C96" w:rsidP="000B5229">
      <w:pPr>
        <w:pStyle w:val="21"/>
        <w:spacing w:line="240" w:lineRule="auto"/>
        <w:rPr>
          <w:sz w:val="24"/>
          <w:szCs w:val="24"/>
        </w:rPr>
      </w:pPr>
      <w:r w:rsidRPr="00280662">
        <w:rPr>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E1C96" w:rsidRPr="00280662" w:rsidRDefault="009E1C96" w:rsidP="000B5229">
      <w:pPr>
        <w:pStyle w:val="21"/>
        <w:spacing w:line="240" w:lineRule="auto"/>
        <w:rPr>
          <w:sz w:val="24"/>
          <w:szCs w:val="24"/>
        </w:rPr>
      </w:pPr>
      <w:r w:rsidRPr="00280662">
        <w:rPr>
          <w:sz w:val="24"/>
          <w:szCs w:val="24"/>
        </w:rPr>
        <w:t>смыслообразование — поиск и установление личностного смысла (т.</w:t>
      </w:r>
      <w:r w:rsidRPr="00280662">
        <w:rPr>
          <w:sz w:val="24"/>
          <w:szCs w:val="24"/>
        </w:rPr>
        <w:t> </w:t>
      </w:r>
      <w:r w:rsidRPr="00280662">
        <w:rPr>
          <w:sz w:val="24"/>
          <w:szCs w:val="24"/>
        </w:rPr>
        <w:t>е. «значения для себя») учения обучающимися на основе устойчивой системы учебно</w:t>
      </w:r>
      <w:r w:rsidRPr="00280662">
        <w:rPr>
          <w:sz w:val="24"/>
          <w:szCs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9E1C96" w:rsidRPr="00280662" w:rsidRDefault="009E1C96" w:rsidP="000B5229">
      <w:pPr>
        <w:pStyle w:val="21"/>
        <w:spacing w:line="240" w:lineRule="auto"/>
        <w:rPr>
          <w:sz w:val="24"/>
          <w:szCs w:val="24"/>
        </w:rPr>
      </w:pPr>
      <w:r w:rsidRPr="00280662">
        <w:rPr>
          <w:sz w:val="24"/>
          <w:szCs w:val="24"/>
        </w:rPr>
        <w:t>морально</w:t>
      </w:r>
      <w:r w:rsidRPr="00280662">
        <w:rPr>
          <w:sz w:val="24"/>
          <w:szCs w:val="24"/>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lastRenderedPageBreak/>
        <w:t xml:space="preserve">Основное содержание оценки личностных результатов </w:t>
      </w:r>
      <w:r w:rsidRPr="00280662">
        <w:rPr>
          <w:rFonts w:ascii="Times New Roman" w:hAnsi="Times New Roman"/>
          <w:color w:val="auto"/>
          <w:spacing w:val="2"/>
          <w:sz w:val="24"/>
          <w:szCs w:val="24"/>
        </w:rPr>
        <w:t xml:space="preserve">при получении  начального общего образования строится вокруг </w:t>
      </w:r>
      <w:r w:rsidRPr="00280662">
        <w:rPr>
          <w:rFonts w:ascii="Times New Roman" w:hAnsi="Times New Roman"/>
          <w:color w:val="auto"/>
          <w:sz w:val="24"/>
          <w:szCs w:val="24"/>
        </w:rPr>
        <w:t>оценки:</w:t>
      </w:r>
    </w:p>
    <w:p w:rsidR="009E1C96" w:rsidRPr="00280662" w:rsidRDefault="009E1C96" w:rsidP="000B5229">
      <w:pPr>
        <w:pStyle w:val="21"/>
        <w:spacing w:line="240" w:lineRule="auto"/>
        <w:rPr>
          <w:sz w:val="24"/>
          <w:szCs w:val="24"/>
        </w:rPr>
      </w:pPr>
      <w:r w:rsidRPr="00280662">
        <w:rPr>
          <w:sz w:val="24"/>
          <w:szCs w:val="24"/>
        </w:rPr>
        <w:t>сформированности внутренней позиции обучающегося, которая находит отражение в эмоционально</w:t>
      </w:r>
      <w:r w:rsidRPr="00280662">
        <w:rPr>
          <w:sz w:val="24"/>
          <w:szCs w:val="24"/>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E1C96" w:rsidRPr="00280662" w:rsidRDefault="009E1C96" w:rsidP="000B5229">
      <w:pPr>
        <w:pStyle w:val="21"/>
        <w:spacing w:line="240" w:lineRule="auto"/>
        <w:rPr>
          <w:sz w:val="24"/>
          <w:szCs w:val="24"/>
        </w:rPr>
      </w:pPr>
      <w:r w:rsidRPr="00280662">
        <w:rPr>
          <w:spacing w:val="4"/>
          <w:sz w:val="24"/>
          <w:szCs w:val="24"/>
        </w:rPr>
        <w:t xml:space="preserve">сформированности основ гражданской идентичности, </w:t>
      </w:r>
      <w:r w:rsidRPr="00280662">
        <w:rPr>
          <w:sz w:val="24"/>
          <w:szCs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9E1C96" w:rsidRPr="00280662" w:rsidRDefault="009E1C96" w:rsidP="000B5229">
      <w:pPr>
        <w:pStyle w:val="21"/>
        <w:spacing w:line="240" w:lineRule="auto"/>
        <w:rPr>
          <w:sz w:val="24"/>
          <w:szCs w:val="24"/>
        </w:rPr>
      </w:pPr>
      <w:r w:rsidRPr="00280662">
        <w:rPr>
          <w:sz w:val="24"/>
          <w:szCs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9E1C96" w:rsidRPr="00280662" w:rsidRDefault="009E1C96" w:rsidP="000B5229">
      <w:pPr>
        <w:pStyle w:val="21"/>
        <w:spacing w:line="240" w:lineRule="auto"/>
        <w:rPr>
          <w:sz w:val="24"/>
          <w:szCs w:val="24"/>
        </w:rPr>
      </w:pPr>
      <w:r w:rsidRPr="00280662">
        <w:rPr>
          <w:spacing w:val="-4"/>
          <w:sz w:val="24"/>
          <w:szCs w:val="24"/>
        </w:rPr>
        <w:t>сформированности мотивации учебной деятельности, вклю</w:t>
      </w:r>
      <w:r w:rsidRPr="00280662">
        <w:rPr>
          <w:sz w:val="24"/>
          <w:szCs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9E1C96" w:rsidRPr="00280662" w:rsidRDefault="009E1C96" w:rsidP="000B5229">
      <w:pPr>
        <w:pStyle w:val="21"/>
        <w:spacing w:line="240" w:lineRule="auto"/>
        <w:rPr>
          <w:sz w:val="24"/>
          <w:szCs w:val="24"/>
        </w:rPr>
      </w:pPr>
      <w:r w:rsidRPr="00280662">
        <w:rPr>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планируемых результатах, описывающих эту группу, отсутствует блок </w:t>
      </w:r>
      <w:r w:rsidRPr="00280662">
        <w:rPr>
          <w:rFonts w:ascii="Times New Roman" w:hAnsi="Times New Roman"/>
          <w:b/>
          <w:bCs/>
          <w:color w:val="auto"/>
          <w:sz w:val="24"/>
          <w:szCs w:val="24"/>
        </w:rPr>
        <w:t>«Выпускник научится».</w:t>
      </w:r>
      <w:r w:rsidRPr="00280662">
        <w:rPr>
          <w:rFonts w:ascii="Times New Roman" w:hAnsi="Times New Roman"/>
          <w:color w:val="auto"/>
          <w:sz w:val="24"/>
          <w:szCs w:val="24"/>
        </w:rPr>
        <w:t xml:space="preserve"> Это означает, что </w:t>
      </w:r>
      <w:r w:rsidRPr="00280662">
        <w:rPr>
          <w:rFonts w:ascii="Times New Roman" w:hAnsi="Times New Roman"/>
          <w:b/>
          <w:bCs/>
          <w:color w:val="auto"/>
          <w:sz w:val="24"/>
          <w:szCs w:val="24"/>
        </w:rPr>
        <w:t xml:space="preserve">личностные результаты выпускников при получении начального общего образования </w:t>
      </w:r>
      <w:r w:rsidRPr="00280662">
        <w:rPr>
          <w:rFonts w:ascii="Times New Roman" w:hAnsi="Times New Roman"/>
          <w:color w:val="auto"/>
          <w:sz w:val="24"/>
          <w:szCs w:val="24"/>
        </w:rPr>
        <w:t>в полном соответствии с требованиями ФГОС НОО</w:t>
      </w:r>
      <w:r w:rsidRPr="00280662">
        <w:rPr>
          <w:rFonts w:ascii="Times New Roman" w:hAnsi="Times New Roman"/>
          <w:b/>
          <w:bCs/>
          <w:color w:val="auto"/>
          <w:sz w:val="24"/>
          <w:szCs w:val="24"/>
        </w:rPr>
        <w:t>не подлежат итоговой оценке</w:t>
      </w:r>
      <w:r w:rsidRPr="00280662">
        <w:rPr>
          <w:rFonts w:ascii="Times New Roman" w:hAnsi="Times New Roman"/>
          <w:color w:val="auto"/>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Формирование и достижение указанных выше личностных </w:t>
      </w:r>
      <w:r w:rsidRPr="00280662">
        <w:rPr>
          <w:rFonts w:ascii="Times New Roman" w:hAnsi="Times New Roman"/>
          <w:color w:val="auto"/>
          <w:spacing w:val="2"/>
          <w:sz w:val="24"/>
          <w:szCs w:val="24"/>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280662">
        <w:rPr>
          <w:rFonts w:ascii="Times New Roman" w:hAnsi="Times New Roman"/>
          <w:color w:val="auto"/>
          <w:sz w:val="24"/>
          <w:szCs w:val="24"/>
        </w:rPr>
        <w:t>ходе внешних неперсонифицированных мониторинговых ис</w:t>
      </w:r>
      <w:r w:rsidRPr="00280662">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280662">
        <w:rPr>
          <w:rFonts w:ascii="Times New Roman" w:hAnsi="Times New Roman"/>
          <w:color w:val="auto"/>
          <w:sz w:val="24"/>
          <w:szCs w:val="24"/>
        </w:rPr>
        <w:t>реализации региональных программ развития, программ под</w:t>
      </w:r>
      <w:r w:rsidRPr="00280662">
        <w:rPr>
          <w:rFonts w:ascii="Times New Roman" w:hAnsi="Times New Roman"/>
          <w:color w:val="auto"/>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280662">
        <w:rPr>
          <w:rFonts w:ascii="Times New Roman" w:hAnsi="Times New Roman"/>
          <w:color w:val="auto"/>
          <w:sz w:val="24"/>
          <w:szCs w:val="24"/>
        </w:rPr>
        <w:t>работающие в данной образовательной организации и обла</w:t>
      </w:r>
      <w:r w:rsidRPr="00280662">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280662">
        <w:rPr>
          <w:rFonts w:ascii="Times New Roman" w:hAnsi="Times New Roman"/>
          <w:color w:val="auto"/>
          <w:sz w:val="24"/>
          <w:szCs w:val="24"/>
        </w:rPr>
        <w:t>личностного развития обучающегося, а эффективность вос</w:t>
      </w:r>
      <w:r w:rsidRPr="00280662">
        <w:rPr>
          <w:rFonts w:ascii="Times New Roman" w:hAnsi="Times New Roman"/>
          <w:color w:val="auto"/>
          <w:spacing w:val="2"/>
          <w:sz w:val="24"/>
          <w:szCs w:val="24"/>
        </w:rPr>
        <w:t xml:space="preserve">питательно­образовательной деятельности образовательной организации, </w:t>
      </w:r>
      <w:r w:rsidRPr="00280662">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280662">
        <w:rPr>
          <w:rFonts w:ascii="Times New Roman" w:hAnsi="Times New Roman"/>
          <w:color w:val="auto"/>
          <w:sz w:val="24"/>
          <w:szCs w:val="24"/>
        </w:rPr>
        <w:t xml:space="preserve">полностью отвечающая этическим принципам охраны и защиты интересов ребенка и конфиденциальности, </w:t>
      </w:r>
      <w:r w:rsidRPr="00280662">
        <w:rPr>
          <w:rFonts w:ascii="Times New Roman" w:hAnsi="Times New Roman"/>
          <w:b/>
          <w:bCs/>
          <w:color w:val="auto"/>
          <w:sz w:val="24"/>
          <w:szCs w:val="24"/>
        </w:rPr>
        <w:t xml:space="preserve">в форме, </w:t>
      </w:r>
      <w:r w:rsidRPr="00280662">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280662">
        <w:rPr>
          <w:rFonts w:ascii="Times New Roman" w:hAnsi="Times New Roman"/>
          <w:color w:val="auto"/>
          <w:spacing w:val="2"/>
          <w:sz w:val="24"/>
          <w:szCs w:val="24"/>
        </w:rPr>
        <w:t xml:space="preserve">. Такая оценка направлена на решение задачи оптимизации </w:t>
      </w:r>
      <w:r w:rsidRPr="00280662">
        <w:rPr>
          <w:rFonts w:ascii="Times New Roman" w:hAnsi="Times New Roman"/>
          <w:color w:val="auto"/>
          <w:sz w:val="24"/>
          <w:szCs w:val="24"/>
        </w:rPr>
        <w:t>личностного развития обучающихся и включает три основных компонента:</w:t>
      </w:r>
    </w:p>
    <w:p w:rsidR="009E1C96" w:rsidRPr="00280662" w:rsidRDefault="009E1C96" w:rsidP="000B5229">
      <w:pPr>
        <w:pStyle w:val="21"/>
        <w:spacing w:line="240" w:lineRule="auto"/>
        <w:rPr>
          <w:sz w:val="24"/>
          <w:szCs w:val="24"/>
        </w:rPr>
      </w:pPr>
      <w:r w:rsidRPr="00280662">
        <w:rPr>
          <w:sz w:val="24"/>
          <w:szCs w:val="24"/>
        </w:rPr>
        <w:t>характеристику достижений и положительных качеств обучающегося;</w:t>
      </w:r>
    </w:p>
    <w:p w:rsidR="009E1C96" w:rsidRPr="00280662" w:rsidRDefault="009E1C96" w:rsidP="000B5229">
      <w:pPr>
        <w:pStyle w:val="21"/>
        <w:spacing w:line="240" w:lineRule="auto"/>
        <w:rPr>
          <w:sz w:val="24"/>
          <w:szCs w:val="24"/>
        </w:rPr>
      </w:pPr>
      <w:r w:rsidRPr="00280662">
        <w:rPr>
          <w:spacing w:val="2"/>
          <w:sz w:val="24"/>
          <w:szCs w:val="24"/>
        </w:rPr>
        <w:t>определение приоритетных задач и направлений лич</w:t>
      </w:r>
      <w:r w:rsidRPr="00280662">
        <w:rPr>
          <w:sz w:val="24"/>
          <w:szCs w:val="24"/>
        </w:rPr>
        <w:t>ностного развития с учетом как достижений, так и психологических проблем развития ребенка;</w:t>
      </w:r>
    </w:p>
    <w:p w:rsidR="009E1C96" w:rsidRPr="00280662" w:rsidRDefault="009E1C96" w:rsidP="000B5229">
      <w:pPr>
        <w:pStyle w:val="21"/>
        <w:spacing w:line="240" w:lineRule="auto"/>
        <w:rPr>
          <w:sz w:val="24"/>
          <w:szCs w:val="24"/>
        </w:rPr>
      </w:pPr>
      <w:r w:rsidRPr="00280662">
        <w:rPr>
          <w:spacing w:val="-4"/>
          <w:sz w:val="24"/>
          <w:szCs w:val="24"/>
        </w:rPr>
        <w:t>систему психолого­педагогических рекомендаций, призван</w:t>
      </w:r>
      <w:r w:rsidRPr="00280662">
        <w:rPr>
          <w:sz w:val="24"/>
          <w:szCs w:val="24"/>
        </w:rPr>
        <w:t>ных обеспечить успешную реализацию задач начального общего образования.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Другой формой оценки личностных результатов может быть </w:t>
      </w:r>
      <w:r w:rsidRPr="00280662">
        <w:rPr>
          <w:rFonts w:ascii="Times New Roman" w:hAnsi="Times New Roman"/>
          <w:color w:val="auto"/>
          <w:sz w:val="24"/>
          <w:szCs w:val="24"/>
        </w:rPr>
        <w:t>оценка индивидуального прогресса личностного развития об</w:t>
      </w:r>
      <w:r w:rsidRPr="00280662">
        <w:rPr>
          <w:rFonts w:ascii="Times New Roman" w:hAnsi="Times New Roman"/>
          <w:color w:val="auto"/>
          <w:spacing w:val="-2"/>
          <w:sz w:val="24"/>
          <w:szCs w:val="24"/>
        </w:rPr>
        <w:t xml:space="preserve">учающихся, которым необходима специальная поддержка. Эта </w:t>
      </w:r>
      <w:r w:rsidRPr="00280662">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возрастнойпериодизации развития — в форме возрастно­психологиче</w:t>
      </w:r>
      <w:r w:rsidRPr="00280662">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280662">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lastRenderedPageBreak/>
        <w:t>Оценка метапредметных результатов</w:t>
      </w:r>
      <w:r w:rsidRPr="00280662">
        <w:rPr>
          <w:rFonts w:ascii="Times New Roman" w:hAnsi="Times New Roman"/>
          <w:color w:val="auto"/>
          <w:sz w:val="24"/>
          <w:szCs w:val="24"/>
        </w:rPr>
        <w:t xml:space="preserve"> представляет собой </w:t>
      </w:r>
      <w:r w:rsidRPr="00280662">
        <w:rPr>
          <w:rFonts w:ascii="Times New Roman" w:hAnsi="Times New Roman"/>
          <w:color w:val="auto"/>
          <w:spacing w:val="-2"/>
          <w:sz w:val="24"/>
          <w:szCs w:val="24"/>
        </w:rPr>
        <w:t>оценку достижения планируемых результатов освоения основ</w:t>
      </w:r>
      <w:r w:rsidRPr="00280662">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280662">
        <w:rPr>
          <w:rFonts w:ascii="Times New Roman" w:hAnsi="Times New Roman"/>
          <w:color w:val="auto"/>
          <w:spacing w:val="2"/>
          <w:sz w:val="24"/>
          <w:szCs w:val="24"/>
        </w:rPr>
        <w:t xml:space="preserve"> начального общего образования, а также планируемых </w:t>
      </w:r>
      <w:r w:rsidRPr="00280662">
        <w:rPr>
          <w:rFonts w:ascii="Times New Roman" w:hAnsi="Times New Roman"/>
          <w:color w:val="auto"/>
          <w:sz w:val="24"/>
          <w:szCs w:val="24"/>
        </w:rPr>
        <w:t>результатов, представленных во всех разделах подпрограммы «Чтение. Работа с текстом».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Достижение метапредметных результатов обеспечивается </w:t>
      </w:r>
      <w:r w:rsidRPr="00280662">
        <w:rPr>
          <w:rFonts w:ascii="Times New Roman" w:hAnsi="Times New Roman"/>
          <w:color w:val="auto"/>
          <w:sz w:val="24"/>
          <w:szCs w:val="24"/>
        </w:rPr>
        <w:t>за счет основных компонентов образовательной деятельности — учебных предметов.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Основным объектом оценки метапредметных резуль</w:t>
      </w:r>
      <w:r w:rsidRPr="00280662">
        <w:rPr>
          <w:rFonts w:ascii="Times New Roman" w:hAnsi="Times New Roman"/>
          <w:color w:val="auto"/>
          <w:spacing w:val="2"/>
          <w:sz w:val="24"/>
          <w:szCs w:val="24"/>
        </w:rPr>
        <w:t>татов служит сформированность у обучающегося регуля</w:t>
      </w:r>
      <w:r w:rsidRPr="00280662">
        <w:rPr>
          <w:rFonts w:ascii="Times New Roman" w:hAnsi="Times New Roman"/>
          <w:color w:val="auto"/>
          <w:sz w:val="24"/>
          <w:szCs w:val="24"/>
        </w:rPr>
        <w:t xml:space="preserve">тивных, коммуникативных и познавательных универсальных </w:t>
      </w:r>
      <w:r w:rsidRPr="00280662">
        <w:rPr>
          <w:rFonts w:ascii="Times New Roman" w:hAnsi="Times New Roman"/>
          <w:color w:val="auto"/>
          <w:spacing w:val="2"/>
          <w:sz w:val="24"/>
          <w:szCs w:val="24"/>
        </w:rPr>
        <w:t>действий, 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е. таких умственных действий обучающихся, </w:t>
      </w:r>
      <w:r w:rsidRPr="00280662">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9E1C96" w:rsidRPr="00280662" w:rsidRDefault="009E1C96" w:rsidP="000B5229">
      <w:pPr>
        <w:pStyle w:val="21"/>
        <w:spacing w:line="240" w:lineRule="auto"/>
        <w:rPr>
          <w:sz w:val="24"/>
          <w:szCs w:val="24"/>
        </w:rPr>
      </w:pPr>
      <w:r w:rsidRPr="00280662">
        <w:rPr>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9E1C96" w:rsidRPr="00280662" w:rsidRDefault="009E1C96" w:rsidP="000B5229">
      <w:pPr>
        <w:pStyle w:val="21"/>
        <w:spacing w:line="240" w:lineRule="auto"/>
        <w:rPr>
          <w:sz w:val="24"/>
          <w:szCs w:val="24"/>
        </w:rPr>
      </w:pPr>
      <w:r w:rsidRPr="00280662">
        <w:rPr>
          <w:spacing w:val="2"/>
          <w:sz w:val="24"/>
          <w:szCs w:val="24"/>
        </w:rPr>
        <w:t xml:space="preserve">умение осуществлять информационный поиск, сбор и </w:t>
      </w:r>
      <w:r w:rsidRPr="00280662">
        <w:rPr>
          <w:sz w:val="24"/>
          <w:szCs w:val="24"/>
        </w:rPr>
        <w:t>выделение существенной информации из различных информационных источников;</w:t>
      </w:r>
    </w:p>
    <w:p w:rsidR="009E1C96" w:rsidRPr="00280662" w:rsidRDefault="009E1C96" w:rsidP="000B5229">
      <w:pPr>
        <w:pStyle w:val="21"/>
        <w:spacing w:line="240" w:lineRule="auto"/>
        <w:rPr>
          <w:sz w:val="24"/>
          <w:szCs w:val="24"/>
        </w:rPr>
      </w:pPr>
      <w:r w:rsidRPr="00280662">
        <w:rPr>
          <w:sz w:val="24"/>
          <w:szCs w:val="24"/>
        </w:rPr>
        <w:t>умение использовать знаково­символические средства для</w:t>
      </w:r>
      <w:r w:rsidRPr="00280662">
        <w:rPr>
          <w:spacing w:val="2"/>
          <w:sz w:val="24"/>
          <w:szCs w:val="24"/>
        </w:rPr>
        <w:t>создания моделей изучаемых объектов и процессов, схем</w:t>
      </w:r>
      <w:r w:rsidRPr="00280662">
        <w:rPr>
          <w:sz w:val="24"/>
          <w:szCs w:val="24"/>
        </w:rPr>
        <w:t>решения учебно­познавательных и практических задач;</w:t>
      </w:r>
    </w:p>
    <w:p w:rsidR="009E1C96" w:rsidRPr="00280662" w:rsidRDefault="009E1C96" w:rsidP="000B5229">
      <w:pPr>
        <w:pStyle w:val="21"/>
        <w:spacing w:line="240" w:lineRule="auto"/>
        <w:rPr>
          <w:sz w:val="24"/>
          <w:szCs w:val="24"/>
        </w:rPr>
      </w:pPr>
      <w:r w:rsidRPr="00280662">
        <w:rPr>
          <w:sz w:val="24"/>
          <w:szCs w:val="24"/>
        </w:rPr>
        <w:t xml:space="preserve">способность к осуществлению логических операций сравнения, анализа, обобщения, классификации по родовидовым </w:t>
      </w:r>
      <w:r w:rsidRPr="00280662">
        <w:rPr>
          <w:spacing w:val="2"/>
          <w:sz w:val="24"/>
          <w:szCs w:val="24"/>
        </w:rPr>
        <w:t>признакам, к установлению аналогий, отнесения к извест</w:t>
      </w:r>
      <w:r w:rsidRPr="00280662">
        <w:rPr>
          <w:sz w:val="24"/>
          <w:szCs w:val="24"/>
        </w:rPr>
        <w:t>ным понятиям;</w:t>
      </w:r>
    </w:p>
    <w:p w:rsidR="009E1C96" w:rsidRPr="00280662" w:rsidRDefault="009E1C96" w:rsidP="000B5229">
      <w:pPr>
        <w:pStyle w:val="21"/>
        <w:spacing w:line="240" w:lineRule="auto"/>
        <w:rPr>
          <w:sz w:val="24"/>
          <w:szCs w:val="24"/>
        </w:rPr>
      </w:pPr>
      <w:r w:rsidRPr="00280662">
        <w:rPr>
          <w:spacing w:val="2"/>
          <w:sz w:val="24"/>
          <w:szCs w:val="24"/>
        </w:rPr>
        <w:t>умение сотрудничать с педагогом и сверстниками при</w:t>
      </w:r>
      <w:r w:rsidRPr="00280662">
        <w:rPr>
          <w:sz w:val="24"/>
          <w:szCs w:val="24"/>
        </w:rPr>
        <w:t>решении учебных проблем, принимать на себя ответственность за результаты своих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Основное содержание оценки метапредметных результатов</w:t>
      </w:r>
      <w:r w:rsidRPr="00280662">
        <w:rPr>
          <w:rFonts w:ascii="Times New Roman" w:hAnsi="Times New Roman"/>
          <w:color w:val="auto"/>
          <w:sz w:val="24"/>
          <w:szCs w:val="24"/>
        </w:rPr>
        <w:t xml:space="preserve"> на уровне начального общего образования строится вокруг умения учиться, 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280662">
        <w:rPr>
          <w:rFonts w:ascii="Times New Roman" w:hAnsi="Times New Roman"/>
          <w:color w:val="auto"/>
          <w:spacing w:val="2"/>
          <w:sz w:val="24"/>
          <w:szCs w:val="24"/>
        </w:rPr>
        <w:t>обучающихся к самостоятельному усвоению новых знаний</w:t>
      </w:r>
      <w:r w:rsidRPr="00280662">
        <w:rPr>
          <w:rFonts w:ascii="Times New Roman" w:hAnsi="Times New Roman"/>
          <w:color w:val="auto"/>
          <w:sz w:val="24"/>
          <w:szCs w:val="24"/>
        </w:rPr>
        <w:t>и умений, включая организацию этойдеятельности.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Уровень сформированности универсальных учебных дей</w:t>
      </w:r>
      <w:r w:rsidRPr="00280662">
        <w:rPr>
          <w:rFonts w:ascii="Times New Roman" w:hAnsi="Times New Roman"/>
          <w:color w:val="auto"/>
          <w:spacing w:val="2"/>
          <w:sz w:val="24"/>
          <w:szCs w:val="24"/>
        </w:rPr>
        <w:t>ствий, представляющих содержание и объект оценки мета</w:t>
      </w:r>
      <w:r w:rsidRPr="00280662">
        <w:rPr>
          <w:rFonts w:ascii="Times New Roman" w:hAnsi="Times New Roman"/>
          <w:color w:val="auto"/>
          <w:sz w:val="24"/>
          <w:szCs w:val="24"/>
        </w:rPr>
        <w:t>предметных результатов, может быть качественно оценен и измерен в следующих основных формах.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280662">
        <w:rPr>
          <w:rFonts w:ascii="Times New Roman" w:hAnsi="Times New Roman"/>
          <w:color w:val="auto"/>
          <w:spacing w:val="2"/>
          <w:sz w:val="24"/>
          <w:szCs w:val="24"/>
        </w:rPr>
        <w:t xml:space="preserve">рованных диагностических задач, направленных на оценку </w:t>
      </w:r>
      <w:r w:rsidRPr="00280662">
        <w:rPr>
          <w:rFonts w:ascii="Times New Roman" w:hAnsi="Times New Roman"/>
          <w:color w:val="auto"/>
          <w:sz w:val="24"/>
          <w:szCs w:val="24"/>
        </w:rPr>
        <w:t>уровня сформированности конкретного вида универсальных учебных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Во­вторых, достижение метапредметных результатов мо</w:t>
      </w:r>
      <w:r w:rsidRPr="00280662">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Этот подход широко использован для итоговой оценки </w:t>
      </w:r>
      <w:r w:rsidRPr="00280662">
        <w:rPr>
          <w:rFonts w:ascii="Times New Roman" w:hAnsi="Times New Roman"/>
          <w:color w:val="auto"/>
          <w:sz w:val="24"/>
          <w:szCs w:val="24"/>
        </w:rPr>
        <w:t>планируемых результатов по отдельным предметам. В зави</w:t>
      </w:r>
      <w:r w:rsidRPr="00280662">
        <w:rPr>
          <w:rFonts w:ascii="Times New Roman" w:hAnsi="Times New Roman"/>
          <w:color w:val="auto"/>
          <w:spacing w:val="2"/>
          <w:sz w:val="24"/>
          <w:szCs w:val="24"/>
        </w:rPr>
        <w:t xml:space="preserve">симости от успешности выполнения проверочных заданий </w:t>
      </w:r>
      <w:r w:rsidRPr="00280662">
        <w:rPr>
          <w:rFonts w:ascii="Times New Roman" w:hAnsi="Times New Roman"/>
          <w:color w:val="auto"/>
          <w:sz w:val="24"/>
          <w:szCs w:val="24"/>
        </w:rPr>
        <w:t>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Наконец, достижение метапредметных результатов может </w:t>
      </w:r>
      <w:r w:rsidRPr="00280662">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280662">
        <w:rPr>
          <w:rFonts w:ascii="Times New Roman" w:hAnsi="Times New Roman"/>
          <w:color w:val="auto"/>
          <w:spacing w:val="2"/>
          <w:sz w:val="24"/>
          <w:szCs w:val="24"/>
        </w:rPr>
        <w:t xml:space="preserve">ной деятельности обучающегося место операции, выступая </w:t>
      </w:r>
      <w:r w:rsidRPr="00280662">
        <w:rPr>
          <w:rFonts w:ascii="Times New Roman" w:hAnsi="Times New Roman"/>
          <w:color w:val="auto"/>
          <w:sz w:val="24"/>
          <w:szCs w:val="24"/>
        </w:rPr>
        <w:t>средством, а не целью активности ребенка.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w:t>
      </w:r>
      <w:r w:rsidRPr="00280662">
        <w:rPr>
          <w:rFonts w:ascii="Times New Roman" w:hAnsi="Times New Roman"/>
          <w:color w:val="auto"/>
          <w:spacing w:val="2"/>
          <w:sz w:val="24"/>
          <w:szCs w:val="24"/>
        </w:rPr>
        <w:t xml:space="preserve">комплексных работах на </w:t>
      </w:r>
      <w:r w:rsidRPr="00280662">
        <w:rPr>
          <w:rFonts w:ascii="Times New Roman" w:hAnsi="Times New Roman"/>
          <w:color w:val="auto"/>
          <w:spacing w:val="2"/>
          <w:sz w:val="24"/>
          <w:szCs w:val="24"/>
        </w:rPr>
        <w:lastRenderedPageBreak/>
        <w:t>межпредметной основе целесоо</w:t>
      </w:r>
      <w:r w:rsidRPr="00280662">
        <w:rPr>
          <w:rFonts w:ascii="Times New Roman" w:hAnsi="Times New Roman"/>
          <w:color w:val="auto"/>
          <w:sz w:val="24"/>
          <w:szCs w:val="24"/>
        </w:rPr>
        <w:t>б</w:t>
      </w:r>
      <w:r w:rsidRPr="00280662">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280662">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ходе текущей, тематической, промежуточной оценки </w:t>
      </w:r>
      <w:r w:rsidRPr="00280662">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280662">
        <w:rPr>
          <w:rFonts w:ascii="Times New Roman" w:hAnsi="Times New Roman"/>
          <w:color w:val="auto"/>
          <w:spacing w:val="2"/>
          <w:sz w:val="24"/>
          <w:szCs w:val="24"/>
        </w:rPr>
        <w:t>проверить в ходе стандартизированной итоговой провероч</w:t>
      </w:r>
      <w:r w:rsidRPr="00280662">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280662">
        <w:rPr>
          <w:rFonts w:ascii="Times New Roman" w:hAnsi="Times New Roman"/>
          <w:color w:val="auto"/>
          <w:spacing w:val="-2"/>
          <w:sz w:val="24"/>
          <w:szCs w:val="24"/>
        </w:rPr>
        <w:t>умения, как взаимодействие с партнером: ориентация на парт</w:t>
      </w:r>
      <w:r w:rsidRPr="00280662">
        <w:rPr>
          <w:rFonts w:ascii="Times New Roman" w:hAnsi="Times New Roman"/>
          <w:color w:val="auto"/>
          <w:spacing w:val="2"/>
          <w:sz w:val="24"/>
          <w:szCs w:val="24"/>
        </w:rPr>
        <w:t xml:space="preserve">нера, умение слушать и слышать собеседника; стремление </w:t>
      </w:r>
      <w:r w:rsidRPr="00280662">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280662">
        <w:rPr>
          <w:rFonts w:ascii="Times New Roman" w:hAnsi="Times New Roman"/>
          <w:color w:val="auto"/>
          <w:sz w:val="24"/>
          <w:szCs w:val="24"/>
        </w:rPr>
        <w:t> </w:t>
      </w:r>
      <w:r w:rsidRPr="00280662">
        <w:rPr>
          <w:rFonts w:ascii="Times New Roman" w:hAnsi="Times New Roman"/>
          <w:color w:val="auto"/>
          <w:sz w:val="24"/>
          <w:szCs w:val="24"/>
        </w:rPr>
        <w:t>др.</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280662">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280662">
        <w:rPr>
          <w:rFonts w:ascii="Times New Roman" w:hAnsi="Times New Roman"/>
          <w:color w:val="auto"/>
          <w:spacing w:val="2"/>
          <w:sz w:val="24"/>
          <w:szCs w:val="24"/>
        </w:rPr>
        <w:t xml:space="preserve">ную деятельность, уровень их учебной самостоятельности, </w:t>
      </w:r>
      <w:r w:rsidRPr="00280662">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4"/>
          <w:sz w:val="24"/>
          <w:szCs w:val="24"/>
        </w:rPr>
        <w:t>Оценка предметных результатов</w:t>
      </w:r>
      <w:r w:rsidRPr="00280662">
        <w:rPr>
          <w:rFonts w:ascii="Times New Roman" w:hAnsi="Times New Roman"/>
          <w:color w:val="auto"/>
          <w:spacing w:val="-4"/>
          <w:sz w:val="24"/>
          <w:szCs w:val="24"/>
        </w:rPr>
        <w:t xml:space="preserve"> представляет собой оцен</w:t>
      </w:r>
      <w:r w:rsidRPr="00280662">
        <w:rPr>
          <w:rFonts w:ascii="Times New Roman" w:hAnsi="Times New Roman"/>
          <w:color w:val="auto"/>
          <w:sz w:val="24"/>
          <w:szCs w:val="24"/>
        </w:rPr>
        <w:t>ку достижения обучающимся планируемых результатов по отдельным предметам.</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Достижение этих результатов обеспечивается за счет основных компонентов образовательнойдеятельности — учебных предметов, представленных в обязательной части учебного плана.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w:t>
      </w:r>
      <w:r w:rsidRPr="00280662">
        <w:rPr>
          <w:rFonts w:ascii="Times New Roman" w:hAnsi="Times New Roman"/>
          <w:color w:val="auto"/>
          <w:spacing w:val="2"/>
          <w:sz w:val="24"/>
          <w:szCs w:val="24"/>
        </w:rPr>
        <w:t>знаний), и, во­вторых, систему формируемых действий с</w:t>
      </w:r>
      <w:r w:rsidRPr="00280662">
        <w:rPr>
          <w:rFonts w:ascii="Times New Roman" w:hAnsi="Times New Roman"/>
          <w:color w:val="auto"/>
          <w:sz w:val="24"/>
          <w:szCs w:val="24"/>
        </w:rPr>
        <w:t>учебным материалом (далее — систему предметных действий), которые направлены на применение знаний, их преобразование и получение нового знания.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Система предметных знаний</w:t>
      </w:r>
      <w:r w:rsidRPr="00280662">
        <w:rPr>
          <w:rFonts w:ascii="Times New Roman" w:hAnsi="Times New Roman"/>
          <w:color w:val="auto"/>
          <w:sz w:val="24"/>
          <w:szCs w:val="24"/>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w:t>
      </w:r>
      <w:r w:rsidRPr="00280662">
        <w:rPr>
          <w:rFonts w:ascii="Times New Roman" w:hAnsi="Times New Roman"/>
          <w:color w:val="auto"/>
          <w:spacing w:val="2"/>
          <w:sz w:val="24"/>
          <w:szCs w:val="24"/>
        </w:rPr>
        <w:t xml:space="preserve">и знания, дополняющие, расширяющие или углубляющие </w:t>
      </w:r>
      <w:r w:rsidRPr="00280662">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К опорным знаниям относятся прежде всего основопола</w:t>
      </w:r>
      <w:r w:rsidRPr="00280662">
        <w:rPr>
          <w:rFonts w:ascii="Times New Roman" w:hAnsi="Times New Roman"/>
          <w:color w:val="auto"/>
          <w:spacing w:val="2"/>
          <w:sz w:val="24"/>
          <w:szCs w:val="24"/>
        </w:rPr>
        <w:t xml:space="preserve">гающие элементы научного знания (как общенаучные, так </w:t>
      </w:r>
      <w:r w:rsidRPr="00280662">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280662">
        <w:rPr>
          <w:rFonts w:ascii="Times New Roman" w:hAnsi="Times New Roman"/>
          <w:color w:val="auto"/>
          <w:spacing w:val="2"/>
          <w:sz w:val="24"/>
          <w:szCs w:val="24"/>
        </w:rPr>
        <w:t>чевые теории, идеи, понятия, факты, методы. На уровне</w:t>
      </w:r>
      <w:r w:rsidRPr="00280662">
        <w:rPr>
          <w:rFonts w:ascii="Times New Roman" w:hAnsi="Times New Roman"/>
          <w:color w:val="auto"/>
          <w:sz w:val="24"/>
          <w:szCs w:val="24"/>
        </w:rPr>
        <w:t xml:space="preserve">начального общего образования к опорной системе знаний </w:t>
      </w:r>
      <w:r w:rsidRPr="00280662">
        <w:rPr>
          <w:rFonts w:ascii="Times New Roman" w:hAnsi="Times New Roman"/>
          <w:color w:val="auto"/>
          <w:spacing w:val="2"/>
          <w:sz w:val="24"/>
          <w:szCs w:val="24"/>
        </w:rPr>
        <w:t>отнесен понятийный апп</w:t>
      </w:r>
      <w:r w:rsidRPr="00280662">
        <w:rPr>
          <w:rFonts w:ascii="Times New Roman" w:hAnsi="Times New Roman"/>
          <w:color w:val="auto"/>
          <w:sz w:val="24"/>
          <w:szCs w:val="24"/>
        </w:rPr>
        <w:t xml:space="preserve">арат учебных предметов, освоение </w:t>
      </w:r>
      <w:r w:rsidRPr="00280662">
        <w:rPr>
          <w:rFonts w:ascii="Times New Roman" w:hAnsi="Times New Roman"/>
          <w:color w:val="auto"/>
          <w:spacing w:val="-2"/>
          <w:sz w:val="24"/>
          <w:szCs w:val="24"/>
        </w:rPr>
        <w:t>которого позволяет учителю и обучающимся эффективно про</w:t>
      </w:r>
      <w:r w:rsidRPr="00280662">
        <w:rPr>
          <w:rFonts w:ascii="Times New Roman" w:hAnsi="Times New Roman"/>
          <w:color w:val="auto"/>
          <w:sz w:val="24"/>
          <w:szCs w:val="24"/>
        </w:rPr>
        <w:t>двигаться в изучении предмета.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Опорная система знаний определяется с учетом их зна</w:t>
      </w:r>
      <w:r w:rsidRPr="00280662">
        <w:rPr>
          <w:rFonts w:ascii="Times New Roman" w:hAnsi="Times New Roman"/>
          <w:color w:val="auto"/>
          <w:sz w:val="24"/>
          <w:szCs w:val="24"/>
        </w:rPr>
        <w:t xml:space="preserve">чимости для решения основных задач образования на данномуровне образования, опорного характера изучаемого материала для </w:t>
      </w:r>
      <w:r w:rsidRPr="00280662">
        <w:rPr>
          <w:rFonts w:ascii="Times New Roman" w:hAnsi="Times New Roman"/>
          <w:color w:val="auto"/>
          <w:spacing w:val="2"/>
          <w:sz w:val="24"/>
          <w:szCs w:val="24"/>
        </w:rPr>
        <w:t xml:space="preserve">последующего обучения, а также с учетом принципа реалистичности, потенциальной возможности их достижения </w:t>
      </w:r>
      <w:r w:rsidRPr="00280662">
        <w:rPr>
          <w:rFonts w:ascii="Times New Roman" w:hAnsi="Times New Roman"/>
          <w:color w:val="auto"/>
          <w:sz w:val="24"/>
          <w:szCs w:val="24"/>
        </w:rPr>
        <w:t xml:space="preserve">большинством обучающихся. Иными словами, в эту группу </w:t>
      </w:r>
      <w:r w:rsidRPr="00280662">
        <w:rPr>
          <w:rFonts w:ascii="Times New Roman" w:hAnsi="Times New Roman"/>
          <w:color w:val="auto"/>
          <w:spacing w:val="2"/>
          <w:sz w:val="24"/>
          <w:szCs w:val="24"/>
        </w:rPr>
        <w:t>включается система таких знаний, умений, учебных дей</w:t>
      </w:r>
      <w:r w:rsidRPr="00280662">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280662">
        <w:rPr>
          <w:rFonts w:ascii="Times New Roman" w:hAnsi="Times New Roman"/>
          <w:color w:val="auto"/>
          <w:spacing w:val="2"/>
          <w:sz w:val="24"/>
          <w:szCs w:val="24"/>
        </w:rPr>
        <w:t xml:space="preserve">целенаправленной работы учителя в принципе могут быть </w:t>
      </w:r>
      <w:r w:rsidRPr="00280662">
        <w:rPr>
          <w:rFonts w:ascii="Times New Roman" w:hAnsi="Times New Roman"/>
          <w:color w:val="auto"/>
          <w:sz w:val="24"/>
          <w:szCs w:val="24"/>
        </w:rPr>
        <w:t>достигнуты подавляющим большинством детей.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280662">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280662">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280662">
        <w:rPr>
          <w:rFonts w:ascii="Times New Roman" w:hAnsi="Times New Roman"/>
          <w:color w:val="auto"/>
          <w:sz w:val="24"/>
          <w:szCs w:val="24"/>
        </w:rPr>
        <w:t>с предметным содержанием.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Действия с предметным содержанием (или предметные действия)</w:t>
      </w:r>
      <w:r w:rsidRPr="00280662">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280662">
        <w:rPr>
          <w:rFonts w:ascii="Times New Roman" w:hAnsi="Times New Roman"/>
          <w:color w:val="auto"/>
          <w:spacing w:val="2"/>
          <w:sz w:val="24"/>
          <w:szCs w:val="24"/>
        </w:rPr>
        <w:t xml:space="preserve">связей (в том числе причинно­следственных) и аналогий; </w:t>
      </w:r>
      <w:r w:rsidRPr="00280662">
        <w:rPr>
          <w:rFonts w:ascii="Times New Roman" w:hAnsi="Times New Roman"/>
          <w:color w:val="auto"/>
          <w:sz w:val="24"/>
          <w:szCs w:val="24"/>
        </w:rPr>
        <w:t>поиск, преобразование, представление и интерпретация информации, рассуждения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w:t>
      </w:r>
      <w:r w:rsidRPr="00280662">
        <w:rPr>
          <w:rFonts w:ascii="Times New Roman" w:hAnsi="Times New Roman"/>
          <w:color w:val="auto"/>
          <w:sz w:val="24"/>
          <w:szCs w:val="24"/>
        </w:rPr>
        <w:lastRenderedPageBreak/>
        <w:t xml:space="preserve">буквами, словами, словосочетаниями и предложениями; с высказываниями и текстами; с объектами живой и неживой природы; с </w:t>
      </w:r>
      <w:r w:rsidRPr="00280662">
        <w:rPr>
          <w:rFonts w:ascii="Times New Roman" w:hAnsi="Times New Roman"/>
          <w:color w:val="auto"/>
          <w:spacing w:val="2"/>
          <w:sz w:val="24"/>
          <w:szCs w:val="24"/>
        </w:rPr>
        <w:t>музыкальными и художественными произведениями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п. </w:t>
      </w:r>
      <w:r w:rsidRPr="00280662">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Совокупность же всех учебных предметов обеспечивает </w:t>
      </w:r>
      <w:r w:rsidRPr="00280662">
        <w:rPr>
          <w:rFonts w:ascii="Times New Roman" w:hAnsi="Times New Roman"/>
          <w:color w:val="auto"/>
          <w:spacing w:val="-2"/>
          <w:sz w:val="24"/>
          <w:szCs w:val="24"/>
        </w:rPr>
        <w:t>возможность формирования всех универсальных учебных дей</w:t>
      </w:r>
      <w:r w:rsidRPr="00280662">
        <w:rPr>
          <w:rFonts w:ascii="Times New Roman" w:hAnsi="Times New Roman"/>
          <w:color w:val="auto"/>
          <w:sz w:val="24"/>
          <w:szCs w:val="24"/>
        </w:rPr>
        <w:t>ствий при условии, что образовательнаядеятельность ориентирована на достижение планируемых результатов.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К предметным действиям следует отнести также действия, </w:t>
      </w:r>
      <w:r w:rsidRPr="00280662">
        <w:rPr>
          <w:rFonts w:ascii="Times New Roman" w:hAnsi="Times New Roman"/>
          <w:color w:val="auto"/>
          <w:spacing w:val="-2"/>
          <w:sz w:val="24"/>
          <w:szCs w:val="24"/>
        </w:rPr>
        <w:t>которые присущи главным образом только конкретному пред</w:t>
      </w:r>
      <w:r w:rsidRPr="00280662">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280662">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280662">
        <w:rPr>
          <w:rFonts w:ascii="Times New Roman" w:hAnsi="Times New Roman"/>
          <w:color w:val="auto"/>
          <w:sz w:val="24"/>
          <w:szCs w:val="24"/>
        </w:rPr>
        <w:t> </w:t>
      </w:r>
      <w:r w:rsidRPr="00280662">
        <w:rPr>
          <w:rFonts w:ascii="Times New Roman" w:hAnsi="Times New Roman"/>
          <w:color w:val="auto"/>
          <w:sz w:val="24"/>
          <w:szCs w:val="24"/>
        </w:rPr>
        <w:t>др.).</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одних и тех же действий на материале </w:t>
      </w:r>
      <w:r w:rsidRPr="00280662">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280662">
        <w:rPr>
          <w:rFonts w:ascii="Times New Roman" w:hAnsi="Times New Roman"/>
          <w:color w:val="auto"/>
          <w:spacing w:val="2"/>
          <w:sz w:val="24"/>
          <w:szCs w:val="24"/>
        </w:rPr>
        <w:t>задач, а затем и осознанному и произвольному их выполнению, переносу на новые классы объектов. Это проявля</w:t>
      </w:r>
      <w:r w:rsidRPr="00280662">
        <w:rPr>
          <w:rFonts w:ascii="Times New Roman" w:hAnsi="Times New Roman"/>
          <w:color w:val="auto"/>
          <w:sz w:val="24"/>
          <w:szCs w:val="24"/>
        </w:rPr>
        <w:t xml:space="preserve">ется в способности обучающихся решать разнообразные по </w:t>
      </w:r>
      <w:r w:rsidRPr="00280662">
        <w:rPr>
          <w:rFonts w:ascii="Times New Roman" w:hAnsi="Times New Roman"/>
          <w:color w:val="auto"/>
          <w:spacing w:val="2"/>
          <w:sz w:val="24"/>
          <w:szCs w:val="24"/>
        </w:rPr>
        <w:t xml:space="preserve">содержанию и сложности классы учебно­познавательных и </w:t>
      </w:r>
      <w:r w:rsidRPr="00280662">
        <w:rPr>
          <w:rFonts w:ascii="Times New Roman" w:hAnsi="Times New Roman"/>
          <w:color w:val="auto"/>
          <w:sz w:val="24"/>
          <w:szCs w:val="24"/>
        </w:rPr>
        <w:t>учебно­практических задач.</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Поэтому </w:t>
      </w:r>
      <w:r w:rsidRPr="00280662">
        <w:rPr>
          <w:rFonts w:ascii="Times New Roman" w:hAnsi="Times New Roman"/>
          <w:b/>
          <w:bCs/>
          <w:color w:val="auto"/>
          <w:spacing w:val="-2"/>
          <w:sz w:val="24"/>
          <w:szCs w:val="24"/>
        </w:rPr>
        <w:t>объектом оценки предметных результатов</w:t>
      </w:r>
      <w:r w:rsidRPr="00280662">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Оценка достижения этих предметных результатов ведется </w:t>
      </w:r>
      <w:r w:rsidRPr="00280662">
        <w:rPr>
          <w:rFonts w:ascii="Times New Roman" w:hAnsi="Times New Roman"/>
          <w:color w:val="auto"/>
          <w:spacing w:val="2"/>
          <w:sz w:val="24"/>
          <w:szCs w:val="24"/>
        </w:rPr>
        <w:t xml:space="preserve">как в ходе текущего и промежуточного оценивания, так и </w:t>
      </w:r>
      <w:r w:rsidRPr="00280662">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9E1C96" w:rsidRPr="00280662" w:rsidRDefault="009E1C96" w:rsidP="000B5229">
      <w:pPr>
        <w:pStyle w:val="a3"/>
        <w:spacing w:line="240" w:lineRule="auto"/>
        <w:ind w:firstLine="454"/>
        <w:rPr>
          <w:rFonts w:ascii="Times New Roman" w:hAnsi="Times New Roman"/>
          <w:color w:val="auto"/>
          <w:sz w:val="24"/>
          <w:szCs w:val="24"/>
        </w:rPr>
      </w:pPr>
    </w:p>
    <w:p w:rsidR="009E1C96" w:rsidRPr="00280662" w:rsidRDefault="009E1C96" w:rsidP="000B5229">
      <w:pPr>
        <w:pStyle w:val="aff"/>
        <w:jc w:val="center"/>
      </w:pPr>
      <w:bookmarkStart w:id="78" w:name="_Toc288394073"/>
      <w:bookmarkStart w:id="79" w:name="_Toc288410540"/>
      <w:bookmarkStart w:id="80" w:name="_Toc288410669"/>
      <w:bookmarkStart w:id="81" w:name="_Toc288410734"/>
      <w:bookmarkStart w:id="82" w:name="_Toc294246085"/>
      <w:bookmarkStart w:id="83" w:name="_Toc424564316"/>
      <w:r w:rsidRPr="00280662">
        <w:t>Портфель достижений как инструмент оценки динамики индивидуальных образовательных достижений</w:t>
      </w:r>
      <w:bookmarkEnd w:id="78"/>
      <w:bookmarkEnd w:id="79"/>
      <w:bookmarkEnd w:id="80"/>
      <w:bookmarkEnd w:id="81"/>
      <w:bookmarkEnd w:id="82"/>
      <w:bookmarkEnd w:id="83"/>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Показатель динамики образовательных достижений — один</w:t>
      </w:r>
      <w:r w:rsidRPr="00280662">
        <w:rPr>
          <w:rFonts w:ascii="Times New Roman" w:hAnsi="Times New Roman"/>
          <w:color w:val="auto"/>
          <w:sz w:val="24"/>
          <w:szCs w:val="24"/>
        </w:rPr>
        <w:t>из основных показателей в оценке образовательных достиже</w:t>
      </w:r>
      <w:r w:rsidRPr="00280662">
        <w:rPr>
          <w:rFonts w:ascii="Times New Roman" w:hAnsi="Times New Roman"/>
          <w:color w:val="auto"/>
          <w:spacing w:val="2"/>
          <w:sz w:val="24"/>
          <w:szCs w:val="24"/>
        </w:rPr>
        <w:t>ний. На основе выявления характера динамики образова</w:t>
      </w:r>
      <w:r w:rsidRPr="00280662">
        <w:rPr>
          <w:rFonts w:ascii="Times New Roman" w:hAnsi="Times New Roman"/>
          <w:color w:val="auto"/>
          <w:sz w:val="24"/>
          <w:szCs w:val="24"/>
        </w:rPr>
        <w:t xml:space="preserve">тельных достижений обучающихся можно оценивать эффективность учебнойдеятельности, работы учителя или </w:t>
      </w:r>
      <w:r w:rsidRPr="00280662">
        <w:rPr>
          <w:rFonts w:ascii="Times New Roman" w:hAnsi="Times New Roman"/>
          <w:color w:val="auto"/>
          <w:spacing w:val="-2"/>
          <w:sz w:val="24"/>
          <w:szCs w:val="24"/>
        </w:rPr>
        <w:t xml:space="preserve">образовательной </w:t>
      </w:r>
      <w:r w:rsidRPr="00280662">
        <w:rPr>
          <w:rFonts w:ascii="Times New Roman" w:hAnsi="Times New Roman"/>
          <w:color w:val="auto"/>
          <w:sz w:val="24"/>
          <w:szCs w:val="24"/>
        </w:rPr>
        <w:t>организации</w:t>
      </w:r>
      <w:r w:rsidRPr="00280662">
        <w:rPr>
          <w:rFonts w:ascii="Times New Roman" w:hAnsi="Times New Roman"/>
          <w:color w:val="auto"/>
          <w:spacing w:val="-2"/>
          <w:sz w:val="24"/>
          <w:szCs w:val="24"/>
        </w:rPr>
        <w:t>, системыобразования в целом. При этом</w:t>
      </w:r>
      <w:r w:rsidRPr="00280662">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280662">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280662">
        <w:rPr>
          <w:rFonts w:ascii="Times New Roman" w:hAnsi="Times New Roman"/>
          <w:color w:val="auto"/>
          <w:sz w:val="24"/>
          <w:szCs w:val="24"/>
        </w:rPr>
        <w:t>бенка.</w:t>
      </w:r>
    </w:p>
    <w:p w:rsidR="009E1C96" w:rsidRPr="00280662" w:rsidRDefault="009E1C96" w:rsidP="000B5229">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280662">
        <w:rPr>
          <w:rFonts w:ascii="Times New Roman" w:hAnsi="Times New Roman"/>
          <w:b/>
          <w:bCs/>
          <w:color w:val="auto"/>
          <w:spacing w:val="2"/>
          <w:sz w:val="24"/>
          <w:szCs w:val="24"/>
        </w:rPr>
        <w:t>порт</w:t>
      </w:r>
      <w:r w:rsidRPr="00280662">
        <w:rPr>
          <w:rFonts w:ascii="Times New Roman" w:hAnsi="Times New Roman"/>
          <w:b/>
          <w:bCs/>
          <w:color w:val="auto"/>
          <w:sz w:val="24"/>
          <w:szCs w:val="24"/>
        </w:rPr>
        <w:t>фель достижений</w:t>
      </w:r>
      <w:r w:rsidRPr="00280662">
        <w:rPr>
          <w:rFonts w:ascii="Times New Roman" w:hAnsi="Times New Roman"/>
          <w:color w:val="auto"/>
          <w:sz w:val="24"/>
          <w:szCs w:val="24"/>
        </w:rPr>
        <w:t>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w:t>
      </w:r>
    </w:p>
    <w:p w:rsidR="009E1C96" w:rsidRPr="00280662" w:rsidRDefault="009E1C96" w:rsidP="000B5229">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z w:val="24"/>
          <w:szCs w:val="24"/>
        </w:rPr>
        <w:t>Портфель достижений — это не только современная эф</w:t>
      </w:r>
      <w:r w:rsidRPr="00280662">
        <w:rPr>
          <w:rFonts w:ascii="Times New Roman" w:hAnsi="Times New Roman"/>
          <w:color w:val="auto"/>
          <w:spacing w:val="-2"/>
          <w:sz w:val="24"/>
          <w:szCs w:val="24"/>
        </w:rPr>
        <w:t xml:space="preserve">фективная форма оценивания, но и действенное средство для </w:t>
      </w:r>
      <w:r w:rsidRPr="00280662">
        <w:rPr>
          <w:rFonts w:ascii="Times New Roman" w:hAnsi="Times New Roman"/>
          <w:color w:val="auto"/>
          <w:sz w:val="24"/>
          <w:szCs w:val="24"/>
        </w:rPr>
        <w:t>решения ряда важных педагогических задач, позволяющее:</w:t>
      </w:r>
    </w:p>
    <w:p w:rsidR="009E1C96" w:rsidRPr="00280662" w:rsidRDefault="009E1C96" w:rsidP="000B5229">
      <w:pPr>
        <w:pStyle w:val="21"/>
        <w:spacing w:line="240" w:lineRule="auto"/>
        <w:jc w:val="left"/>
        <w:rPr>
          <w:sz w:val="24"/>
          <w:szCs w:val="24"/>
        </w:rPr>
      </w:pPr>
      <w:r w:rsidRPr="00280662">
        <w:rPr>
          <w:sz w:val="24"/>
          <w:szCs w:val="24"/>
        </w:rPr>
        <w:t>поддерживать высокую учебную мотивацию обучающихся;</w:t>
      </w:r>
    </w:p>
    <w:p w:rsidR="009E1C96" w:rsidRPr="00280662" w:rsidRDefault="009E1C96" w:rsidP="000B5229">
      <w:pPr>
        <w:pStyle w:val="21"/>
        <w:spacing w:line="240" w:lineRule="auto"/>
        <w:jc w:val="left"/>
        <w:rPr>
          <w:sz w:val="24"/>
          <w:szCs w:val="24"/>
        </w:rPr>
      </w:pPr>
      <w:r w:rsidRPr="00280662">
        <w:rPr>
          <w:sz w:val="24"/>
          <w:szCs w:val="24"/>
        </w:rPr>
        <w:t>поощрять их активность и самостоятельность, расширять возможности обучения и самообучения;</w:t>
      </w:r>
    </w:p>
    <w:p w:rsidR="009E1C96" w:rsidRPr="00280662" w:rsidRDefault="009E1C96" w:rsidP="000B5229">
      <w:pPr>
        <w:pStyle w:val="21"/>
        <w:spacing w:line="240" w:lineRule="auto"/>
        <w:jc w:val="left"/>
        <w:rPr>
          <w:sz w:val="24"/>
          <w:szCs w:val="24"/>
        </w:rPr>
      </w:pPr>
      <w:r w:rsidRPr="00280662">
        <w:rPr>
          <w:sz w:val="24"/>
          <w:szCs w:val="24"/>
        </w:rPr>
        <w:t>развивать навыки рефлексивной и оценочной (в том числе самооценочной) деятельности обучающихся;</w:t>
      </w:r>
    </w:p>
    <w:p w:rsidR="009E1C96" w:rsidRPr="00280662" w:rsidRDefault="009E1C96" w:rsidP="000B5229">
      <w:pPr>
        <w:pStyle w:val="21"/>
        <w:spacing w:line="240" w:lineRule="auto"/>
        <w:jc w:val="left"/>
        <w:rPr>
          <w:b/>
          <w:bCs/>
          <w:sz w:val="24"/>
          <w:szCs w:val="24"/>
        </w:rPr>
      </w:pPr>
      <w:r w:rsidRPr="00280662">
        <w:rPr>
          <w:sz w:val="24"/>
          <w:szCs w:val="24"/>
        </w:rPr>
        <w:t>формировать умение учиться — ставить цели, планировать и организовывать собственную учебную деятельность.</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Портфель достижений</w:t>
      </w:r>
      <w:r w:rsidRPr="00280662">
        <w:rPr>
          <w:rFonts w:ascii="Times New Roman" w:hAnsi="Times New Roman"/>
          <w:color w:val="auto"/>
          <w:spacing w:val="2"/>
          <w:sz w:val="24"/>
          <w:szCs w:val="24"/>
        </w:rPr>
        <w:t xml:space="preserve"> представляет собой специаль</w:t>
      </w:r>
      <w:r w:rsidRPr="00280662">
        <w:rPr>
          <w:rFonts w:ascii="Times New Roman" w:hAnsi="Times New Roman"/>
          <w:color w:val="auto"/>
          <w:sz w:val="24"/>
          <w:szCs w:val="24"/>
        </w:rPr>
        <w:t xml:space="preserve">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w:t>
      </w:r>
      <w:r w:rsidRPr="00280662">
        <w:rPr>
          <w:rFonts w:ascii="Times New Roman" w:hAnsi="Times New Roman"/>
          <w:color w:val="auto"/>
          <w:sz w:val="24"/>
          <w:szCs w:val="24"/>
        </w:rPr>
        <w:lastRenderedPageBreak/>
        <w:t>материалы портфеля достижений должны допускать независимую оценку, например, при проведении аттестации педагогов.</w:t>
      </w:r>
    </w:p>
    <w:p w:rsidR="009E1C96" w:rsidRPr="00280662" w:rsidRDefault="009E1C96" w:rsidP="000B5229">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z w:val="24"/>
          <w:szCs w:val="24"/>
        </w:rPr>
        <w:t>В состав портфеля достижений могут включаться резуль</w:t>
      </w:r>
      <w:r w:rsidRPr="00280662">
        <w:rPr>
          <w:rFonts w:ascii="Times New Roman" w:hAnsi="Times New Roman"/>
          <w:color w:val="auto"/>
          <w:spacing w:val="2"/>
          <w:sz w:val="24"/>
          <w:szCs w:val="24"/>
        </w:rPr>
        <w:t xml:space="preserve">таты, достигнутые обучающимся не только в ходе учебной </w:t>
      </w:r>
      <w:r w:rsidRPr="00280662">
        <w:rPr>
          <w:rFonts w:ascii="Times New Roman" w:hAnsi="Times New Roman"/>
          <w:color w:val="auto"/>
          <w:sz w:val="24"/>
          <w:szCs w:val="24"/>
        </w:rPr>
        <w:t xml:space="preserve">деятельности, но и в иных формах активности: творческой, </w:t>
      </w:r>
      <w:r w:rsidRPr="00280662">
        <w:rPr>
          <w:rFonts w:ascii="Times New Roman" w:hAnsi="Times New Roman"/>
          <w:color w:val="auto"/>
          <w:spacing w:val="2"/>
          <w:sz w:val="24"/>
          <w:szCs w:val="24"/>
        </w:rPr>
        <w:t>социальной, коммуникативной, физкультурно­оздоровитель</w:t>
      </w:r>
      <w:r w:rsidRPr="00280662">
        <w:rPr>
          <w:rFonts w:ascii="Times New Roman" w:hAnsi="Times New Roman"/>
          <w:color w:val="auto"/>
          <w:sz w:val="24"/>
          <w:szCs w:val="24"/>
        </w:rPr>
        <w:t>ной, трудовой деятельности, протекающей как в рамках повседневной школьной практики, так и за ее пределами.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В портфель достижений учеников начальной школы, ко</w:t>
      </w:r>
      <w:r w:rsidRPr="00280662">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280662">
        <w:rPr>
          <w:rFonts w:ascii="Times New Roman" w:hAnsi="Times New Roman"/>
          <w:color w:val="auto"/>
          <w:sz w:val="24"/>
          <w:szCs w:val="24"/>
        </w:rPr>
        <w:t xml:space="preserve"> включать следующие материалы.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1.</w:t>
      </w:r>
      <w:r w:rsidRPr="00280662">
        <w:rPr>
          <w:rFonts w:ascii="Times New Roman" w:hAnsi="Times New Roman"/>
          <w:b/>
          <w:bCs/>
          <w:color w:val="auto"/>
          <w:spacing w:val="2"/>
          <w:sz w:val="24"/>
          <w:szCs w:val="24"/>
        </w:rPr>
        <w:t> </w:t>
      </w:r>
      <w:r w:rsidRPr="00280662">
        <w:rPr>
          <w:rFonts w:ascii="Times New Roman" w:hAnsi="Times New Roman"/>
          <w:b/>
          <w:bCs/>
          <w:color w:val="auto"/>
          <w:spacing w:val="2"/>
          <w:sz w:val="24"/>
          <w:szCs w:val="24"/>
        </w:rPr>
        <w:t>Выборки детских работ — формальных и твор</w:t>
      </w:r>
      <w:r w:rsidRPr="00280662">
        <w:rPr>
          <w:rFonts w:ascii="Times New Roman" w:hAnsi="Times New Roman"/>
          <w:b/>
          <w:bCs/>
          <w:color w:val="auto"/>
          <w:sz w:val="24"/>
          <w:szCs w:val="24"/>
        </w:rPr>
        <w:t>ческих</w:t>
      </w:r>
      <w:r w:rsidRPr="00280662">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Обязательной составляющей портфеля достижений являют</w:t>
      </w:r>
      <w:r w:rsidRPr="00280662">
        <w:rPr>
          <w:rFonts w:ascii="Times New Roman" w:hAnsi="Times New Roman"/>
          <w:color w:val="auto"/>
          <w:sz w:val="24"/>
          <w:szCs w:val="24"/>
        </w:rPr>
        <w:t>ся материалы стартовой диагностики, промежуточных и итоговых стандартизированныхработ по отдельным предметам.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Остальные работы должны быть подобраны так, чтобы </w:t>
      </w:r>
      <w:r w:rsidRPr="00280662">
        <w:rPr>
          <w:rFonts w:ascii="Times New Roman" w:hAnsi="Times New Roman"/>
          <w:color w:val="auto"/>
          <w:sz w:val="24"/>
          <w:szCs w:val="24"/>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9E1C96" w:rsidRPr="00280662" w:rsidRDefault="009E1C96" w:rsidP="00BC5AE3">
      <w:pPr>
        <w:pStyle w:val="21"/>
        <w:spacing w:line="240" w:lineRule="auto"/>
        <w:rPr>
          <w:sz w:val="24"/>
          <w:szCs w:val="24"/>
        </w:rPr>
      </w:pPr>
      <w:r w:rsidRPr="00280662">
        <w:rPr>
          <w:sz w:val="24"/>
          <w:szCs w:val="24"/>
        </w:rPr>
        <w:t xml:space="preserve">по русскому, родному языку и литературному чтению, </w:t>
      </w:r>
      <w:r w:rsidRPr="00280662">
        <w:rPr>
          <w:spacing w:val="2"/>
          <w:sz w:val="24"/>
          <w:szCs w:val="24"/>
        </w:rPr>
        <w:t>литературному чтению на родном языке, иностранному языку — диктанты и изложения, сочинения на заданную</w:t>
      </w:r>
      <w:r w:rsidRPr="00280662">
        <w:rPr>
          <w:sz w:val="24"/>
          <w:szCs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21"/>
        <w:spacing w:line="240" w:lineRule="auto"/>
        <w:rPr>
          <w:sz w:val="24"/>
          <w:szCs w:val="24"/>
        </w:rPr>
      </w:pPr>
      <w:r w:rsidRPr="00280662">
        <w:rPr>
          <w:spacing w:val="2"/>
          <w:sz w:val="24"/>
          <w:szCs w:val="24"/>
        </w:rPr>
        <w:t>по математике — математические диктанты, оформленные результаты мини</w:t>
      </w:r>
      <w:r w:rsidRPr="00280662">
        <w:rPr>
          <w:spacing w:val="2"/>
          <w:sz w:val="24"/>
          <w:szCs w:val="24"/>
        </w:rPr>
        <w:noBreakHyphen/>
        <w:t>исследований, записи решения учебно­познавательных и учебно­практических задач, мате</w:t>
      </w:r>
      <w:r w:rsidRPr="00280662">
        <w:rPr>
          <w:sz w:val="24"/>
          <w:szCs w:val="24"/>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21"/>
        <w:spacing w:line="240" w:lineRule="auto"/>
        <w:rPr>
          <w:sz w:val="24"/>
          <w:szCs w:val="24"/>
        </w:rPr>
      </w:pPr>
      <w:r w:rsidRPr="00280662">
        <w:rPr>
          <w:spacing w:val="-2"/>
          <w:sz w:val="24"/>
          <w:szCs w:val="24"/>
        </w:rPr>
        <w:t>по окружающему миру — дневники наблюдений, оформ</w:t>
      </w:r>
      <w:r w:rsidRPr="00280662">
        <w:rPr>
          <w:spacing w:val="2"/>
          <w:sz w:val="24"/>
          <w:szCs w:val="24"/>
        </w:rPr>
        <w:t xml:space="preserve">ленные результаты мини­исследований и мини­проектов,интервью, аудиозаписи устных ответов, творческие работы, </w:t>
      </w:r>
      <w:r w:rsidRPr="00280662">
        <w:rPr>
          <w:sz w:val="24"/>
          <w:szCs w:val="24"/>
        </w:rPr>
        <w:t>материалы самоанализа и рефлексии и т. п.;</w:t>
      </w:r>
    </w:p>
    <w:p w:rsidR="009E1C96" w:rsidRPr="00280662" w:rsidRDefault="009E1C96" w:rsidP="00BC5AE3">
      <w:pPr>
        <w:pStyle w:val="21"/>
        <w:spacing w:line="240" w:lineRule="auto"/>
        <w:rPr>
          <w:sz w:val="24"/>
          <w:szCs w:val="24"/>
        </w:rPr>
      </w:pPr>
      <w:r w:rsidRPr="00280662">
        <w:rPr>
          <w:spacing w:val="2"/>
          <w:sz w:val="24"/>
          <w:szCs w:val="24"/>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w:t>
      </w:r>
      <w:r w:rsidRPr="00280662">
        <w:rPr>
          <w:sz w:val="24"/>
          <w:szCs w:val="24"/>
        </w:rPr>
        <w:t>иллюстрации на заданную тему, продукты собственного твор</w:t>
      </w:r>
      <w:r w:rsidRPr="00280662">
        <w:rPr>
          <w:spacing w:val="2"/>
          <w:sz w:val="24"/>
          <w:szCs w:val="24"/>
        </w:rPr>
        <w:t>чества, аудиозаписи монологических высказываний­описа</w:t>
      </w:r>
      <w:r w:rsidRPr="00280662">
        <w:rPr>
          <w:sz w:val="24"/>
          <w:szCs w:val="24"/>
        </w:rPr>
        <w:t>ний, материалы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21"/>
        <w:spacing w:line="240" w:lineRule="auto"/>
        <w:rPr>
          <w:sz w:val="24"/>
          <w:szCs w:val="24"/>
        </w:rPr>
      </w:pPr>
      <w:r w:rsidRPr="00280662">
        <w:rPr>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21"/>
        <w:spacing w:line="240" w:lineRule="auto"/>
        <w:rPr>
          <w:b/>
          <w:bCs/>
          <w:sz w:val="24"/>
          <w:szCs w:val="24"/>
        </w:rPr>
      </w:pPr>
      <w:r w:rsidRPr="00280662">
        <w:rPr>
          <w:sz w:val="24"/>
          <w:szCs w:val="24"/>
        </w:rPr>
        <w:t>по физкультуре — видеоизображения примеров исполнительской деятельности, дневники наблюдений и самокон</w:t>
      </w:r>
      <w:r w:rsidRPr="00280662">
        <w:rPr>
          <w:spacing w:val="2"/>
          <w:sz w:val="24"/>
          <w:szCs w:val="24"/>
        </w:rPr>
        <w:t>троля, самостоятельно составленные расписания и режим дня, комплексы физических упражнений, материалы само</w:t>
      </w:r>
      <w:r w:rsidRPr="00280662">
        <w:rPr>
          <w:sz w:val="24"/>
          <w:szCs w:val="24"/>
        </w:rPr>
        <w:t>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2.</w:t>
      </w:r>
      <w:r w:rsidRPr="00280662">
        <w:rPr>
          <w:rFonts w:ascii="Times New Roman" w:hAnsi="Times New Roman"/>
          <w:b/>
          <w:bCs/>
          <w:color w:val="auto"/>
          <w:spacing w:val="-2"/>
          <w:sz w:val="24"/>
          <w:szCs w:val="24"/>
        </w:rPr>
        <w:t> </w:t>
      </w:r>
      <w:r w:rsidRPr="00280662">
        <w:rPr>
          <w:rFonts w:ascii="Times New Roman" w:hAnsi="Times New Roman"/>
          <w:b/>
          <w:bCs/>
          <w:color w:val="auto"/>
          <w:spacing w:val="-2"/>
          <w:sz w:val="24"/>
          <w:szCs w:val="24"/>
        </w:rPr>
        <w:t xml:space="preserve">Систематизированные материалы наблюдений </w:t>
      </w:r>
      <w:r w:rsidRPr="00280662">
        <w:rPr>
          <w:rFonts w:ascii="Times New Roman" w:hAnsi="Times New Roman"/>
          <w:color w:val="auto"/>
          <w:spacing w:val="-2"/>
          <w:sz w:val="24"/>
          <w:szCs w:val="24"/>
        </w:rPr>
        <w:t>(оце</w:t>
      </w:r>
      <w:r w:rsidRPr="00280662">
        <w:rPr>
          <w:rFonts w:ascii="Times New Roman" w:hAnsi="Times New Roman"/>
          <w:color w:val="auto"/>
          <w:sz w:val="24"/>
          <w:szCs w:val="24"/>
        </w:rPr>
        <w:t>ночные листы, материалы и листы наблюдений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п.)за процессом овладения универсальными учебными действи</w:t>
      </w:r>
      <w:r w:rsidRPr="00280662">
        <w:rPr>
          <w:rFonts w:ascii="Times New Roman" w:hAnsi="Times New Roman"/>
          <w:color w:val="auto"/>
          <w:spacing w:val="-2"/>
          <w:sz w:val="24"/>
          <w:szCs w:val="24"/>
        </w:rPr>
        <w:t xml:space="preserve">ями, которые ведут учителя начальных классов (выступающие </w:t>
      </w:r>
      <w:r w:rsidRPr="00280662">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9E1C96" w:rsidRPr="00280662" w:rsidRDefault="009E1C96" w:rsidP="00BC5AE3">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3.</w:t>
      </w:r>
      <w:r w:rsidRPr="00280662">
        <w:rPr>
          <w:rFonts w:ascii="Times New Roman" w:hAnsi="Times New Roman"/>
          <w:b/>
          <w:bCs/>
          <w:color w:val="auto"/>
          <w:sz w:val="24"/>
          <w:szCs w:val="24"/>
        </w:rPr>
        <w:t> </w:t>
      </w:r>
      <w:r w:rsidRPr="00280662">
        <w:rPr>
          <w:rFonts w:ascii="Times New Roman" w:hAnsi="Times New Roman"/>
          <w:b/>
          <w:bCs/>
          <w:color w:val="auto"/>
          <w:sz w:val="24"/>
          <w:szCs w:val="24"/>
        </w:rPr>
        <w:t>Материалы, характеризующие достижения обучающихся в рамках внеурочнойидосуговой деятельности</w:t>
      </w:r>
      <w:r w:rsidRPr="00280662">
        <w:rPr>
          <w:rFonts w:ascii="Times New Roman" w:hAnsi="Times New Roman"/>
          <w:color w:val="auto"/>
          <w:sz w:val="24"/>
          <w:szCs w:val="24"/>
        </w:rPr>
        <w:t>, например результаты участия в олимпиадах, конкурсах, смот</w:t>
      </w:r>
      <w:r w:rsidRPr="00280662">
        <w:rPr>
          <w:rFonts w:ascii="Times New Roman" w:hAnsi="Times New Roman"/>
          <w:color w:val="auto"/>
          <w:spacing w:val="2"/>
          <w:sz w:val="24"/>
          <w:szCs w:val="24"/>
        </w:rPr>
        <w:t>рах, выставках, концертах, спортивных мероприятиях, поделки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280662">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Анализ, интерпретация и оценкаотдельных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Оценка как отдельных составляющих, так и портфеля до</w:t>
      </w:r>
      <w:r w:rsidRPr="00280662">
        <w:rPr>
          <w:rFonts w:ascii="Times New Roman" w:hAnsi="Times New Roman"/>
          <w:color w:val="auto"/>
          <w:spacing w:val="2"/>
          <w:sz w:val="24"/>
          <w:szCs w:val="24"/>
        </w:rPr>
        <w:t>стижений в целом ведется на критериальной основе, по</w:t>
      </w:r>
      <w:r w:rsidRPr="00280662">
        <w:rPr>
          <w:rFonts w:ascii="Times New Roman" w:hAnsi="Times New Roman"/>
          <w:color w:val="auto"/>
          <w:sz w:val="24"/>
          <w:szCs w:val="24"/>
        </w:rPr>
        <w:t>этому портфели достижений должны сопровождаться специ</w:t>
      </w:r>
      <w:r w:rsidRPr="00280662">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280662">
        <w:rPr>
          <w:rFonts w:ascii="Times New Roman" w:hAnsi="Times New Roman"/>
          <w:color w:val="auto"/>
          <w:sz w:val="24"/>
          <w:szCs w:val="24"/>
        </w:rPr>
        <w:t xml:space="preserve">оценку выпускника. Критерии </w:t>
      </w:r>
      <w:r w:rsidRPr="00280662">
        <w:rPr>
          <w:rFonts w:ascii="Times New Roman" w:hAnsi="Times New Roman"/>
          <w:color w:val="auto"/>
          <w:sz w:val="24"/>
          <w:szCs w:val="24"/>
        </w:rPr>
        <w:lastRenderedPageBreak/>
        <w:t>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9E1C96" w:rsidRPr="00280662" w:rsidRDefault="009E1C96" w:rsidP="00BC5AE3">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При адаптации критериев целесообразно соотносить их с </w:t>
      </w:r>
      <w:r w:rsidRPr="00280662">
        <w:rPr>
          <w:rFonts w:ascii="Times New Roman" w:hAnsi="Times New Roman"/>
          <w:color w:val="auto"/>
          <w:spacing w:val="2"/>
          <w:sz w:val="24"/>
          <w:szCs w:val="24"/>
        </w:rPr>
        <w:t>критериями и нормами, представленными в примерах ин</w:t>
      </w:r>
      <w:r w:rsidRPr="00280662">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9E1C96" w:rsidRPr="00280662" w:rsidRDefault="009E1C96" w:rsidP="00BC5AE3">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По результатам оценки, которая формируется на основе </w:t>
      </w:r>
      <w:r w:rsidRPr="00280662">
        <w:rPr>
          <w:rFonts w:ascii="Times New Roman" w:hAnsi="Times New Roman"/>
          <w:color w:val="auto"/>
          <w:sz w:val="24"/>
          <w:szCs w:val="24"/>
        </w:rPr>
        <w:t>материалов портфеля достижений, делаются выводы:</w:t>
      </w:r>
    </w:p>
    <w:p w:rsidR="009E1C96" w:rsidRPr="00280662" w:rsidRDefault="009E1C96" w:rsidP="00BC5AE3">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9E1C96" w:rsidRPr="00280662" w:rsidRDefault="009E1C96" w:rsidP="00BC5AE3">
      <w:pPr>
        <w:pStyle w:val="a3"/>
        <w:spacing w:line="240" w:lineRule="auto"/>
        <w:ind w:firstLine="454"/>
        <w:rPr>
          <w:rFonts w:ascii="Times New Roman" w:hAnsi="Times New Roman"/>
          <w:color w:val="auto"/>
          <w:spacing w:val="-4"/>
          <w:sz w:val="24"/>
          <w:szCs w:val="24"/>
        </w:rPr>
      </w:pPr>
      <w:r w:rsidRPr="00280662">
        <w:rPr>
          <w:rFonts w:ascii="Times New Roman" w:hAnsi="Times New Roman"/>
          <w:color w:val="auto"/>
          <w:spacing w:val="-4"/>
          <w:sz w:val="24"/>
          <w:szCs w:val="24"/>
        </w:rPr>
        <w:t>2)</w:t>
      </w:r>
      <w:r w:rsidRPr="00280662">
        <w:rPr>
          <w:rFonts w:ascii="Times New Roman" w:hAnsi="Times New Roman"/>
          <w:color w:val="auto"/>
          <w:spacing w:val="-4"/>
          <w:sz w:val="24"/>
          <w:szCs w:val="24"/>
        </w:rPr>
        <w:t> </w:t>
      </w:r>
      <w:r w:rsidRPr="00280662">
        <w:rPr>
          <w:rFonts w:ascii="Times New Roman" w:hAnsi="Times New Roman"/>
          <w:color w:val="auto"/>
          <w:spacing w:val="-4"/>
          <w:sz w:val="24"/>
          <w:szCs w:val="24"/>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9E1C96" w:rsidRPr="00280662" w:rsidRDefault="009E1C96" w:rsidP="00BC5AE3">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3)</w:t>
      </w:r>
      <w:r w:rsidRPr="00280662">
        <w:rPr>
          <w:rFonts w:ascii="Times New Roman" w:hAnsi="Times New Roman"/>
          <w:color w:val="auto"/>
          <w:sz w:val="24"/>
          <w:szCs w:val="24"/>
        </w:rPr>
        <w:t> </w:t>
      </w:r>
      <w:r w:rsidRPr="00280662">
        <w:rPr>
          <w:rFonts w:ascii="Times New Roman" w:hAnsi="Times New Roman"/>
          <w:color w:val="auto"/>
          <w:sz w:val="24"/>
          <w:szCs w:val="24"/>
        </w:rPr>
        <w:t>об индивидуальном прогрессе в основных сферах раз</w:t>
      </w:r>
      <w:r w:rsidRPr="00280662">
        <w:rPr>
          <w:rFonts w:ascii="Times New Roman" w:hAnsi="Times New Roman"/>
          <w:color w:val="auto"/>
          <w:spacing w:val="2"/>
          <w:sz w:val="24"/>
          <w:szCs w:val="24"/>
        </w:rPr>
        <w:t>вития личности — мотивационно­смысловой, познаватель</w:t>
      </w:r>
      <w:r w:rsidRPr="00280662">
        <w:rPr>
          <w:rFonts w:ascii="Times New Roman" w:hAnsi="Times New Roman"/>
          <w:color w:val="auto"/>
          <w:sz w:val="24"/>
          <w:szCs w:val="24"/>
        </w:rPr>
        <w:t>ной, эмоциональной, волевой и саморегуляции.</w:t>
      </w:r>
    </w:p>
    <w:p w:rsidR="009E1C96" w:rsidRPr="00280662" w:rsidRDefault="009E1C96" w:rsidP="000B5229">
      <w:pPr>
        <w:pStyle w:val="a3"/>
        <w:spacing w:line="240" w:lineRule="auto"/>
        <w:ind w:firstLine="454"/>
        <w:rPr>
          <w:rFonts w:ascii="Times New Roman" w:hAnsi="Times New Roman"/>
          <w:color w:val="auto"/>
          <w:sz w:val="24"/>
          <w:szCs w:val="24"/>
        </w:rPr>
      </w:pPr>
    </w:p>
    <w:p w:rsidR="009E1C96" w:rsidRPr="00280662" w:rsidRDefault="009E1C96" w:rsidP="000B5229">
      <w:pPr>
        <w:pStyle w:val="aff"/>
        <w:numPr>
          <w:ilvl w:val="2"/>
          <w:numId w:val="2"/>
        </w:numPr>
        <w:spacing w:line="240" w:lineRule="auto"/>
        <w:ind w:left="0" w:firstLine="0"/>
      </w:pPr>
      <w:bookmarkStart w:id="84" w:name="_Toc288394074"/>
      <w:bookmarkStart w:id="85" w:name="_Toc288410541"/>
      <w:bookmarkStart w:id="86" w:name="_Toc288410670"/>
      <w:bookmarkStart w:id="87" w:name="_Toc288410735"/>
      <w:bookmarkStart w:id="88" w:name="_Toc294246086"/>
      <w:bookmarkStart w:id="89" w:name="_Toc424564317"/>
      <w:r w:rsidRPr="00280662">
        <w:t>Итоговая оценка выпускника</w:t>
      </w:r>
      <w:bookmarkEnd w:id="84"/>
      <w:bookmarkEnd w:id="85"/>
      <w:bookmarkEnd w:id="86"/>
      <w:bookmarkEnd w:id="87"/>
      <w:bookmarkEnd w:id="88"/>
      <w:bookmarkEnd w:id="89"/>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На итоговую оценку на уровне начального общего об</w:t>
      </w:r>
      <w:r w:rsidRPr="00280662">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280662">
        <w:rPr>
          <w:rFonts w:ascii="Times New Roman" w:hAnsi="Times New Roman"/>
          <w:color w:val="auto"/>
          <w:spacing w:val="2"/>
          <w:sz w:val="24"/>
          <w:szCs w:val="24"/>
        </w:rPr>
        <w:t>обучения на следующемуровне, выносятся только пред</w:t>
      </w:r>
      <w:r w:rsidRPr="00280662">
        <w:rPr>
          <w:rFonts w:ascii="Times New Roman" w:hAnsi="Times New Roman"/>
          <w:color w:val="auto"/>
          <w:sz w:val="24"/>
          <w:szCs w:val="24"/>
        </w:rPr>
        <w:t>метные и метапредметные результаты, описанные в разделе «Выпускник научится» планируемых результатов начального общего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Предметом итоговой оценки является способность обу</w:t>
      </w:r>
      <w:r w:rsidRPr="00280662">
        <w:rPr>
          <w:rFonts w:ascii="Times New Roman" w:hAnsi="Times New Roman"/>
          <w:color w:val="auto"/>
          <w:sz w:val="24"/>
          <w:szCs w:val="24"/>
        </w:rPr>
        <w:t>чающихся решать учебно­познавательные и учебно­прак</w:t>
      </w:r>
      <w:r w:rsidRPr="00280662">
        <w:rPr>
          <w:rFonts w:ascii="Times New Roman" w:hAnsi="Times New Roman"/>
          <w:color w:val="auto"/>
          <w:spacing w:val="2"/>
          <w:sz w:val="24"/>
          <w:szCs w:val="24"/>
        </w:rPr>
        <w:t xml:space="preserve">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w:t>
      </w:r>
      <w:r w:rsidRPr="00280662">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получении начального общего образования особое зна</w:t>
      </w:r>
      <w:r w:rsidRPr="00280662">
        <w:rPr>
          <w:rFonts w:ascii="Times New Roman" w:hAnsi="Times New Roman"/>
          <w:color w:val="auto"/>
          <w:spacing w:val="2"/>
          <w:sz w:val="24"/>
          <w:szCs w:val="24"/>
        </w:rPr>
        <w:t>чение для продолжения образования имеет усвоение обучающимися опорной системы знаний по русскому языку,</w:t>
      </w:r>
      <w:r w:rsidRPr="00280662">
        <w:rPr>
          <w:rFonts w:ascii="Times New Roman" w:hAnsi="Times New Roman"/>
          <w:color w:val="auto"/>
          <w:sz w:val="24"/>
          <w:szCs w:val="24"/>
        </w:rPr>
        <w:t xml:space="preserve"> родному языкуи математике и овладение следующими метапредметными действиями:</w:t>
      </w:r>
    </w:p>
    <w:p w:rsidR="009E1C96" w:rsidRPr="00280662" w:rsidRDefault="009E1C96" w:rsidP="000B5229">
      <w:pPr>
        <w:pStyle w:val="21"/>
        <w:spacing w:line="240" w:lineRule="auto"/>
        <w:rPr>
          <w:sz w:val="24"/>
          <w:szCs w:val="24"/>
        </w:rPr>
      </w:pPr>
      <w:r w:rsidRPr="00280662">
        <w:rPr>
          <w:sz w:val="24"/>
          <w:szCs w:val="24"/>
        </w:rPr>
        <w:t>речевыми, среди которых следует выделить навыки осознанного чтения и работы с информацией;</w:t>
      </w:r>
    </w:p>
    <w:p w:rsidR="009E1C96" w:rsidRPr="00280662" w:rsidRDefault="009E1C96" w:rsidP="000B5229">
      <w:pPr>
        <w:pStyle w:val="21"/>
        <w:spacing w:line="240" w:lineRule="auto"/>
        <w:rPr>
          <w:sz w:val="24"/>
          <w:szCs w:val="24"/>
        </w:rPr>
      </w:pPr>
      <w:r w:rsidRPr="00280662">
        <w:rPr>
          <w:spacing w:val="2"/>
          <w:sz w:val="24"/>
          <w:szCs w:val="24"/>
        </w:rPr>
        <w:t>коммуникативными, необходимыми для учебного со</w:t>
      </w:r>
      <w:r w:rsidRPr="00280662">
        <w:rPr>
          <w:sz w:val="24"/>
          <w:szCs w:val="24"/>
        </w:rPr>
        <w:t>трудничества с учителем и сверстниками.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Итоговая оценка выпускника формируется на основе на</w:t>
      </w:r>
      <w:r w:rsidRPr="00280662">
        <w:rPr>
          <w:rFonts w:ascii="Times New Roman" w:hAnsi="Times New Roman"/>
          <w:color w:val="auto"/>
          <w:spacing w:val="2"/>
          <w:sz w:val="24"/>
          <w:szCs w:val="24"/>
        </w:rPr>
        <w:t>копленной оценки, зафиксированной в портфеле достиже</w:t>
      </w:r>
      <w:r w:rsidRPr="00280662">
        <w:rPr>
          <w:rFonts w:ascii="Times New Roman" w:hAnsi="Times New Roman"/>
          <w:color w:val="auto"/>
          <w:sz w:val="24"/>
          <w:szCs w:val="24"/>
        </w:rPr>
        <w:t xml:space="preserve">ний, по всем учебным предметам и оценок за выполнение, </w:t>
      </w:r>
      <w:r w:rsidRPr="00280662">
        <w:rPr>
          <w:rFonts w:ascii="Times New Roman" w:hAnsi="Times New Roman"/>
          <w:color w:val="auto"/>
          <w:spacing w:val="2"/>
          <w:sz w:val="24"/>
          <w:szCs w:val="24"/>
        </w:rPr>
        <w:t xml:space="preserve">как минимум, трех (четырех) итоговых работ (по русскому </w:t>
      </w:r>
      <w:r w:rsidRPr="00280662">
        <w:rPr>
          <w:rFonts w:ascii="Times New Roman" w:hAnsi="Times New Roman"/>
          <w:color w:val="auto"/>
          <w:sz w:val="24"/>
          <w:szCs w:val="24"/>
        </w:rPr>
        <w:t>языку, родному языку, математике и комплексной работы на межпредметной основе).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280662">
        <w:rPr>
          <w:rFonts w:ascii="Times New Roman" w:hAnsi="Times New Roman"/>
          <w:color w:val="auto"/>
          <w:spacing w:val="2"/>
          <w:sz w:val="24"/>
          <w:szCs w:val="24"/>
        </w:rPr>
        <w:t xml:space="preserve">мику образовательных достижений обучающихся за период </w:t>
      </w:r>
      <w:r w:rsidRPr="00280662">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На основании этих оценок по каждому предмету и по </w:t>
      </w:r>
      <w:r w:rsidRPr="00280662">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учебно­познавательных и учебно­практических задач средствами данного предмета.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280662">
        <w:rPr>
          <w:rFonts w:ascii="Times New Roman" w:hAnsi="Times New Roman"/>
          <w:color w:val="auto"/>
          <w:spacing w:val="2"/>
          <w:sz w:val="24"/>
          <w:szCs w:val="24"/>
        </w:rPr>
        <w:t>как минимум, с оценкой «зачтено» (или «удовлетворитель</w:t>
      </w:r>
      <w:r w:rsidRPr="00280662">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4"/>
          <w:sz w:val="24"/>
          <w:szCs w:val="24"/>
        </w:rPr>
        <w:t>2)</w:t>
      </w:r>
      <w:r w:rsidRPr="00280662">
        <w:rPr>
          <w:rFonts w:ascii="Times New Roman" w:hAnsi="Times New Roman"/>
          <w:color w:val="auto"/>
          <w:spacing w:val="4"/>
          <w:sz w:val="24"/>
          <w:szCs w:val="24"/>
        </w:rPr>
        <w:t> </w:t>
      </w:r>
      <w:r w:rsidRPr="00280662">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следующем</w:t>
      </w:r>
      <w:r w:rsidRPr="00280662">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Такой вывод делается, если в материалах накопительной </w:t>
      </w:r>
      <w:r w:rsidRPr="00280662">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280662">
        <w:rPr>
          <w:rFonts w:ascii="Times New Roman" w:hAnsi="Times New Roman"/>
          <w:color w:val="auto"/>
          <w:sz w:val="24"/>
          <w:szCs w:val="24"/>
        </w:rPr>
        <w:t xml:space="preserve">мы, причем не менее чем по половине разделов выставлена </w:t>
      </w:r>
      <w:r w:rsidRPr="00280662">
        <w:rPr>
          <w:rFonts w:ascii="Times New Roman" w:hAnsi="Times New Roman"/>
          <w:color w:val="auto"/>
          <w:spacing w:val="2"/>
          <w:sz w:val="24"/>
          <w:szCs w:val="24"/>
        </w:rPr>
        <w:t xml:space="preserve">оценка «хорошо» или «отлично», а результаты </w:t>
      </w:r>
      <w:r w:rsidRPr="00280662">
        <w:rPr>
          <w:rFonts w:ascii="Times New Roman" w:hAnsi="Times New Roman"/>
          <w:color w:val="auto"/>
          <w:spacing w:val="2"/>
          <w:sz w:val="24"/>
          <w:szCs w:val="24"/>
        </w:rPr>
        <w:lastRenderedPageBreak/>
        <w:t xml:space="preserve">выполнения </w:t>
      </w:r>
      <w:r w:rsidRPr="00280662">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Выпускник не овладел опорной системой знаний и </w:t>
      </w:r>
      <w:r w:rsidRPr="00280662">
        <w:rPr>
          <w:rFonts w:ascii="Times New Roman" w:hAnsi="Times New Roman"/>
          <w:color w:val="auto"/>
          <w:sz w:val="24"/>
          <w:szCs w:val="24"/>
        </w:rPr>
        <w:t>учебными действиями, необходимыми для продолжения образования на следующемуровне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280662">
        <w:rPr>
          <w:rFonts w:ascii="Times New Roman" w:hAnsi="Times New Roman"/>
          <w:color w:val="auto"/>
          <w:spacing w:val="-2"/>
          <w:sz w:val="24"/>
          <w:szCs w:val="24"/>
        </w:rPr>
        <w:t xml:space="preserve">результатов по </w:t>
      </w:r>
      <w:r w:rsidRPr="00280662">
        <w:rPr>
          <w:rFonts w:ascii="Times New Roman" w:hAnsi="Times New Roman"/>
          <w:b/>
          <w:bCs/>
          <w:color w:val="auto"/>
          <w:spacing w:val="-2"/>
          <w:sz w:val="24"/>
          <w:szCs w:val="24"/>
        </w:rPr>
        <w:t>всем</w:t>
      </w:r>
      <w:r w:rsidRPr="00280662">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280662">
        <w:rPr>
          <w:rFonts w:ascii="Times New Roman" w:hAnsi="Times New Roman"/>
          <w:color w:val="auto"/>
          <w:sz w:val="24"/>
          <w:szCs w:val="24"/>
        </w:rPr>
        <w:t>вильном выполнении менее 50% заданий базового уровня.</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4"/>
          <w:sz w:val="24"/>
          <w:szCs w:val="24"/>
        </w:rPr>
        <w:t>Педагогический совет  образовательной организациина осно</w:t>
      </w:r>
      <w:r w:rsidRPr="00280662">
        <w:rPr>
          <w:rFonts w:ascii="Times New Roman" w:hAnsi="Times New Roman"/>
          <w:color w:val="auto"/>
          <w:sz w:val="24"/>
          <w:szCs w:val="24"/>
        </w:rPr>
        <w:t>ве выводов, сделанных по каждому обучающемуся, рассма</w:t>
      </w:r>
      <w:r w:rsidRPr="00280662">
        <w:rPr>
          <w:rFonts w:ascii="Times New Roman" w:hAnsi="Times New Roman"/>
          <w:color w:val="auto"/>
          <w:spacing w:val="2"/>
          <w:sz w:val="24"/>
          <w:szCs w:val="24"/>
        </w:rPr>
        <w:t xml:space="preserve">тривает вопрос об </w:t>
      </w:r>
      <w:r w:rsidRPr="00280662">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280662">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280662">
        <w:rPr>
          <w:rFonts w:ascii="Times New Roman" w:hAnsi="Times New Roman"/>
          <w:color w:val="auto"/>
          <w:spacing w:val="-2"/>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280662">
        <w:rPr>
          <w:rFonts w:ascii="Times New Roman" w:hAnsi="Times New Roman"/>
          <w:color w:val="auto"/>
          <w:spacing w:val="2"/>
          <w:sz w:val="24"/>
          <w:szCs w:val="24"/>
        </w:rPr>
        <w:t>планируемых результатов, решение о переводе на следую</w:t>
      </w:r>
      <w:r w:rsidRPr="00280662">
        <w:rPr>
          <w:rFonts w:ascii="Times New Roman" w:hAnsi="Times New Roman"/>
          <w:color w:val="auto"/>
          <w:sz w:val="24"/>
          <w:szCs w:val="24"/>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Решение</w:t>
      </w:r>
      <w:r w:rsidRPr="00280662">
        <w:rPr>
          <w:rFonts w:ascii="Times New Roman" w:hAnsi="Times New Roman"/>
          <w:b/>
          <w:bCs/>
          <w:color w:val="auto"/>
          <w:sz w:val="24"/>
          <w:szCs w:val="24"/>
        </w:rPr>
        <w:t xml:space="preserve"> о переводе</w:t>
      </w:r>
      <w:r w:rsidRPr="00280662">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280662">
        <w:rPr>
          <w:rFonts w:ascii="Times New Roman" w:hAnsi="Times New Roman"/>
          <w:b/>
          <w:bCs/>
          <w:color w:val="auto"/>
          <w:sz w:val="24"/>
          <w:szCs w:val="24"/>
        </w:rPr>
        <w:t>характеристики обучающегося</w:t>
      </w:r>
      <w:r w:rsidRPr="00280662">
        <w:rPr>
          <w:rFonts w:ascii="Times New Roman" w:hAnsi="Times New Roman"/>
          <w:color w:val="auto"/>
          <w:sz w:val="24"/>
          <w:szCs w:val="24"/>
        </w:rPr>
        <w:t>, в которой:</w:t>
      </w:r>
    </w:p>
    <w:p w:rsidR="009E1C96" w:rsidRPr="00280662" w:rsidRDefault="009E1C96" w:rsidP="000B5229">
      <w:pPr>
        <w:pStyle w:val="21"/>
        <w:spacing w:line="240" w:lineRule="auto"/>
        <w:rPr>
          <w:sz w:val="24"/>
          <w:szCs w:val="24"/>
        </w:rPr>
      </w:pPr>
      <w:r w:rsidRPr="00280662">
        <w:rPr>
          <w:sz w:val="24"/>
          <w:szCs w:val="24"/>
        </w:rPr>
        <w:t>отмечаются образовательные достижения и положительные качества обучающегося;</w:t>
      </w:r>
    </w:p>
    <w:p w:rsidR="009E1C96" w:rsidRPr="00280662" w:rsidRDefault="009E1C96" w:rsidP="000B5229">
      <w:pPr>
        <w:pStyle w:val="21"/>
        <w:spacing w:line="240" w:lineRule="auto"/>
        <w:rPr>
          <w:sz w:val="24"/>
          <w:szCs w:val="24"/>
        </w:rPr>
      </w:pPr>
      <w:r w:rsidRPr="00280662">
        <w:rPr>
          <w:sz w:val="24"/>
          <w:szCs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9E1C96" w:rsidRPr="00280662" w:rsidRDefault="009E1C96" w:rsidP="000B5229">
      <w:pPr>
        <w:pStyle w:val="21"/>
        <w:spacing w:line="240" w:lineRule="auto"/>
        <w:rPr>
          <w:sz w:val="24"/>
          <w:szCs w:val="24"/>
        </w:rPr>
      </w:pPr>
      <w:r w:rsidRPr="00280662">
        <w:rPr>
          <w:spacing w:val="-2"/>
          <w:sz w:val="24"/>
          <w:szCs w:val="24"/>
        </w:rPr>
        <w:t>даются психолого</w:t>
      </w:r>
      <w:r w:rsidRPr="00280662">
        <w:rPr>
          <w:spacing w:val="-2"/>
          <w:sz w:val="24"/>
          <w:szCs w:val="24"/>
        </w:rPr>
        <w:noBreakHyphen/>
        <w:t>педагогические рекомендации, призван</w:t>
      </w:r>
      <w:r w:rsidRPr="00280662">
        <w:rPr>
          <w:sz w:val="24"/>
          <w:szCs w:val="24"/>
        </w:rPr>
        <w:t>ные обеспечить успешную реализацию намеченных задач на следующем уровне обучения.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Оценка результатов деятельности образовательной организации начального общего образования</w:t>
      </w:r>
      <w:r w:rsidRPr="00280662">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280662">
        <w:rPr>
          <w:rFonts w:ascii="Times New Roman" w:hAnsi="Times New Roman"/>
          <w:color w:val="auto"/>
          <w:sz w:val="24"/>
          <w:szCs w:val="24"/>
        </w:rPr>
        <w:t>освоения основной образовательной программы начального общего образования с учетом:</w:t>
      </w:r>
    </w:p>
    <w:p w:rsidR="009E1C96" w:rsidRPr="00280662" w:rsidRDefault="009E1C96" w:rsidP="000B5229">
      <w:pPr>
        <w:pStyle w:val="21"/>
        <w:spacing w:line="240" w:lineRule="auto"/>
        <w:rPr>
          <w:sz w:val="24"/>
          <w:szCs w:val="24"/>
        </w:rPr>
      </w:pPr>
      <w:r w:rsidRPr="00280662">
        <w:rPr>
          <w:sz w:val="24"/>
          <w:szCs w:val="24"/>
        </w:rPr>
        <w:t>результатов мониторинговых исследований разного уровня (федерального, регионального, муниципального);</w:t>
      </w:r>
    </w:p>
    <w:p w:rsidR="009E1C96" w:rsidRPr="00280662" w:rsidRDefault="009E1C96" w:rsidP="000B5229">
      <w:pPr>
        <w:pStyle w:val="21"/>
        <w:spacing w:line="240" w:lineRule="auto"/>
        <w:rPr>
          <w:sz w:val="24"/>
          <w:szCs w:val="24"/>
        </w:rPr>
      </w:pPr>
      <w:r w:rsidRPr="00280662">
        <w:rPr>
          <w:sz w:val="24"/>
          <w:szCs w:val="24"/>
        </w:rPr>
        <w:t>условий реализации основной образовательной программы начального общего образования;</w:t>
      </w:r>
    </w:p>
    <w:p w:rsidR="009E1C96" w:rsidRPr="00280662" w:rsidRDefault="009E1C96" w:rsidP="000B5229">
      <w:pPr>
        <w:pStyle w:val="21"/>
        <w:spacing w:line="240" w:lineRule="auto"/>
        <w:rPr>
          <w:sz w:val="24"/>
          <w:szCs w:val="24"/>
        </w:rPr>
      </w:pPr>
      <w:r w:rsidRPr="00280662">
        <w:rPr>
          <w:sz w:val="24"/>
          <w:szCs w:val="24"/>
        </w:rPr>
        <w:t>особенностей контингента обучающихся.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Предметом оценки в ходе данных процедур является также текущая оценочная деятельность образовательных организаций </w:t>
      </w:r>
      <w:r w:rsidRPr="00280662">
        <w:rPr>
          <w:rFonts w:ascii="Times New Roman" w:hAnsi="Times New Roman"/>
          <w:color w:val="auto"/>
          <w:spacing w:val="2"/>
          <w:sz w:val="24"/>
          <w:szCs w:val="24"/>
        </w:rPr>
        <w:t xml:space="preserve">и педагогов, и в частности отслеживание динамики </w:t>
      </w:r>
      <w:r w:rsidRPr="00280662">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организацииначального общего образования является </w:t>
      </w:r>
      <w:r w:rsidRPr="00280662">
        <w:rPr>
          <w:rFonts w:ascii="Times New Roman" w:hAnsi="Times New Roman"/>
          <w:b/>
          <w:bCs/>
          <w:color w:val="auto"/>
          <w:sz w:val="24"/>
          <w:szCs w:val="24"/>
        </w:rPr>
        <w:t xml:space="preserve">регулярный мониторинг результатов выполнения </w:t>
      </w:r>
      <w:r w:rsidRPr="00280662">
        <w:rPr>
          <w:rFonts w:ascii="Times New Roman" w:hAnsi="Times New Roman"/>
          <w:b/>
          <w:bCs/>
          <w:color w:val="auto"/>
          <w:spacing w:val="2"/>
          <w:sz w:val="24"/>
          <w:szCs w:val="24"/>
        </w:rPr>
        <w:t>итоговых работ</w:t>
      </w:r>
      <w:r w:rsidRPr="00280662">
        <w:rPr>
          <w:rFonts w:ascii="Times New Roman" w:hAnsi="Times New Roman"/>
          <w:color w:val="auto"/>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p>
    <w:p w:rsidR="00BC5AE3" w:rsidRPr="00280662" w:rsidRDefault="00BC5AE3" w:rsidP="000B5229">
      <w:pPr>
        <w:pStyle w:val="a3"/>
        <w:spacing w:line="240" w:lineRule="auto"/>
        <w:ind w:firstLine="454"/>
        <w:rPr>
          <w:rFonts w:ascii="Times New Roman" w:hAnsi="Times New Roman"/>
          <w:color w:val="auto"/>
          <w:sz w:val="24"/>
          <w:szCs w:val="24"/>
        </w:rPr>
      </w:pPr>
    </w:p>
    <w:p w:rsidR="009E1C96" w:rsidRPr="00280662" w:rsidRDefault="009E1C96" w:rsidP="00BC5AE3">
      <w:pPr>
        <w:pStyle w:val="1"/>
        <w:numPr>
          <w:ilvl w:val="0"/>
          <w:numId w:val="2"/>
        </w:numPr>
        <w:spacing w:line="240" w:lineRule="auto"/>
        <w:rPr>
          <w:sz w:val="24"/>
          <w:szCs w:val="24"/>
        </w:rPr>
      </w:pPr>
      <w:bookmarkStart w:id="90" w:name="_Toc288394075"/>
      <w:bookmarkStart w:id="91" w:name="_Toc288410542"/>
      <w:bookmarkStart w:id="92" w:name="_Toc288410671"/>
      <w:bookmarkStart w:id="93" w:name="_Toc424564318"/>
      <w:r w:rsidRPr="00280662">
        <w:rPr>
          <w:sz w:val="24"/>
          <w:szCs w:val="24"/>
        </w:rPr>
        <w:t>Содержательный раздел</w:t>
      </w:r>
      <w:bookmarkEnd w:id="90"/>
      <w:bookmarkEnd w:id="91"/>
      <w:bookmarkEnd w:id="92"/>
      <w:bookmarkEnd w:id="93"/>
    </w:p>
    <w:p w:rsidR="009E1C96" w:rsidRPr="00280662" w:rsidRDefault="009E1C96" w:rsidP="000B5229"/>
    <w:p w:rsidR="009E1C96" w:rsidRPr="00280662" w:rsidRDefault="009E1C96" w:rsidP="00BC5AE3">
      <w:pPr>
        <w:pStyle w:val="aff"/>
        <w:spacing w:line="240" w:lineRule="auto"/>
        <w:ind w:left="360"/>
        <w:jc w:val="center"/>
      </w:pPr>
      <w:bookmarkStart w:id="94" w:name="_Toc288394076"/>
      <w:bookmarkStart w:id="95" w:name="_Toc288410543"/>
      <w:bookmarkStart w:id="96" w:name="_Toc288410672"/>
      <w:bookmarkStart w:id="97" w:name="_Toc424564319"/>
      <w:r w:rsidRPr="00280662">
        <w:t>3.1.Программа формирования у обучающихся универсальных учебных действий</w:t>
      </w:r>
      <w:bookmarkEnd w:id="94"/>
      <w:bookmarkEnd w:id="95"/>
      <w:bookmarkEnd w:id="96"/>
      <w:bookmarkEnd w:id="97"/>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z w:val="24"/>
          <w:szCs w:val="24"/>
        </w:rPr>
        <w:t>Программа формирования универсальных учебных дейст</w:t>
      </w:r>
      <w:r w:rsidRPr="00280662">
        <w:rPr>
          <w:rFonts w:ascii="Times New Roman" w:hAnsi="Times New Roman"/>
          <w:color w:val="auto"/>
          <w:spacing w:val="2"/>
          <w:sz w:val="24"/>
          <w:szCs w:val="24"/>
        </w:rPr>
        <w:t xml:space="preserve">вий на уровне начального общего образования (далее - </w:t>
      </w:r>
      <w:r w:rsidRPr="00280662">
        <w:rPr>
          <w:rFonts w:ascii="Times New Roman" w:hAnsi="Times New Roman"/>
          <w:color w:val="auto"/>
          <w:sz w:val="24"/>
          <w:szCs w:val="24"/>
        </w:rPr>
        <w:t xml:space="preserve">программа формирования универсальных учебных действий) </w:t>
      </w:r>
      <w:r w:rsidRPr="00280662">
        <w:rPr>
          <w:rFonts w:ascii="Times New Roman" w:hAnsi="Times New Roman"/>
          <w:color w:val="auto"/>
          <w:spacing w:val="-2"/>
          <w:sz w:val="24"/>
          <w:szCs w:val="24"/>
        </w:rPr>
        <w:t xml:space="preserve">конкретизирует требования ФГОС НООк личностным и метапредметным результатам освоения основной образовательной </w:t>
      </w:r>
      <w:r w:rsidRPr="00280662">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280662">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280662">
        <w:rPr>
          <w:rFonts w:ascii="Times New Roman" w:hAnsi="Times New Roman"/>
          <w:color w:val="auto"/>
          <w:sz w:val="24"/>
          <w:szCs w:val="24"/>
        </w:rPr>
        <w:t xml:space="preserve">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w:t>
      </w:r>
      <w:r w:rsidRPr="00280662">
        <w:rPr>
          <w:rFonts w:ascii="Times New Roman" w:hAnsi="Times New Roman"/>
          <w:color w:val="auto"/>
          <w:sz w:val="24"/>
          <w:szCs w:val="24"/>
        </w:rPr>
        <w:lastRenderedPageBreak/>
        <w:t>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280662">
        <w:rPr>
          <w:rFonts w:ascii="Times New Roman" w:hAnsi="Times New Roman"/>
          <w:color w:val="auto"/>
          <w:spacing w:val="2"/>
          <w:sz w:val="24"/>
          <w:szCs w:val="24"/>
        </w:rPr>
        <w:t xml:space="preserve">мися конкретных предметных знаний, умений и навыков в рамках </w:t>
      </w:r>
      <w:r w:rsidRPr="00280662">
        <w:rPr>
          <w:rFonts w:ascii="Times New Roman" w:hAnsi="Times New Roman"/>
          <w:color w:val="auto"/>
          <w:sz w:val="24"/>
          <w:szCs w:val="24"/>
        </w:rPr>
        <w:t xml:space="preserve">отдельных </w:t>
      </w:r>
      <w:r w:rsidRPr="00280662">
        <w:rPr>
          <w:rFonts w:ascii="Times New Roman" w:hAnsi="Times New Roman"/>
          <w:color w:val="auto"/>
          <w:spacing w:val="2"/>
          <w:sz w:val="24"/>
          <w:szCs w:val="24"/>
        </w:rPr>
        <w:t>школьных</w:t>
      </w:r>
      <w:r w:rsidRPr="00280662">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ценностные ориентиры начального общего образования;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 описание условий, обеспечивающих преемственность про­</w:t>
      </w:r>
      <w:r w:rsidRPr="00280662">
        <w:rPr>
          <w:rFonts w:ascii="Times New Roman" w:hAnsi="Times New Roman"/>
          <w:color w:val="auto"/>
          <w:spacing w:val="-4"/>
          <w:sz w:val="24"/>
          <w:szCs w:val="24"/>
        </w:rPr>
        <w:br/>
      </w:r>
      <w:r w:rsidRPr="00280662">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9E1C96" w:rsidRPr="00280662" w:rsidRDefault="009E1C96" w:rsidP="000B5229">
      <w:pPr>
        <w:pStyle w:val="21"/>
        <w:numPr>
          <w:ilvl w:val="0"/>
          <w:numId w:val="0"/>
        </w:numPr>
        <w:spacing w:line="240" w:lineRule="auto"/>
        <w:ind w:left="680"/>
        <w:rPr>
          <w:sz w:val="24"/>
          <w:szCs w:val="24"/>
        </w:rPr>
      </w:pPr>
    </w:p>
    <w:p w:rsidR="009E1C96" w:rsidRPr="00280662" w:rsidRDefault="009E1C96" w:rsidP="00BC5AE3">
      <w:pPr>
        <w:pStyle w:val="aff"/>
        <w:spacing w:line="240" w:lineRule="auto"/>
        <w:jc w:val="center"/>
      </w:pPr>
      <w:bookmarkStart w:id="98" w:name="_Toc288394077"/>
      <w:bookmarkStart w:id="99" w:name="_Toc288410544"/>
      <w:bookmarkStart w:id="100" w:name="_Toc288410673"/>
      <w:bookmarkStart w:id="101" w:name="_Toc288410738"/>
      <w:bookmarkStart w:id="102" w:name="_Toc294246089"/>
      <w:bookmarkStart w:id="103" w:name="_Toc424564320"/>
      <w:r w:rsidRPr="00280662">
        <w:t>Ценностные ориентиры начального общего образования</w:t>
      </w:r>
      <w:bookmarkEnd w:id="98"/>
      <w:bookmarkEnd w:id="99"/>
      <w:bookmarkEnd w:id="100"/>
      <w:bookmarkEnd w:id="101"/>
      <w:bookmarkEnd w:id="102"/>
      <w:bookmarkEnd w:id="103"/>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280662">
        <w:rPr>
          <w:rFonts w:ascii="Times New Roman" w:hAnsi="Times New Roman"/>
          <w:color w:val="auto"/>
          <w:spacing w:val="4"/>
          <w:sz w:val="24"/>
          <w:szCs w:val="24"/>
        </w:rPr>
        <w:t xml:space="preserve">нарному (межпредметному) изучению сложных жизненных </w:t>
      </w:r>
      <w:r w:rsidRPr="00280662">
        <w:rPr>
          <w:rFonts w:ascii="Times New Roman" w:hAnsi="Times New Roman"/>
          <w:color w:val="auto"/>
          <w:spacing w:val="2"/>
          <w:sz w:val="24"/>
          <w:szCs w:val="24"/>
        </w:rPr>
        <w:t xml:space="preserve">ситуаций; к сотрудничеству учителя и обучающихся в ходе </w:t>
      </w:r>
      <w:r w:rsidRPr="00280662">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Ценностные ориентиры начального общего образования </w:t>
      </w:r>
      <w:r w:rsidRPr="00280662">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E1C96" w:rsidRPr="00280662" w:rsidRDefault="009E1C96" w:rsidP="003806D7">
      <w:pPr>
        <w:pStyle w:val="a3"/>
        <w:numPr>
          <w:ilvl w:val="0"/>
          <w:numId w:val="11"/>
        </w:numPr>
        <w:spacing w:line="240" w:lineRule="auto"/>
        <w:ind w:left="-142" w:firstLine="568"/>
        <w:rPr>
          <w:rFonts w:ascii="Times New Roman" w:hAnsi="Times New Roman"/>
          <w:color w:val="auto"/>
          <w:sz w:val="24"/>
          <w:szCs w:val="24"/>
        </w:rPr>
      </w:pPr>
      <w:r w:rsidRPr="00280662">
        <w:rPr>
          <w:rFonts w:ascii="Times New Roman" w:hAnsi="Times New Roman"/>
          <w:b/>
          <w:bCs/>
          <w:color w:val="auto"/>
          <w:spacing w:val="-2"/>
          <w:sz w:val="24"/>
          <w:szCs w:val="24"/>
        </w:rPr>
        <w:t>формирование основ гражданской идентичности лич</w:t>
      </w:r>
      <w:r w:rsidRPr="00280662">
        <w:rPr>
          <w:rFonts w:ascii="Times New Roman" w:hAnsi="Times New Roman"/>
          <w:b/>
          <w:bCs/>
          <w:color w:val="auto"/>
          <w:sz w:val="24"/>
          <w:szCs w:val="24"/>
        </w:rPr>
        <w:t xml:space="preserve">ности </w:t>
      </w:r>
      <w:r w:rsidRPr="00280662">
        <w:rPr>
          <w:rFonts w:ascii="Times New Roman" w:hAnsi="Times New Roman"/>
          <w:color w:val="auto"/>
          <w:sz w:val="24"/>
          <w:szCs w:val="24"/>
        </w:rPr>
        <w:t>на основе:</w:t>
      </w:r>
    </w:p>
    <w:p w:rsidR="009E1C96" w:rsidRPr="00280662" w:rsidRDefault="009E1C96" w:rsidP="000B5229">
      <w:pPr>
        <w:pStyle w:val="21"/>
        <w:spacing w:line="240" w:lineRule="auto"/>
        <w:rPr>
          <w:sz w:val="24"/>
          <w:szCs w:val="24"/>
        </w:rPr>
      </w:pPr>
      <w:r w:rsidRPr="00280662">
        <w:rPr>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9E1C96" w:rsidRPr="00280662" w:rsidRDefault="009E1C96" w:rsidP="000B5229">
      <w:pPr>
        <w:pStyle w:val="21"/>
        <w:spacing w:line="240" w:lineRule="auto"/>
        <w:rPr>
          <w:sz w:val="24"/>
          <w:szCs w:val="24"/>
        </w:rPr>
      </w:pPr>
      <w:r w:rsidRPr="00280662">
        <w:rPr>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9E1C96" w:rsidRPr="00280662" w:rsidRDefault="009E1C96" w:rsidP="003806D7">
      <w:pPr>
        <w:pStyle w:val="a3"/>
        <w:numPr>
          <w:ilvl w:val="0"/>
          <w:numId w:val="11"/>
        </w:numPr>
        <w:spacing w:line="240" w:lineRule="auto"/>
        <w:ind w:left="-142" w:firstLine="568"/>
        <w:rPr>
          <w:rFonts w:ascii="Times New Roman" w:hAnsi="Times New Roman"/>
          <w:b/>
          <w:bCs/>
          <w:color w:val="auto"/>
          <w:sz w:val="24"/>
          <w:szCs w:val="24"/>
        </w:rPr>
      </w:pPr>
      <w:r w:rsidRPr="00280662">
        <w:rPr>
          <w:rFonts w:ascii="Times New Roman" w:hAnsi="Times New Roman"/>
          <w:b/>
          <w:bCs/>
          <w:color w:val="auto"/>
          <w:sz w:val="24"/>
          <w:szCs w:val="24"/>
        </w:rPr>
        <w:t xml:space="preserve">формирование психологических условий развития общения, сотрудничества </w:t>
      </w:r>
      <w:r w:rsidRPr="00280662">
        <w:rPr>
          <w:rFonts w:ascii="Times New Roman" w:hAnsi="Times New Roman"/>
          <w:color w:val="auto"/>
          <w:sz w:val="24"/>
          <w:szCs w:val="24"/>
        </w:rPr>
        <w:t>на основе:</w:t>
      </w:r>
    </w:p>
    <w:p w:rsidR="009E1C96" w:rsidRPr="00280662" w:rsidRDefault="009E1C96" w:rsidP="000B5229">
      <w:pPr>
        <w:pStyle w:val="21"/>
        <w:spacing w:line="240" w:lineRule="auto"/>
        <w:rPr>
          <w:sz w:val="24"/>
          <w:szCs w:val="24"/>
        </w:rPr>
      </w:pPr>
      <w:r w:rsidRPr="00280662">
        <w:rPr>
          <w:sz w:val="24"/>
          <w:szCs w:val="24"/>
        </w:rPr>
        <w:t>доброжелательности, доверия и внимания к людям, готовности к сотрудничеству и дружбе, оказанию помощи тем, кто в ней нуждается;</w:t>
      </w:r>
    </w:p>
    <w:p w:rsidR="009E1C96" w:rsidRPr="00280662" w:rsidRDefault="009E1C96" w:rsidP="000B5229">
      <w:pPr>
        <w:pStyle w:val="21"/>
        <w:spacing w:line="240" w:lineRule="auto"/>
        <w:rPr>
          <w:sz w:val="24"/>
          <w:szCs w:val="24"/>
        </w:rPr>
      </w:pPr>
      <w:r w:rsidRPr="00280662">
        <w:rPr>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9E1C96" w:rsidRPr="00280662" w:rsidRDefault="009E1C96" w:rsidP="003806D7">
      <w:pPr>
        <w:pStyle w:val="a3"/>
        <w:numPr>
          <w:ilvl w:val="0"/>
          <w:numId w:val="11"/>
        </w:numPr>
        <w:spacing w:line="240" w:lineRule="auto"/>
        <w:ind w:left="-142" w:firstLine="568"/>
        <w:rPr>
          <w:rFonts w:ascii="Times New Roman" w:hAnsi="Times New Roman"/>
          <w:color w:val="auto"/>
          <w:spacing w:val="-2"/>
          <w:sz w:val="24"/>
          <w:szCs w:val="24"/>
        </w:rPr>
      </w:pPr>
      <w:r w:rsidRPr="00280662">
        <w:rPr>
          <w:rFonts w:ascii="Times New Roman" w:hAnsi="Times New Roman"/>
          <w:b/>
          <w:bCs/>
          <w:color w:val="auto"/>
          <w:spacing w:val="2"/>
          <w:sz w:val="24"/>
          <w:szCs w:val="24"/>
        </w:rPr>
        <w:t xml:space="preserve">развитие ценностно­смысловой сферы личности </w:t>
      </w:r>
      <w:r w:rsidRPr="00280662">
        <w:rPr>
          <w:rFonts w:ascii="Times New Roman" w:hAnsi="Times New Roman"/>
          <w:color w:val="auto"/>
          <w:spacing w:val="2"/>
          <w:sz w:val="24"/>
          <w:szCs w:val="24"/>
        </w:rPr>
        <w:t xml:space="preserve">на </w:t>
      </w:r>
      <w:r w:rsidRPr="00280662">
        <w:rPr>
          <w:rFonts w:ascii="Times New Roman" w:hAnsi="Times New Roman"/>
          <w:color w:val="auto"/>
          <w:spacing w:val="-2"/>
          <w:sz w:val="24"/>
          <w:szCs w:val="24"/>
        </w:rPr>
        <w:t>основе общечеловеческих принципов нравственности и гуманизма:</w:t>
      </w:r>
    </w:p>
    <w:p w:rsidR="009E1C96" w:rsidRPr="00280662" w:rsidRDefault="009E1C96" w:rsidP="000B5229">
      <w:pPr>
        <w:pStyle w:val="21"/>
        <w:spacing w:line="240" w:lineRule="auto"/>
        <w:rPr>
          <w:sz w:val="24"/>
          <w:szCs w:val="24"/>
        </w:rPr>
      </w:pPr>
      <w:r w:rsidRPr="00280662">
        <w:rPr>
          <w:sz w:val="24"/>
          <w:szCs w:val="24"/>
        </w:rPr>
        <w:t>принятия и уважения ценностей семьи и образовательной организации, коллектива и общества и стремления следовать им;</w:t>
      </w:r>
    </w:p>
    <w:p w:rsidR="009E1C96" w:rsidRPr="00280662" w:rsidRDefault="009E1C96" w:rsidP="000B5229">
      <w:pPr>
        <w:pStyle w:val="21"/>
        <w:spacing w:line="240" w:lineRule="auto"/>
        <w:rPr>
          <w:sz w:val="24"/>
          <w:szCs w:val="24"/>
        </w:rPr>
      </w:pPr>
      <w:r w:rsidRPr="00280662">
        <w:rPr>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E1C96" w:rsidRPr="00280662" w:rsidRDefault="009E1C96" w:rsidP="000B5229">
      <w:pPr>
        <w:pStyle w:val="21"/>
        <w:spacing w:line="240" w:lineRule="auto"/>
        <w:rPr>
          <w:sz w:val="24"/>
          <w:szCs w:val="24"/>
        </w:rPr>
      </w:pPr>
      <w:r w:rsidRPr="00280662">
        <w:rPr>
          <w:sz w:val="24"/>
          <w:szCs w:val="24"/>
        </w:rPr>
        <w:lastRenderedPageBreak/>
        <w:t>формирования эстетических чувств и чувства прекрасного через знакомство с национальной, отечественной и мировой художественной культурой;</w:t>
      </w:r>
    </w:p>
    <w:p w:rsidR="009E1C96" w:rsidRPr="00280662" w:rsidRDefault="009E1C96" w:rsidP="003806D7">
      <w:pPr>
        <w:pStyle w:val="a3"/>
        <w:numPr>
          <w:ilvl w:val="0"/>
          <w:numId w:val="11"/>
        </w:numPr>
        <w:spacing w:line="240" w:lineRule="auto"/>
        <w:ind w:left="-142" w:firstLine="568"/>
        <w:rPr>
          <w:rFonts w:ascii="Times New Roman" w:hAnsi="Times New Roman"/>
          <w:color w:val="auto"/>
          <w:sz w:val="24"/>
          <w:szCs w:val="24"/>
        </w:rPr>
      </w:pPr>
      <w:r w:rsidRPr="00280662">
        <w:rPr>
          <w:rFonts w:ascii="Times New Roman" w:hAnsi="Times New Roman"/>
          <w:b/>
          <w:bCs/>
          <w:color w:val="auto"/>
          <w:sz w:val="24"/>
          <w:szCs w:val="24"/>
        </w:rPr>
        <w:t xml:space="preserve">развитие умения учиться </w:t>
      </w:r>
      <w:r w:rsidRPr="00280662">
        <w:rPr>
          <w:rFonts w:ascii="Times New Roman" w:hAnsi="Times New Roman"/>
          <w:color w:val="auto"/>
          <w:sz w:val="24"/>
          <w:szCs w:val="24"/>
        </w:rPr>
        <w:t>как первого шага к самообразованию и самовоспитанию, а именно:</w:t>
      </w:r>
    </w:p>
    <w:p w:rsidR="009E1C96" w:rsidRPr="00280662" w:rsidRDefault="009E1C96" w:rsidP="000B5229">
      <w:pPr>
        <w:pStyle w:val="21"/>
        <w:spacing w:line="240" w:lineRule="auto"/>
        <w:rPr>
          <w:sz w:val="24"/>
          <w:szCs w:val="24"/>
        </w:rPr>
      </w:pPr>
      <w:r w:rsidRPr="00280662">
        <w:rPr>
          <w:sz w:val="24"/>
          <w:szCs w:val="24"/>
        </w:rPr>
        <w:t>развитие широких познавательных интересов, инициативы и любознательности, мотивов познания и творчества;</w:t>
      </w:r>
    </w:p>
    <w:p w:rsidR="009E1C96" w:rsidRPr="00280662" w:rsidRDefault="009E1C96" w:rsidP="000B5229">
      <w:pPr>
        <w:pStyle w:val="21"/>
        <w:spacing w:line="240" w:lineRule="auto"/>
        <w:rPr>
          <w:spacing w:val="-2"/>
          <w:sz w:val="24"/>
          <w:szCs w:val="24"/>
        </w:rPr>
      </w:pPr>
      <w:r w:rsidRPr="00280662">
        <w:rPr>
          <w:spacing w:val="-2"/>
          <w:sz w:val="24"/>
          <w:szCs w:val="24"/>
        </w:rPr>
        <w:t>формирование умения учиться и способности к организации своей деятельности (планированию, контролю, оценке);</w:t>
      </w:r>
    </w:p>
    <w:p w:rsidR="009E1C96" w:rsidRPr="00280662" w:rsidRDefault="009E1C96" w:rsidP="003806D7">
      <w:pPr>
        <w:pStyle w:val="a3"/>
        <w:numPr>
          <w:ilvl w:val="0"/>
          <w:numId w:val="11"/>
        </w:numPr>
        <w:spacing w:line="240" w:lineRule="auto"/>
        <w:ind w:left="-142" w:firstLine="568"/>
        <w:rPr>
          <w:rFonts w:ascii="Times New Roman" w:hAnsi="Times New Roman"/>
          <w:color w:val="auto"/>
          <w:spacing w:val="-2"/>
          <w:sz w:val="24"/>
          <w:szCs w:val="24"/>
        </w:rPr>
      </w:pPr>
      <w:r w:rsidRPr="00280662">
        <w:rPr>
          <w:rFonts w:ascii="Times New Roman" w:hAnsi="Times New Roman"/>
          <w:b/>
          <w:bCs/>
          <w:color w:val="auto"/>
          <w:spacing w:val="-2"/>
          <w:sz w:val="24"/>
          <w:szCs w:val="24"/>
        </w:rPr>
        <w:t xml:space="preserve">развитие самостоятельности, инициативы и ответственности личности </w:t>
      </w:r>
      <w:r w:rsidRPr="00280662">
        <w:rPr>
          <w:rFonts w:ascii="Times New Roman" w:hAnsi="Times New Roman"/>
          <w:color w:val="auto"/>
          <w:spacing w:val="-2"/>
          <w:sz w:val="24"/>
          <w:szCs w:val="24"/>
        </w:rPr>
        <w:t>как условия ее самоактуализации:</w:t>
      </w:r>
    </w:p>
    <w:p w:rsidR="009E1C96" w:rsidRPr="00280662" w:rsidRDefault="009E1C96" w:rsidP="000B5229">
      <w:pPr>
        <w:pStyle w:val="21"/>
        <w:spacing w:line="240" w:lineRule="auto"/>
        <w:rPr>
          <w:sz w:val="24"/>
          <w:szCs w:val="24"/>
        </w:rPr>
      </w:pPr>
      <w:r w:rsidRPr="00280662">
        <w:rPr>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E1C96" w:rsidRPr="00280662" w:rsidRDefault="009E1C96" w:rsidP="000B5229">
      <w:pPr>
        <w:pStyle w:val="21"/>
        <w:spacing w:line="240" w:lineRule="auto"/>
        <w:rPr>
          <w:sz w:val="24"/>
          <w:szCs w:val="24"/>
        </w:rPr>
      </w:pPr>
      <w:r w:rsidRPr="00280662">
        <w:rPr>
          <w:spacing w:val="2"/>
          <w:sz w:val="24"/>
          <w:szCs w:val="24"/>
        </w:rPr>
        <w:t xml:space="preserve">развитие готовности к самостоятельным поступкам и </w:t>
      </w:r>
      <w:r w:rsidRPr="00280662">
        <w:rPr>
          <w:sz w:val="24"/>
          <w:szCs w:val="24"/>
        </w:rPr>
        <w:t>действиям, ответственности за их результаты;</w:t>
      </w:r>
    </w:p>
    <w:p w:rsidR="009E1C96" w:rsidRPr="00280662" w:rsidRDefault="009E1C96" w:rsidP="000B5229">
      <w:pPr>
        <w:pStyle w:val="21"/>
        <w:spacing w:line="240" w:lineRule="auto"/>
        <w:rPr>
          <w:sz w:val="24"/>
          <w:szCs w:val="24"/>
        </w:rPr>
      </w:pPr>
      <w:r w:rsidRPr="00280662">
        <w:rPr>
          <w:sz w:val="24"/>
          <w:szCs w:val="24"/>
        </w:rPr>
        <w:t xml:space="preserve">формирование целеустремленности и настойчивости в </w:t>
      </w:r>
      <w:r w:rsidRPr="00280662">
        <w:rPr>
          <w:spacing w:val="-4"/>
          <w:sz w:val="24"/>
          <w:szCs w:val="24"/>
        </w:rPr>
        <w:t>достижении целей, готовности к преодолению трудностей, жиз</w:t>
      </w:r>
      <w:r w:rsidRPr="00280662">
        <w:rPr>
          <w:sz w:val="24"/>
          <w:szCs w:val="24"/>
        </w:rPr>
        <w:t>ненного оптимизма;</w:t>
      </w:r>
    </w:p>
    <w:p w:rsidR="009E1C96" w:rsidRPr="00280662" w:rsidRDefault="009E1C96" w:rsidP="000B5229">
      <w:pPr>
        <w:pStyle w:val="21"/>
        <w:spacing w:line="240" w:lineRule="auto"/>
        <w:rPr>
          <w:sz w:val="24"/>
          <w:szCs w:val="24"/>
        </w:rPr>
      </w:pPr>
      <w:r w:rsidRPr="00280662">
        <w:rPr>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280662">
        <w:rPr>
          <w:rFonts w:ascii="Times New Roman" w:hAnsi="Times New Roman"/>
          <w:color w:val="auto"/>
          <w:spacing w:val="2"/>
          <w:sz w:val="24"/>
          <w:szCs w:val="24"/>
        </w:rPr>
        <w:t xml:space="preserve">обеспечивает высокую эффективность решения жизненных </w:t>
      </w:r>
      <w:r w:rsidRPr="00280662">
        <w:rPr>
          <w:rFonts w:ascii="Times New Roman" w:hAnsi="Times New Roman"/>
          <w:color w:val="auto"/>
          <w:sz w:val="24"/>
          <w:szCs w:val="24"/>
        </w:rPr>
        <w:t>задач и возможность саморазвития обучающихся.</w:t>
      </w:r>
    </w:p>
    <w:p w:rsidR="009E1C96" w:rsidRPr="00280662" w:rsidRDefault="009E1C96" w:rsidP="00F13056">
      <w:pPr>
        <w:pStyle w:val="a3"/>
        <w:spacing w:line="360" w:lineRule="auto"/>
        <w:ind w:firstLine="454"/>
        <w:rPr>
          <w:rFonts w:ascii="Times New Roman" w:hAnsi="Times New Roman"/>
          <w:color w:val="auto"/>
          <w:sz w:val="24"/>
          <w:szCs w:val="24"/>
        </w:rPr>
      </w:pPr>
    </w:p>
    <w:p w:rsidR="009E1C96" w:rsidRPr="00280662" w:rsidRDefault="009E1C96" w:rsidP="000B5229">
      <w:pPr>
        <w:pStyle w:val="aff"/>
        <w:jc w:val="center"/>
      </w:pPr>
      <w:bookmarkStart w:id="104" w:name="_Toc288394078"/>
      <w:bookmarkStart w:id="105" w:name="_Toc288410545"/>
      <w:bookmarkStart w:id="106" w:name="_Toc288410674"/>
      <w:bookmarkStart w:id="107" w:name="_Toc288410739"/>
      <w:bookmarkStart w:id="108" w:name="_Toc294246090"/>
      <w:bookmarkStart w:id="109" w:name="_Toc424564321"/>
      <w:r w:rsidRPr="00280662">
        <w:t>Характеристика универсальных учебных действий при получении начального общего образования</w:t>
      </w:r>
      <w:bookmarkEnd w:id="104"/>
      <w:bookmarkEnd w:id="105"/>
      <w:bookmarkEnd w:id="106"/>
      <w:bookmarkEnd w:id="107"/>
      <w:bookmarkEnd w:id="108"/>
      <w:bookmarkEnd w:id="109"/>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280662">
        <w:rPr>
          <w:rFonts w:ascii="Times New Roman" w:hAnsi="Times New Roman"/>
          <w:color w:val="auto"/>
          <w:spacing w:val="2"/>
          <w:sz w:val="24"/>
          <w:szCs w:val="24"/>
        </w:rPr>
        <w:t xml:space="preserve">ность их самостоятельного движения в изучаемой области, </w:t>
      </w:r>
      <w:r w:rsidRPr="00280662">
        <w:rPr>
          <w:rFonts w:ascii="Times New Roman" w:hAnsi="Times New Roman"/>
          <w:color w:val="auto"/>
          <w:sz w:val="24"/>
          <w:szCs w:val="24"/>
        </w:rPr>
        <w:t>существенное повышение их мотивации и интереса к учебе.</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280662">
        <w:rPr>
          <w:rFonts w:ascii="Times New Roman" w:hAnsi="Times New Roman"/>
          <w:color w:val="auto"/>
          <w:sz w:val="24"/>
          <w:szCs w:val="24"/>
        </w:rPr>
        <w:t>ка, сформированность которых является одной из составля</w:t>
      </w:r>
      <w:r w:rsidRPr="00280662">
        <w:rPr>
          <w:rFonts w:ascii="Times New Roman" w:hAnsi="Times New Roman"/>
          <w:color w:val="auto"/>
          <w:spacing w:val="-2"/>
          <w:sz w:val="24"/>
          <w:szCs w:val="24"/>
        </w:rPr>
        <w:t>ющих успешности обучения в образовательной организации.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280662">
        <w:rPr>
          <w:rFonts w:ascii="Times New Roman" w:hAnsi="Times New Roman"/>
          <w:color w:val="auto"/>
          <w:spacing w:val="2"/>
          <w:sz w:val="24"/>
          <w:szCs w:val="24"/>
        </w:rPr>
        <w:t xml:space="preserve">степенном переходе от совместной деятельности учителя и </w:t>
      </w:r>
      <w:r w:rsidRPr="00280662">
        <w:rPr>
          <w:rFonts w:ascii="Times New Roman" w:hAnsi="Times New Roman"/>
          <w:color w:val="auto"/>
          <w:sz w:val="24"/>
          <w:szCs w:val="24"/>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Понятие «универсальные учебные действия»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 широком значении термин «универсальные учебные дей</w:t>
      </w:r>
      <w:r w:rsidRPr="00280662">
        <w:rPr>
          <w:rFonts w:ascii="Times New Roman" w:hAnsi="Times New Roman"/>
          <w:color w:val="auto"/>
          <w:sz w:val="24"/>
          <w:szCs w:val="24"/>
        </w:rPr>
        <w:t>ствия» означает умение учиться, т.</w:t>
      </w:r>
      <w:r w:rsidRPr="00280662">
        <w:rPr>
          <w:rFonts w:ascii="Times New Roman" w:hAnsi="Times New Roman"/>
          <w:color w:val="auto"/>
          <w:sz w:val="24"/>
          <w:szCs w:val="24"/>
        </w:rPr>
        <w:t> </w:t>
      </w:r>
      <w:r w:rsidRPr="00280662">
        <w:rPr>
          <w:rFonts w:ascii="Times New Roman" w:hAnsi="Times New Roman"/>
          <w:color w:val="auto"/>
          <w:sz w:val="24"/>
          <w:szCs w:val="24"/>
        </w:rPr>
        <w:t>е. способность субъектак саморазвитию и самосовершенствованию путем сознательного и активного присвоения нового социального опыта.</w:t>
      </w:r>
    </w:p>
    <w:p w:rsidR="009E1C96" w:rsidRPr="00280662" w:rsidRDefault="009E1C96" w:rsidP="000B5229">
      <w:pPr>
        <w:pStyle w:val="a3"/>
        <w:spacing w:line="240" w:lineRule="auto"/>
        <w:ind w:firstLine="454"/>
        <w:rPr>
          <w:rFonts w:ascii="Times New Roman" w:hAnsi="Times New Roman"/>
          <w:b/>
          <w:bCs/>
          <w:color w:val="auto"/>
          <w:spacing w:val="-4"/>
          <w:sz w:val="24"/>
          <w:szCs w:val="24"/>
        </w:rPr>
      </w:pPr>
      <w:r w:rsidRPr="00280662">
        <w:rPr>
          <w:rFonts w:ascii="Times New Roman" w:hAnsi="Times New Roman"/>
          <w:color w:val="auto"/>
          <w:sz w:val="24"/>
          <w:szCs w:val="24"/>
        </w:rPr>
        <w:t>Способность обучающегося самостоятельно успешно усва</w:t>
      </w:r>
      <w:r w:rsidRPr="00280662">
        <w:rPr>
          <w:rFonts w:ascii="Times New Roman" w:hAnsi="Times New Roman"/>
          <w:color w:val="auto"/>
          <w:spacing w:val="-4"/>
          <w:sz w:val="24"/>
          <w:szCs w:val="24"/>
        </w:rPr>
        <w:t xml:space="preserve">ивать новые знания, формировать умения и компетентности, </w:t>
      </w:r>
      <w:r w:rsidRPr="00280662">
        <w:rPr>
          <w:rFonts w:ascii="Times New Roman" w:hAnsi="Times New Roman"/>
          <w:color w:val="auto"/>
          <w:sz w:val="24"/>
          <w:szCs w:val="24"/>
        </w:rPr>
        <w:t>включая самостоятельную организацию этойдеятельности, 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е. </w:t>
      </w:r>
      <w:r w:rsidRPr="00280662">
        <w:rPr>
          <w:rFonts w:ascii="Times New Roman" w:hAnsi="Times New Roman"/>
          <w:color w:val="auto"/>
          <w:spacing w:val="-4"/>
          <w:sz w:val="24"/>
          <w:szCs w:val="24"/>
        </w:rPr>
        <w:t xml:space="preserve">умение учиться, обеспечивается тем, что универсальные учебные </w:t>
      </w:r>
      <w:r w:rsidRPr="00280662">
        <w:rPr>
          <w:rFonts w:ascii="Times New Roman" w:hAnsi="Times New Roman"/>
          <w:color w:val="auto"/>
          <w:sz w:val="24"/>
          <w:szCs w:val="24"/>
        </w:rPr>
        <w:t xml:space="preserve">действия как обобщенные действия открывают обучающимся </w:t>
      </w:r>
      <w:r w:rsidRPr="00280662">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280662">
        <w:rPr>
          <w:rFonts w:ascii="Times New Roman" w:hAnsi="Times New Roman"/>
          <w:color w:val="auto"/>
          <w:spacing w:val="-2"/>
          <w:sz w:val="24"/>
          <w:szCs w:val="24"/>
        </w:rPr>
        <w:t>достижение умения учиться предполагает полноценное осво</w:t>
      </w:r>
      <w:r w:rsidRPr="00280662">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280662">
        <w:rPr>
          <w:rFonts w:ascii="Times New Roman" w:hAnsi="Times New Roman"/>
          <w:color w:val="auto"/>
          <w:spacing w:val="-2"/>
          <w:sz w:val="24"/>
          <w:szCs w:val="24"/>
        </w:rPr>
        <w:t xml:space="preserve">учиться — существенный фактор повышения эффективности </w:t>
      </w:r>
      <w:r w:rsidRPr="00280662">
        <w:rPr>
          <w:rFonts w:ascii="Times New Roman" w:hAnsi="Times New Roman"/>
          <w:color w:val="auto"/>
          <w:sz w:val="24"/>
          <w:szCs w:val="24"/>
        </w:rPr>
        <w:t xml:space="preserve">освоения обучающимися предметных знаний, формирования </w:t>
      </w:r>
      <w:r w:rsidRPr="00280662">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Функции универсальных учебных действий:</w:t>
      </w:r>
    </w:p>
    <w:p w:rsidR="009E1C96" w:rsidRPr="00280662" w:rsidRDefault="009E1C96" w:rsidP="000B5229">
      <w:pPr>
        <w:pStyle w:val="21"/>
        <w:spacing w:line="240" w:lineRule="auto"/>
        <w:rPr>
          <w:sz w:val="24"/>
          <w:szCs w:val="24"/>
        </w:rPr>
      </w:pPr>
      <w:r w:rsidRPr="00280662">
        <w:rPr>
          <w:spacing w:val="2"/>
          <w:sz w:val="24"/>
          <w:szCs w:val="24"/>
        </w:rPr>
        <w:lastRenderedPageBreak/>
        <w:t>обеспечение возможностей обучающегося самостоятель</w:t>
      </w:r>
      <w:r w:rsidRPr="00280662">
        <w:rPr>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E1C96" w:rsidRPr="00280662" w:rsidRDefault="009E1C96" w:rsidP="000B5229">
      <w:pPr>
        <w:pStyle w:val="21"/>
        <w:spacing w:line="240" w:lineRule="auto"/>
        <w:rPr>
          <w:sz w:val="24"/>
          <w:szCs w:val="24"/>
        </w:rPr>
      </w:pPr>
      <w:r w:rsidRPr="00280662">
        <w:rPr>
          <w:sz w:val="24"/>
          <w:szCs w:val="24"/>
        </w:rPr>
        <w:t xml:space="preserve">создание условий для гармоничного развития личности </w:t>
      </w:r>
      <w:r w:rsidRPr="00280662">
        <w:rPr>
          <w:spacing w:val="2"/>
          <w:sz w:val="24"/>
          <w:szCs w:val="24"/>
        </w:rPr>
        <w:t xml:space="preserve">и ее самореализации на основе готовности к непрерывному образованию; обеспечение успешного усвоения знаний, </w:t>
      </w:r>
      <w:r w:rsidRPr="00280662">
        <w:rPr>
          <w:sz w:val="24"/>
          <w:szCs w:val="24"/>
        </w:rPr>
        <w:t>формирования умений, навыков и компетентностей в любой предметной области.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280662">
        <w:rPr>
          <w:rFonts w:ascii="Times New Roman" w:hAnsi="Times New Roman"/>
          <w:color w:val="auto"/>
          <w:spacing w:val="-2"/>
          <w:sz w:val="24"/>
          <w:szCs w:val="24"/>
        </w:rPr>
        <w:t xml:space="preserve">тер; обеспечивают целостность общекультурного, личностного </w:t>
      </w:r>
      <w:r w:rsidRPr="00280662">
        <w:rPr>
          <w:rFonts w:ascii="Times New Roman" w:hAnsi="Times New Roman"/>
          <w:color w:val="auto"/>
          <w:sz w:val="24"/>
          <w:szCs w:val="24"/>
        </w:rPr>
        <w:t>и познавательного развития и саморазвития личности; обес</w:t>
      </w:r>
      <w:r w:rsidRPr="00280662">
        <w:rPr>
          <w:rFonts w:ascii="Times New Roman" w:hAnsi="Times New Roman"/>
          <w:color w:val="auto"/>
          <w:spacing w:val="2"/>
          <w:sz w:val="24"/>
          <w:szCs w:val="24"/>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ее специально­</w:t>
      </w:r>
      <w:r w:rsidRPr="00280662">
        <w:rPr>
          <w:rFonts w:ascii="Times New Roman" w:hAnsi="Times New Roman"/>
          <w:color w:val="auto"/>
          <w:sz w:val="24"/>
          <w:szCs w:val="24"/>
        </w:rPr>
        <w:t xml:space="preserve">предметного содержания. </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Универсальные учебные действия обеспечивают этапы</w:t>
      </w:r>
      <w:r w:rsidRPr="00280662">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Виды универсальных учебных действий</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В составе основных видов универсальных учебных дей</w:t>
      </w:r>
      <w:r w:rsidRPr="00280662">
        <w:rPr>
          <w:rFonts w:ascii="Times New Roman" w:hAnsi="Times New Roman"/>
          <w:color w:val="auto"/>
          <w:sz w:val="24"/>
          <w:szCs w:val="24"/>
        </w:rPr>
        <w:t>ствий, соответствующих ключевым целям общего образова</w:t>
      </w:r>
      <w:r w:rsidRPr="00280662">
        <w:rPr>
          <w:rFonts w:ascii="Times New Roman" w:hAnsi="Times New Roman"/>
          <w:color w:val="auto"/>
          <w:spacing w:val="2"/>
          <w:sz w:val="24"/>
          <w:szCs w:val="24"/>
        </w:rPr>
        <w:t xml:space="preserve">ния, можно выделить следующие блоки: </w:t>
      </w:r>
      <w:r w:rsidRPr="00280662">
        <w:rPr>
          <w:rFonts w:ascii="Times New Roman" w:hAnsi="Times New Roman"/>
          <w:b/>
          <w:bCs/>
          <w:color w:val="auto"/>
          <w:spacing w:val="2"/>
          <w:sz w:val="24"/>
          <w:szCs w:val="24"/>
        </w:rPr>
        <w:t>регуля</w:t>
      </w:r>
      <w:r w:rsidRPr="00280662">
        <w:rPr>
          <w:rFonts w:ascii="Times New Roman" w:hAnsi="Times New Roman"/>
          <w:b/>
          <w:bCs/>
          <w:color w:val="auto"/>
          <w:spacing w:val="4"/>
          <w:sz w:val="24"/>
          <w:szCs w:val="24"/>
        </w:rPr>
        <w:t xml:space="preserve">тивный </w:t>
      </w:r>
      <w:r w:rsidRPr="00280662">
        <w:rPr>
          <w:rFonts w:ascii="Times New Roman" w:hAnsi="Times New Roman"/>
          <w:color w:val="auto"/>
          <w:spacing w:val="4"/>
          <w:sz w:val="24"/>
          <w:szCs w:val="24"/>
        </w:rPr>
        <w:t xml:space="preserve">(включающий также действия саморегуляции), </w:t>
      </w:r>
      <w:r w:rsidRPr="00280662">
        <w:rPr>
          <w:rFonts w:ascii="Times New Roman" w:hAnsi="Times New Roman"/>
          <w:b/>
          <w:bCs/>
          <w:color w:val="auto"/>
          <w:sz w:val="24"/>
          <w:szCs w:val="24"/>
        </w:rPr>
        <w:t xml:space="preserve">познавательный </w:t>
      </w:r>
      <w:r w:rsidRPr="00280662">
        <w:rPr>
          <w:rFonts w:ascii="Times New Roman" w:hAnsi="Times New Roman"/>
          <w:color w:val="auto"/>
          <w:sz w:val="24"/>
          <w:szCs w:val="24"/>
        </w:rPr>
        <w:t xml:space="preserve">и </w:t>
      </w:r>
      <w:r w:rsidRPr="00280662">
        <w:rPr>
          <w:rFonts w:ascii="Times New Roman" w:hAnsi="Times New Roman"/>
          <w:b/>
          <w:bCs/>
          <w:color w:val="auto"/>
          <w:sz w:val="24"/>
          <w:szCs w:val="24"/>
        </w:rPr>
        <w:t>коммуникативный</w:t>
      </w:r>
      <w:r w:rsidRPr="00280662">
        <w:rPr>
          <w:rFonts w:ascii="Times New Roman" w:hAnsi="Times New Roman"/>
          <w:color w:val="auto"/>
          <w:sz w:val="24"/>
          <w:szCs w:val="24"/>
        </w:rPr>
        <w:t>.</w:t>
      </w:r>
    </w:p>
    <w:p w:rsidR="009E1C96" w:rsidRPr="00280662" w:rsidRDefault="009E1C96" w:rsidP="000B5229">
      <w:pPr>
        <w:ind w:firstLine="709"/>
        <w:jc w:val="both"/>
      </w:pPr>
      <w:r w:rsidRPr="00280662">
        <w:rPr>
          <w:b/>
          <w:bCs/>
          <w:spacing w:val="4"/>
        </w:rPr>
        <w:t xml:space="preserve">Личностные </w:t>
      </w:r>
      <w:r w:rsidRPr="00280662">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E1C96" w:rsidRPr="00280662" w:rsidRDefault="009E1C96" w:rsidP="000B5229">
      <w:pPr>
        <w:ind w:firstLine="709"/>
        <w:jc w:val="both"/>
      </w:pPr>
      <w:r w:rsidRPr="00280662">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b/>
          <w:bCs/>
          <w:i/>
          <w:iCs/>
          <w:color w:val="auto"/>
          <w:spacing w:val="2"/>
          <w:sz w:val="24"/>
          <w:szCs w:val="24"/>
        </w:rPr>
        <w:t xml:space="preserve">Регулятивные универсальные учебные действия </w:t>
      </w:r>
      <w:r w:rsidRPr="00280662">
        <w:rPr>
          <w:rFonts w:ascii="Times New Roman" w:hAnsi="Times New Roman"/>
          <w:color w:val="auto"/>
          <w:spacing w:val="2"/>
          <w:sz w:val="24"/>
          <w:szCs w:val="24"/>
        </w:rPr>
        <w:t>обе</w:t>
      </w:r>
      <w:r w:rsidRPr="00280662">
        <w:rPr>
          <w:rFonts w:ascii="Times New Roman" w:hAnsi="Times New Roman"/>
          <w:color w:val="auto"/>
          <w:spacing w:val="4"/>
          <w:sz w:val="24"/>
          <w:szCs w:val="24"/>
        </w:rPr>
        <w:t>спечивают обучающимся организацию своей учебной дея</w:t>
      </w:r>
      <w:r w:rsidRPr="00280662">
        <w:rPr>
          <w:rFonts w:ascii="Times New Roman" w:hAnsi="Times New Roman"/>
          <w:color w:val="auto"/>
          <w:sz w:val="24"/>
          <w:szCs w:val="24"/>
        </w:rPr>
        <w:t>тельности. К ним 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прогнозирование — предвосхищение результата и уровня усвоения знаний, его временн</w:t>
      </w:r>
      <w:r w:rsidRPr="00280662">
        <w:rPr>
          <w:rFonts w:ascii="Times New Roman" w:hAnsi="Times New Roman"/>
          <w:color w:val="auto"/>
          <w:spacing w:val="-107"/>
          <w:sz w:val="24"/>
          <w:szCs w:val="24"/>
        </w:rPr>
        <w:t>ы</w:t>
      </w:r>
      <w:r w:rsidRPr="00280662">
        <w:rPr>
          <w:rFonts w:ascii="Times New Roman" w:hAnsi="Times New Roman"/>
          <w:color w:val="auto"/>
          <w:sz w:val="24"/>
          <w:szCs w:val="24"/>
        </w:rPr>
        <w:t>´х характеристик;</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 xml:space="preserve">- саморегуляция как способность к мобилизации сил и </w:t>
      </w:r>
      <w:r w:rsidRPr="00280662">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9E1C96" w:rsidRPr="00280662" w:rsidRDefault="009E1C96" w:rsidP="000B5229">
      <w:pPr>
        <w:pStyle w:val="a3"/>
        <w:spacing w:line="240" w:lineRule="auto"/>
        <w:ind w:firstLine="709"/>
        <w:rPr>
          <w:rFonts w:ascii="Times New Roman" w:hAnsi="Times New Roman"/>
          <w:i/>
          <w:iCs/>
          <w:color w:val="auto"/>
          <w:sz w:val="24"/>
          <w:szCs w:val="24"/>
        </w:rPr>
      </w:pPr>
      <w:r w:rsidRPr="00280662">
        <w:rPr>
          <w:rFonts w:ascii="Times New Roman" w:hAnsi="Times New Roman"/>
          <w:b/>
          <w:bCs/>
          <w:i/>
          <w:iCs/>
          <w:color w:val="auto"/>
          <w:spacing w:val="-4"/>
          <w:sz w:val="24"/>
          <w:szCs w:val="24"/>
        </w:rPr>
        <w:t xml:space="preserve">Познавательные универсальные учебные действия </w:t>
      </w:r>
      <w:r w:rsidRPr="00280662">
        <w:rPr>
          <w:rFonts w:ascii="Times New Roman" w:hAnsi="Times New Roman"/>
          <w:color w:val="auto"/>
          <w:spacing w:val="-4"/>
          <w:sz w:val="24"/>
          <w:szCs w:val="24"/>
        </w:rPr>
        <w:t>вклю</w:t>
      </w:r>
      <w:r w:rsidRPr="00280662">
        <w:rPr>
          <w:rFonts w:ascii="Times New Roman" w:hAnsi="Times New Roman"/>
          <w:color w:val="auto"/>
          <w:spacing w:val="2"/>
          <w:sz w:val="24"/>
          <w:szCs w:val="24"/>
        </w:rPr>
        <w:t xml:space="preserve">чают: общеучебные, логические учебные действия, а также </w:t>
      </w:r>
      <w:r w:rsidRPr="00280662">
        <w:rPr>
          <w:rFonts w:ascii="Times New Roman" w:hAnsi="Times New Roman"/>
          <w:color w:val="auto"/>
          <w:sz w:val="24"/>
          <w:szCs w:val="24"/>
        </w:rPr>
        <w:t>постановку и решение проблемы.</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w:t>
      </w:r>
      <w:r w:rsidRPr="00280662">
        <w:rPr>
          <w:rFonts w:ascii="Times New Roman" w:hAnsi="Times New Roman"/>
          <w:i/>
          <w:iCs/>
          <w:color w:val="auto"/>
          <w:sz w:val="24"/>
          <w:szCs w:val="24"/>
        </w:rPr>
        <w:t xml:space="preserve"> общеучебным универсальным действиям</w:t>
      </w:r>
      <w:r w:rsidRPr="00280662">
        <w:rPr>
          <w:rFonts w:ascii="Times New Roman" w:hAnsi="Times New Roman"/>
          <w:color w:val="auto"/>
          <w:sz w:val="24"/>
          <w:szCs w:val="24"/>
        </w:rPr>
        <w:t xml:space="preserve"> 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самостоятельное выделение и формулирование познавательной цели;</w:t>
      </w:r>
    </w:p>
    <w:p w:rsidR="009E1C96" w:rsidRPr="00280662" w:rsidRDefault="009E1C96" w:rsidP="000B5229">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структурирование знаний;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выбор наиболее эффективных способов решения</w:t>
      </w:r>
      <w:r w:rsidRPr="00280662">
        <w:rPr>
          <w:rFonts w:ascii="Times New Roman" w:hAnsi="Times New Roman"/>
          <w:color w:val="auto"/>
          <w:spacing w:val="-2"/>
          <w:sz w:val="24"/>
          <w:szCs w:val="24"/>
        </w:rPr>
        <w:t xml:space="preserve"> практических и познавательных</w:t>
      </w:r>
      <w:r w:rsidRPr="00280662">
        <w:rPr>
          <w:rFonts w:ascii="Times New Roman" w:hAnsi="Times New Roman"/>
          <w:color w:val="auto"/>
          <w:spacing w:val="2"/>
          <w:sz w:val="24"/>
          <w:szCs w:val="24"/>
        </w:rPr>
        <w:t xml:space="preserve"> задач </w:t>
      </w:r>
      <w:r w:rsidRPr="00280662">
        <w:rPr>
          <w:rFonts w:ascii="Times New Roman" w:hAnsi="Times New Roman"/>
          <w:color w:val="auto"/>
          <w:sz w:val="24"/>
          <w:szCs w:val="24"/>
        </w:rPr>
        <w:t>в зависимости от конкретных условий;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 рефлексия способов и условий действия, контроль и оцен</w:t>
      </w:r>
      <w:r w:rsidRPr="00280662">
        <w:rPr>
          <w:rFonts w:ascii="Times New Roman" w:hAnsi="Times New Roman"/>
          <w:color w:val="auto"/>
          <w:sz w:val="24"/>
          <w:szCs w:val="24"/>
        </w:rPr>
        <w:t>ка процесса и результатов деятельности;</w:t>
      </w:r>
    </w:p>
    <w:p w:rsidR="009E1C96" w:rsidRPr="00280662" w:rsidRDefault="009E1C96" w:rsidP="000B5229">
      <w:pPr>
        <w:pStyle w:val="ad"/>
        <w:spacing w:line="240" w:lineRule="auto"/>
        <w:ind w:firstLine="709"/>
        <w:rPr>
          <w:rFonts w:ascii="Times New Roman" w:hAnsi="Times New Roman"/>
          <w:color w:val="auto"/>
          <w:spacing w:val="-4"/>
          <w:sz w:val="24"/>
          <w:szCs w:val="24"/>
        </w:rPr>
      </w:pPr>
      <w:r w:rsidRPr="00280662">
        <w:rPr>
          <w:rFonts w:ascii="Times New Roman" w:hAnsi="Times New Roman"/>
          <w:color w:val="auto"/>
          <w:sz w:val="24"/>
          <w:szCs w:val="24"/>
        </w:rPr>
        <w:lastRenderedPageBreak/>
        <w:t xml:space="preserve">- смысловое чтение как осмысление цели чтения и выбор </w:t>
      </w:r>
      <w:r w:rsidRPr="00280662">
        <w:rPr>
          <w:rFonts w:ascii="Times New Roman" w:hAnsi="Times New Roman"/>
          <w:color w:val="auto"/>
          <w:spacing w:val="-4"/>
          <w:sz w:val="24"/>
          <w:szCs w:val="24"/>
        </w:rPr>
        <w:t xml:space="preserve">вида чтения в зависимости от цели; извлечение необходимой </w:t>
      </w:r>
      <w:r w:rsidRPr="00280662">
        <w:rPr>
          <w:rFonts w:ascii="Times New Roman" w:hAnsi="Times New Roman"/>
          <w:color w:val="auto"/>
          <w:spacing w:val="2"/>
          <w:sz w:val="24"/>
          <w:szCs w:val="24"/>
        </w:rPr>
        <w:t xml:space="preserve">информации из прослушанных текстов различных жанров; </w:t>
      </w:r>
      <w:r w:rsidRPr="00280662">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Особую группу общеучебных универсальных действий составляют </w:t>
      </w:r>
      <w:r w:rsidRPr="00280662">
        <w:rPr>
          <w:rFonts w:ascii="Times New Roman" w:hAnsi="Times New Roman"/>
          <w:i/>
          <w:iCs/>
          <w:color w:val="auto"/>
          <w:sz w:val="24"/>
          <w:szCs w:val="24"/>
        </w:rPr>
        <w:t>знаково­символические действия</w:t>
      </w:r>
      <w:r w:rsidRPr="00280662">
        <w:rPr>
          <w:rFonts w:ascii="Times New Roman" w:hAnsi="Times New Roman"/>
          <w:color w:val="auto"/>
          <w:sz w:val="24"/>
          <w:szCs w:val="24"/>
        </w:rPr>
        <w:t>:</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w:t>
      </w:r>
      <w:r w:rsidRPr="00280662">
        <w:rPr>
          <w:rFonts w:ascii="Times New Roman" w:hAnsi="Times New Roman"/>
          <w:i/>
          <w:iCs/>
          <w:color w:val="auto"/>
          <w:sz w:val="24"/>
          <w:szCs w:val="24"/>
        </w:rPr>
        <w:t xml:space="preserve"> логическим универсальным действиям </w:t>
      </w:r>
      <w:r w:rsidRPr="00280662">
        <w:rPr>
          <w:rFonts w:ascii="Times New Roman" w:hAnsi="Times New Roman"/>
          <w:color w:val="auto"/>
          <w:sz w:val="24"/>
          <w:szCs w:val="24"/>
        </w:rPr>
        <w:t>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анализ объектов с целью выделения признаков (суще</w:t>
      </w:r>
      <w:r w:rsidRPr="00280662">
        <w:rPr>
          <w:rFonts w:ascii="Times New Roman" w:hAnsi="Times New Roman"/>
          <w:color w:val="auto"/>
          <w:sz w:val="24"/>
          <w:szCs w:val="24"/>
        </w:rPr>
        <w:t>ственных, несущественных);</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синтез — составление целого из частей, в том числе са</w:t>
      </w:r>
      <w:r w:rsidRPr="00280662">
        <w:rPr>
          <w:rFonts w:ascii="Times New Roman" w:hAnsi="Times New Roman"/>
          <w:color w:val="auto"/>
          <w:spacing w:val="2"/>
          <w:sz w:val="24"/>
          <w:szCs w:val="24"/>
        </w:rPr>
        <w:t xml:space="preserve">мостоятельное достраивание с восполнением недостающих </w:t>
      </w:r>
      <w:r w:rsidRPr="00280662">
        <w:rPr>
          <w:rFonts w:ascii="Times New Roman" w:hAnsi="Times New Roman"/>
          <w:color w:val="auto"/>
          <w:sz w:val="24"/>
          <w:szCs w:val="24"/>
        </w:rPr>
        <w:t>компонентов;</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выбор оснований и критериев для сравнения, сериации, классификации объектов;</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подведение под понятие, выведение следствий;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установление причинно­следственных связей, представ</w:t>
      </w:r>
      <w:r w:rsidRPr="00280662">
        <w:rPr>
          <w:rFonts w:ascii="Times New Roman" w:hAnsi="Times New Roman"/>
          <w:color w:val="auto"/>
          <w:sz w:val="24"/>
          <w:szCs w:val="24"/>
        </w:rPr>
        <w:t>ление цепочек объектов и явлений;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построение логической цепочки рассуждений, анализ истинности утверждений;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доказательство;</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выдвижение гипотез и их обоснование.</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К </w:t>
      </w:r>
      <w:r w:rsidRPr="00280662">
        <w:rPr>
          <w:rFonts w:ascii="Times New Roman" w:hAnsi="Times New Roman"/>
          <w:i/>
          <w:iCs/>
          <w:color w:val="auto"/>
          <w:sz w:val="24"/>
          <w:szCs w:val="24"/>
        </w:rPr>
        <w:t xml:space="preserve">постановке и решению проблемы </w:t>
      </w:r>
      <w:r w:rsidRPr="00280662">
        <w:rPr>
          <w:rFonts w:ascii="Times New Roman" w:hAnsi="Times New Roman"/>
          <w:color w:val="auto"/>
          <w:sz w:val="24"/>
          <w:szCs w:val="24"/>
        </w:rPr>
        <w:t>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формулирование проблемы;</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 xml:space="preserve">- самостоятельное создание </w:t>
      </w:r>
      <w:r w:rsidRPr="00280662">
        <w:rPr>
          <w:rFonts w:ascii="Times New Roman" w:hAnsi="Times New Roman"/>
          <w:color w:val="auto"/>
          <w:sz w:val="24"/>
          <w:szCs w:val="24"/>
        </w:rPr>
        <w:t>алгоритмов (</w:t>
      </w:r>
      <w:r w:rsidRPr="00280662">
        <w:rPr>
          <w:rFonts w:ascii="Times New Roman" w:hAnsi="Times New Roman"/>
          <w:color w:val="auto"/>
          <w:spacing w:val="-4"/>
          <w:sz w:val="24"/>
          <w:szCs w:val="24"/>
        </w:rPr>
        <w:t>способов)</w:t>
      </w:r>
      <w:r w:rsidRPr="00280662">
        <w:rPr>
          <w:rFonts w:ascii="Times New Roman" w:hAnsi="Times New Roman"/>
          <w:color w:val="auto"/>
          <w:sz w:val="24"/>
          <w:szCs w:val="24"/>
        </w:rPr>
        <w:t xml:space="preserve"> деятельности при решении</w:t>
      </w:r>
      <w:r w:rsidRPr="00280662">
        <w:rPr>
          <w:rFonts w:ascii="Times New Roman" w:hAnsi="Times New Roman"/>
          <w:color w:val="auto"/>
          <w:spacing w:val="-4"/>
          <w:sz w:val="24"/>
          <w:szCs w:val="24"/>
        </w:rPr>
        <w:t xml:space="preserve"> проблем твор</w:t>
      </w:r>
      <w:r w:rsidRPr="00280662">
        <w:rPr>
          <w:rFonts w:ascii="Times New Roman" w:hAnsi="Times New Roman"/>
          <w:color w:val="auto"/>
          <w:sz w:val="24"/>
          <w:szCs w:val="24"/>
        </w:rPr>
        <w:t>ческого и поискового характера.</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b/>
          <w:bCs/>
          <w:i/>
          <w:iCs/>
          <w:color w:val="auto"/>
          <w:spacing w:val="2"/>
          <w:sz w:val="24"/>
          <w:szCs w:val="24"/>
        </w:rPr>
        <w:t xml:space="preserve">Коммуникативные универсальные учебные действия </w:t>
      </w:r>
      <w:r w:rsidRPr="00280662">
        <w:rPr>
          <w:rFonts w:ascii="Times New Roman" w:hAnsi="Times New Roman"/>
          <w:color w:val="auto"/>
          <w:spacing w:val="2"/>
          <w:sz w:val="24"/>
          <w:szCs w:val="24"/>
        </w:rPr>
        <w:t xml:space="preserve">обеспечивают социальную компетентность и учет позиции </w:t>
      </w:r>
      <w:r w:rsidRPr="00280662">
        <w:rPr>
          <w:rFonts w:ascii="Times New Roman" w:hAnsi="Times New Roman"/>
          <w:color w:val="auto"/>
          <w:sz w:val="24"/>
          <w:szCs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280662">
        <w:rPr>
          <w:rFonts w:ascii="Times New Roman" w:hAnsi="Times New Roman"/>
          <w:color w:val="auto"/>
          <w:spacing w:val="-2"/>
          <w:sz w:val="24"/>
          <w:szCs w:val="24"/>
        </w:rPr>
        <w:t>сверстников и строить продуктивное взаимодействие и со</w:t>
      </w:r>
      <w:r w:rsidRPr="00280662">
        <w:rPr>
          <w:rFonts w:ascii="Times New Roman" w:hAnsi="Times New Roman"/>
          <w:color w:val="auto"/>
          <w:sz w:val="24"/>
          <w:szCs w:val="24"/>
        </w:rPr>
        <w:t>трудничество со сверстниками и взрослыми.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 коммуникативным действиям 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планирование учебного сотрудничества с учителем и свер</w:t>
      </w:r>
      <w:r w:rsidRPr="00280662">
        <w:rPr>
          <w:rFonts w:ascii="Times New Roman" w:hAnsi="Times New Roman"/>
          <w:color w:val="auto"/>
          <w:sz w:val="24"/>
          <w:szCs w:val="24"/>
        </w:rPr>
        <w:t>стниками — определение цели, функций участников, способов взаимодействия;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постановка вопросов — инициативное сотрудничество в поиске и сборе информации;</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 разрешение конфликтов — выявление, идентификация </w:t>
      </w:r>
      <w:r w:rsidRPr="00280662">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управление поведением партнера — контроль, коррек</w:t>
      </w:r>
      <w:r w:rsidRPr="00280662">
        <w:rPr>
          <w:rFonts w:ascii="Times New Roman" w:hAnsi="Times New Roman"/>
          <w:color w:val="auto"/>
          <w:sz w:val="24"/>
          <w:szCs w:val="24"/>
        </w:rPr>
        <w:t>ция, оценка его действий;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280662">
        <w:rPr>
          <w:rFonts w:ascii="Times New Roman" w:hAnsi="Times New Roman"/>
          <w:color w:val="auto"/>
          <w:spacing w:val="2"/>
          <w:sz w:val="24"/>
          <w:szCs w:val="24"/>
        </w:rPr>
        <w:t>ми речи в соответствии с грамматическими и синтаксиче</w:t>
      </w:r>
      <w:r w:rsidRPr="00280662">
        <w:rPr>
          <w:rFonts w:ascii="Times New Roman" w:hAnsi="Times New Roman"/>
          <w:color w:val="auto"/>
          <w:sz w:val="24"/>
          <w:szCs w:val="24"/>
        </w:rPr>
        <w:t>скими нормами родного языка, современных средств коммуникации.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280662">
        <w:rPr>
          <w:rFonts w:ascii="Times New Roman" w:hAnsi="Times New Roman"/>
          <w:color w:val="auto"/>
          <w:sz w:val="24"/>
          <w:szCs w:val="24"/>
        </w:rPr>
        <w:noBreakHyphen/>
        <w:t>возрастного развития личностной и познавательной сфер ребенка. Процесс обучения задает содержание и характери</w:t>
      </w:r>
      <w:r w:rsidRPr="00280662">
        <w:rPr>
          <w:rFonts w:ascii="Times New Roman" w:hAnsi="Times New Roman"/>
          <w:color w:val="auto"/>
          <w:spacing w:val="2"/>
          <w:sz w:val="24"/>
          <w:szCs w:val="24"/>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280662">
        <w:rPr>
          <w:rFonts w:ascii="Times New Roman" w:hAnsi="Times New Roman"/>
          <w:color w:val="auto"/>
          <w:sz w:val="24"/>
          <w:szCs w:val="24"/>
        </w:rPr>
        <w:t>«высокой норме») и их свойства.</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280662">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е. самооценка и Я</w:t>
      </w:r>
      <w:r w:rsidRPr="00280662">
        <w:rPr>
          <w:rFonts w:ascii="Times New Roman" w:hAnsi="Times New Roman"/>
          <w:color w:val="auto"/>
          <w:sz w:val="24"/>
          <w:szCs w:val="24"/>
        </w:rPr>
        <w:noBreakHyphen/>
        <w:t>концепция как результат самоопределения. И</w:t>
      </w:r>
      <w:r w:rsidRPr="00280662">
        <w:rPr>
          <w:rFonts w:ascii="Times New Roman" w:hAnsi="Times New Roman"/>
          <w:color w:val="auto"/>
          <w:spacing w:val="2"/>
          <w:sz w:val="24"/>
          <w:szCs w:val="24"/>
        </w:rPr>
        <w:t>з ситуативно­познавательного и внеситуативно­позна</w:t>
      </w:r>
      <w:r w:rsidRPr="00280662">
        <w:rPr>
          <w:rFonts w:ascii="Times New Roman" w:hAnsi="Times New Roman"/>
          <w:color w:val="auto"/>
          <w:sz w:val="24"/>
          <w:szCs w:val="24"/>
        </w:rPr>
        <w:t>вательного общения формируются познавательные действия ребенка.</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Содержание, способы общения и коммуникации об</w:t>
      </w:r>
      <w:r w:rsidRPr="00280662">
        <w:rPr>
          <w:rFonts w:ascii="Times New Roman" w:hAnsi="Times New Roman"/>
          <w:color w:val="auto"/>
          <w:spacing w:val="-2"/>
          <w:sz w:val="24"/>
          <w:szCs w:val="24"/>
        </w:rPr>
        <w:t>условливают развитие способности ребенка к регуляции пове</w:t>
      </w:r>
      <w:r w:rsidRPr="00280662">
        <w:rPr>
          <w:rFonts w:ascii="Times New Roman" w:hAnsi="Times New Roman"/>
          <w:color w:val="auto"/>
          <w:sz w:val="24"/>
          <w:szCs w:val="24"/>
        </w:rPr>
        <w:t xml:space="preserve">дения и деятельности, познанию мира, определяют образ «Я» как систему представлений </w:t>
      </w:r>
      <w:r w:rsidRPr="00280662">
        <w:rPr>
          <w:rFonts w:ascii="Times New Roman" w:hAnsi="Times New Roman"/>
          <w:color w:val="auto"/>
          <w:sz w:val="24"/>
          <w:szCs w:val="24"/>
        </w:rPr>
        <w:lastRenderedPageBreak/>
        <w:t>о себе, отношения к себе. Имен</w:t>
      </w:r>
      <w:r w:rsidRPr="00280662">
        <w:rPr>
          <w:rFonts w:ascii="Times New Roman" w:hAnsi="Times New Roman"/>
          <w:color w:val="auto"/>
          <w:spacing w:val="2"/>
          <w:sz w:val="24"/>
          <w:szCs w:val="24"/>
        </w:rPr>
        <w:t xml:space="preserve">но поэтому </w:t>
      </w:r>
      <w:r w:rsidRPr="00280662">
        <w:rPr>
          <w:rFonts w:ascii="Times New Roman" w:hAnsi="Times New Roman"/>
          <w:color w:val="auto"/>
          <w:sz w:val="24"/>
          <w:szCs w:val="24"/>
        </w:rPr>
        <w:t>становлению коммуникативных универсальных учебных действий</w:t>
      </w:r>
      <w:r w:rsidRPr="00280662">
        <w:rPr>
          <w:rFonts w:ascii="Times New Roman" w:hAnsi="Times New Roman"/>
          <w:color w:val="auto"/>
          <w:spacing w:val="2"/>
          <w:sz w:val="24"/>
          <w:szCs w:val="24"/>
        </w:rPr>
        <w:t xml:space="preserve"> в программе развития уни</w:t>
      </w:r>
      <w:r w:rsidRPr="00280662">
        <w:rPr>
          <w:rFonts w:ascii="Times New Roman" w:hAnsi="Times New Roman"/>
          <w:color w:val="auto"/>
          <w:sz w:val="24"/>
          <w:szCs w:val="24"/>
        </w:rPr>
        <w:t xml:space="preserve">версальных учебных действий следует уделить </w:t>
      </w:r>
      <w:r w:rsidRPr="00280662">
        <w:rPr>
          <w:rFonts w:ascii="Times New Roman" w:hAnsi="Times New Roman"/>
          <w:color w:val="auto"/>
          <w:spacing w:val="2"/>
          <w:sz w:val="24"/>
          <w:szCs w:val="24"/>
        </w:rPr>
        <w:t xml:space="preserve">особое внимание. </w:t>
      </w:r>
    </w:p>
    <w:p w:rsidR="009E1C96" w:rsidRPr="00280662" w:rsidRDefault="009E1C96" w:rsidP="000B5229">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4"/>
          <w:sz w:val="24"/>
          <w:szCs w:val="24"/>
        </w:rPr>
        <w:t>По мере становления личностных действий ребенка (смыслообразование и самоопределение, нравственно­эти</w:t>
      </w:r>
      <w:r w:rsidRPr="00280662">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280662">
        <w:rPr>
          <w:rFonts w:ascii="Times New Roman" w:hAnsi="Times New Roman"/>
          <w:color w:val="auto"/>
          <w:sz w:val="24"/>
          <w:szCs w:val="24"/>
        </w:rPr>
        <w:t xml:space="preserve">ных и регулятивных) претерпевают значительные изменения. </w:t>
      </w:r>
      <w:r w:rsidRPr="00280662">
        <w:rPr>
          <w:rFonts w:ascii="Times New Roman" w:hAnsi="Times New Roman"/>
          <w:color w:val="auto"/>
          <w:spacing w:val="2"/>
          <w:sz w:val="24"/>
          <w:szCs w:val="24"/>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280662">
        <w:rPr>
          <w:rFonts w:ascii="Times New Roman" w:hAnsi="Times New Roman"/>
          <w:color w:val="auto"/>
          <w:spacing w:val="2"/>
          <w:sz w:val="24"/>
          <w:szCs w:val="24"/>
        </w:rPr>
        <w:noBreakHyphen/>
        <w:t>концепции.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280662">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9E1C96" w:rsidRPr="00280662" w:rsidRDefault="009E1C96" w:rsidP="000B5229">
      <w:pPr>
        <w:pStyle w:val="aff"/>
      </w:pPr>
      <w:bookmarkStart w:id="110" w:name="_Toc288394079"/>
      <w:bookmarkStart w:id="111" w:name="_Toc288410546"/>
      <w:bookmarkStart w:id="112" w:name="_Toc288410675"/>
      <w:bookmarkStart w:id="113" w:name="_Toc288410740"/>
      <w:bookmarkStart w:id="114" w:name="_Toc294246091"/>
      <w:bookmarkStart w:id="115" w:name="_Toc424564322"/>
    </w:p>
    <w:p w:rsidR="009E1C96" w:rsidRPr="00280662" w:rsidRDefault="009E1C96" w:rsidP="000B5229">
      <w:pPr>
        <w:pStyle w:val="aff"/>
      </w:pPr>
      <w:r w:rsidRPr="00280662">
        <w:t>Связь универсальных учебных действий с содержанием учебных предметов</w:t>
      </w:r>
      <w:bookmarkEnd w:id="110"/>
      <w:bookmarkEnd w:id="111"/>
      <w:bookmarkEnd w:id="112"/>
      <w:bookmarkEnd w:id="113"/>
      <w:bookmarkEnd w:id="114"/>
      <w:bookmarkEnd w:id="115"/>
      <w:r w:rsidRPr="00280662">
        <w:t xml:space="preserve"> на основе образ</w:t>
      </w:r>
      <w:r w:rsidR="0056705B" w:rsidRPr="00280662">
        <w:t xml:space="preserve">овательных ресурсов  УМК </w:t>
      </w:r>
      <w:r w:rsidRPr="00280662">
        <w:t xml:space="preserve"> «Школа России».</w:t>
      </w:r>
    </w:p>
    <w:p w:rsidR="009E1C96" w:rsidRPr="00280662" w:rsidRDefault="009E1C96" w:rsidP="00476F64">
      <w:pPr>
        <w:pStyle w:val="aff"/>
        <w:spacing w:line="240" w:lineRule="auto"/>
        <w:jc w:val="both"/>
        <w:rPr>
          <w:b w:val="0"/>
          <w:bCs w:val="0"/>
        </w:rPr>
      </w:pPr>
      <w:r w:rsidRPr="00280662">
        <w:rPr>
          <w:b w:val="0"/>
          <w:bCs w:val="0"/>
        </w:rPr>
        <w:t xml:space="preserve"> Каждый из предметов УМК «</w:t>
      </w:r>
      <w:r w:rsidRPr="00280662">
        <w:rPr>
          <w:b w:val="0"/>
        </w:rPr>
        <w:t xml:space="preserve">Школа </w:t>
      </w:r>
      <w:r w:rsidRPr="00280662">
        <w:rPr>
          <w:b w:val="0"/>
          <w:lang w:val="en-US"/>
        </w:rPr>
        <w:t>XXI</w:t>
      </w:r>
      <w:r w:rsidRPr="00280662">
        <w:rPr>
          <w:b w:val="0"/>
        </w:rPr>
        <w:t xml:space="preserve"> век</w:t>
      </w:r>
      <w:r w:rsidRPr="00280662">
        <w:rPr>
          <w:b w:val="0"/>
          <w:bCs w:val="0"/>
        </w:rPr>
        <w:t>», «Школа России», используемый педагогами начального общего образования Школы для обучения учащихся, помимо прямого эффекта обучения – приобретения определённых знаний, умений, навыков, вносит свой вклад в формирование универсальных учебных действий, а так же раскрывает определённые возможности, создаёт зону ближайшего развития для формирования УУД.</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280662">
        <w:rPr>
          <w:rFonts w:ascii="Times New Roman" w:hAnsi="Times New Roman"/>
          <w:color w:val="auto"/>
          <w:sz w:val="24"/>
          <w:szCs w:val="24"/>
        </w:rPr>
        <w:t xml:space="preserve">ходе изучения обучающимися системы учебных предметов и дисциплин, в </w:t>
      </w:r>
      <w:r w:rsidRPr="00280662">
        <w:rPr>
          <w:rFonts w:ascii="Times New Roman" w:hAnsi="Times New Roman"/>
          <w:color w:val="auto"/>
          <w:spacing w:val="2"/>
          <w:sz w:val="24"/>
          <w:szCs w:val="24"/>
        </w:rPr>
        <w:t xml:space="preserve">метапредметной деятельности, организации форм учебного </w:t>
      </w:r>
      <w:r w:rsidRPr="00280662">
        <w:rPr>
          <w:rFonts w:ascii="Times New Roman" w:hAnsi="Times New Roman"/>
          <w:color w:val="auto"/>
          <w:sz w:val="24"/>
          <w:szCs w:val="24"/>
        </w:rPr>
        <w:t>сотрудничества и решения важных задач жизнедеятельности обучающихся.</w:t>
      </w:r>
    </w:p>
    <w:p w:rsidR="009E1C96" w:rsidRPr="00280662" w:rsidRDefault="009E1C96" w:rsidP="000B5229">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На уровне начального общего образования </w:t>
      </w:r>
      <w:r w:rsidRPr="00280662">
        <w:rPr>
          <w:rFonts w:ascii="Times New Roman" w:hAnsi="Times New Roman"/>
          <w:color w:val="auto"/>
          <w:spacing w:val="2"/>
          <w:sz w:val="24"/>
          <w:szCs w:val="24"/>
        </w:rPr>
        <w:t xml:space="preserve">при организации образовательной деятельности </w:t>
      </w:r>
      <w:r w:rsidRPr="00280662">
        <w:rPr>
          <w:rFonts w:ascii="Times New Roman" w:hAnsi="Times New Roman"/>
          <w:color w:val="auto"/>
          <w:spacing w:val="-2"/>
          <w:sz w:val="24"/>
          <w:szCs w:val="24"/>
        </w:rPr>
        <w:t xml:space="preserve">особое </w:t>
      </w:r>
      <w:r w:rsidRPr="00280662">
        <w:rPr>
          <w:rFonts w:ascii="Times New Roman" w:hAnsi="Times New Roman"/>
          <w:color w:val="auto"/>
          <w:spacing w:val="2"/>
          <w:sz w:val="24"/>
          <w:szCs w:val="24"/>
        </w:rPr>
        <w:t xml:space="preserve">значение </w:t>
      </w:r>
      <w:r w:rsidRPr="00280662">
        <w:rPr>
          <w:rFonts w:ascii="Times New Roman" w:hAnsi="Times New Roman"/>
          <w:color w:val="auto"/>
          <w:spacing w:val="-2"/>
          <w:sz w:val="24"/>
          <w:szCs w:val="24"/>
        </w:rPr>
        <w:t xml:space="preserve">имеет </w:t>
      </w:r>
      <w:r w:rsidRPr="00280662">
        <w:rPr>
          <w:rFonts w:ascii="Times New Roman" w:hAnsi="Times New Roman"/>
          <w:color w:val="auto"/>
          <w:spacing w:val="2"/>
          <w:sz w:val="24"/>
          <w:szCs w:val="24"/>
        </w:rPr>
        <w:t xml:space="preserve">обеспечение </w:t>
      </w:r>
      <w:r w:rsidRPr="00280662">
        <w:rPr>
          <w:rFonts w:ascii="Times New Roman" w:hAnsi="Times New Roman"/>
          <w:color w:val="auto"/>
          <w:spacing w:val="-2"/>
          <w:sz w:val="24"/>
          <w:szCs w:val="24"/>
        </w:rPr>
        <w:t>сбалансированного развития у обучающихся логического, на</w:t>
      </w:r>
      <w:r w:rsidRPr="00280662">
        <w:rPr>
          <w:rFonts w:ascii="Times New Roman" w:hAnsi="Times New Roman"/>
          <w:color w:val="auto"/>
          <w:sz w:val="24"/>
          <w:szCs w:val="24"/>
        </w:rPr>
        <w:t>глядно­образного и знаково­символического мышления, ис</w:t>
      </w:r>
      <w:r w:rsidRPr="00280662">
        <w:rPr>
          <w:rFonts w:ascii="Times New Roman" w:hAnsi="Times New Roman"/>
          <w:color w:val="auto"/>
          <w:spacing w:val="2"/>
          <w:sz w:val="24"/>
          <w:szCs w:val="24"/>
        </w:rPr>
        <w:t>ключающее риск развития формализма мышления, форми</w:t>
      </w:r>
      <w:r w:rsidRPr="00280662">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Каждый учебный предмет в зависимости от предметного </w:t>
      </w:r>
      <w:r w:rsidRPr="00280662">
        <w:rPr>
          <w:rFonts w:ascii="Times New Roman" w:hAnsi="Times New Roman"/>
          <w:color w:val="auto"/>
          <w:spacing w:val="-2"/>
          <w:sz w:val="24"/>
          <w:szCs w:val="24"/>
        </w:rPr>
        <w:t>содержания и релевантных способов организации учебной де</w:t>
      </w:r>
      <w:r w:rsidRPr="00280662">
        <w:rPr>
          <w:rFonts w:ascii="Times New Roman" w:hAnsi="Times New Roman"/>
          <w:color w:val="auto"/>
          <w:sz w:val="24"/>
          <w:szCs w:val="24"/>
        </w:rPr>
        <w:t>ятельности обучающихся раскрывает определенные возможности для формирования универсальных учебных действий.</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В частности, учебный предмет</w:t>
      </w:r>
      <w:r w:rsidRPr="00280662">
        <w:rPr>
          <w:rFonts w:ascii="Times New Roman" w:hAnsi="Times New Roman"/>
          <w:b/>
          <w:bCs/>
          <w:color w:val="auto"/>
          <w:sz w:val="24"/>
          <w:szCs w:val="24"/>
        </w:rPr>
        <w:t>«Русский язык»</w:t>
      </w:r>
      <w:r w:rsidRPr="00280662">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280662">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280662">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280662">
        <w:rPr>
          <w:rFonts w:ascii="Times New Roman" w:hAnsi="Times New Roman"/>
          <w:color w:val="auto"/>
          <w:sz w:val="24"/>
          <w:szCs w:val="24"/>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«Литературное чтение». </w:t>
      </w:r>
      <w:r w:rsidRPr="00280662">
        <w:rPr>
          <w:rFonts w:ascii="Times New Roman" w:hAnsi="Times New Roman"/>
          <w:color w:val="auto"/>
          <w:spacing w:val="2"/>
          <w:sz w:val="24"/>
          <w:szCs w:val="24"/>
        </w:rPr>
        <w:t xml:space="preserve">Требования к результатам изучения учебного </w:t>
      </w:r>
      <w:r w:rsidRPr="00280662">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Литературное чтение — осмысленная, творческая духовная </w:t>
      </w:r>
      <w:r w:rsidRPr="00280662">
        <w:rPr>
          <w:rFonts w:ascii="Times New Roman" w:hAnsi="Times New Roman"/>
          <w:color w:val="auto"/>
          <w:spacing w:val="2"/>
          <w:sz w:val="24"/>
          <w:szCs w:val="24"/>
        </w:rPr>
        <w:t>деятельность, которая обеспечивает освоение идейно­нрав</w:t>
      </w:r>
      <w:r w:rsidRPr="00280662">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280662">
        <w:rPr>
          <w:rFonts w:ascii="Times New Roman" w:hAnsi="Times New Roman"/>
          <w:color w:val="auto"/>
          <w:spacing w:val="2"/>
          <w:sz w:val="24"/>
          <w:szCs w:val="24"/>
        </w:rPr>
        <w:t>художественной литературы является трансляция духовно­</w:t>
      </w:r>
      <w:r w:rsidRPr="00280662">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280662">
        <w:rPr>
          <w:rFonts w:ascii="Times New Roman" w:hAnsi="Times New Roman"/>
          <w:color w:val="auto"/>
          <w:spacing w:val="2"/>
          <w:sz w:val="24"/>
          <w:szCs w:val="24"/>
        </w:rPr>
        <w:t>При получении  начального общего образования важным сред</w:t>
      </w:r>
      <w:r w:rsidRPr="00280662">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9E1C96" w:rsidRPr="00280662" w:rsidRDefault="009E1C96" w:rsidP="000B5229">
      <w:pPr>
        <w:pStyle w:val="21"/>
        <w:spacing w:line="240" w:lineRule="auto"/>
        <w:rPr>
          <w:sz w:val="24"/>
          <w:szCs w:val="24"/>
        </w:rPr>
      </w:pPr>
      <w:r w:rsidRPr="00280662">
        <w:rPr>
          <w:sz w:val="24"/>
          <w:szCs w:val="24"/>
        </w:rPr>
        <w:lastRenderedPageBreak/>
        <w:t>смыслообразования через прослеживание судьбы героя и ориентацию обучающегося в системе личностных смыслов;</w:t>
      </w:r>
    </w:p>
    <w:p w:rsidR="009E1C96" w:rsidRPr="00280662" w:rsidRDefault="009E1C96" w:rsidP="000B5229">
      <w:pPr>
        <w:pStyle w:val="21"/>
        <w:spacing w:line="240" w:lineRule="auto"/>
        <w:rPr>
          <w:sz w:val="24"/>
          <w:szCs w:val="24"/>
        </w:rPr>
      </w:pPr>
      <w:r w:rsidRPr="00280662">
        <w:rPr>
          <w:spacing w:val="2"/>
          <w:sz w:val="24"/>
          <w:szCs w:val="24"/>
        </w:rPr>
        <w:t>самоопределения и самопознания на основе сравнения образа «Я» с героями литературных произведений посред</w:t>
      </w:r>
      <w:r w:rsidRPr="00280662">
        <w:rPr>
          <w:sz w:val="24"/>
          <w:szCs w:val="24"/>
        </w:rPr>
        <w:t>ством эмоционально­действенной идентификации;</w:t>
      </w:r>
    </w:p>
    <w:p w:rsidR="009E1C96" w:rsidRPr="00280662" w:rsidRDefault="009E1C96" w:rsidP="000B5229">
      <w:pPr>
        <w:pStyle w:val="21"/>
        <w:spacing w:line="240" w:lineRule="auto"/>
        <w:rPr>
          <w:sz w:val="24"/>
          <w:szCs w:val="24"/>
        </w:rPr>
      </w:pPr>
      <w:r w:rsidRPr="00280662">
        <w:rPr>
          <w:sz w:val="24"/>
          <w:szCs w:val="24"/>
        </w:rPr>
        <w:t>основ гражданской идентичности путем знакомства с ге</w:t>
      </w:r>
      <w:r w:rsidRPr="00280662">
        <w:rPr>
          <w:spacing w:val="2"/>
          <w:sz w:val="24"/>
          <w:szCs w:val="24"/>
        </w:rPr>
        <w:t xml:space="preserve">роическим историческим прошлым своего народа и своей </w:t>
      </w:r>
      <w:r w:rsidRPr="00280662">
        <w:rPr>
          <w:sz w:val="24"/>
          <w:szCs w:val="24"/>
        </w:rPr>
        <w:t>страны и переживания гордости и эмоциональной сопричастности подвигам и достижениям ее граждан;</w:t>
      </w:r>
    </w:p>
    <w:p w:rsidR="009E1C96" w:rsidRPr="00280662" w:rsidRDefault="009E1C96" w:rsidP="000B5229">
      <w:pPr>
        <w:pStyle w:val="21"/>
        <w:spacing w:line="240" w:lineRule="auto"/>
        <w:rPr>
          <w:sz w:val="24"/>
          <w:szCs w:val="24"/>
        </w:rPr>
      </w:pPr>
      <w:r w:rsidRPr="00280662">
        <w:rPr>
          <w:spacing w:val="-2"/>
          <w:sz w:val="24"/>
          <w:szCs w:val="24"/>
        </w:rPr>
        <w:t>эстетических ценностей и на их основе эстетических кри</w:t>
      </w:r>
      <w:r w:rsidRPr="00280662">
        <w:rPr>
          <w:sz w:val="24"/>
          <w:szCs w:val="24"/>
        </w:rPr>
        <w:t>териев;</w:t>
      </w:r>
    </w:p>
    <w:p w:rsidR="009E1C96" w:rsidRPr="00280662" w:rsidRDefault="009E1C96" w:rsidP="000B5229">
      <w:pPr>
        <w:pStyle w:val="21"/>
        <w:spacing w:line="240" w:lineRule="auto"/>
        <w:rPr>
          <w:sz w:val="24"/>
          <w:szCs w:val="24"/>
        </w:rPr>
      </w:pPr>
      <w:r w:rsidRPr="00280662">
        <w:rPr>
          <w:spacing w:val="2"/>
          <w:sz w:val="24"/>
          <w:szCs w:val="24"/>
        </w:rPr>
        <w:t xml:space="preserve">нравственно­этического оценивания через выявлениеморального содержания и нравственного значения действий </w:t>
      </w:r>
      <w:r w:rsidRPr="00280662">
        <w:rPr>
          <w:spacing w:val="-2"/>
          <w:sz w:val="24"/>
          <w:szCs w:val="24"/>
        </w:rPr>
        <w:t>пер</w:t>
      </w:r>
      <w:r w:rsidRPr="00280662">
        <w:rPr>
          <w:sz w:val="24"/>
          <w:szCs w:val="24"/>
        </w:rPr>
        <w:t>сонажей;</w:t>
      </w:r>
    </w:p>
    <w:p w:rsidR="009E1C96" w:rsidRPr="00280662" w:rsidRDefault="009E1C96" w:rsidP="000B5229">
      <w:pPr>
        <w:pStyle w:val="21"/>
        <w:spacing w:line="240" w:lineRule="auto"/>
        <w:rPr>
          <w:sz w:val="24"/>
          <w:szCs w:val="24"/>
        </w:rPr>
      </w:pPr>
      <w:r w:rsidRPr="00280662">
        <w:rPr>
          <w:spacing w:val="2"/>
          <w:sz w:val="24"/>
          <w:szCs w:val="24"/>
        </w:rPr>
        <w:t xml:space="preserve">эмоционально­личностной децентрации на основе отождествления себя с героями произведения, соотнесения и </w:t>
      </w:r>
      <w:r w:rsidRPr="00280662">
        <w:rPr>
          <w:sz w:val="24"/>
          <w:szCs w:val="24"/>
        </w:rPr>
        <w:t>сопоставления их позиций, взглядов и мнений;</w:t>
      </w:r>
    </w:p>
    <w:p w:rsidR="009E1C96" w:rsidRPr="00280662" w:rsidRDefault="009E1C96" w:rsidP="000B5229">
      <w:pPr>
        <w:pStyle w:val="21"/>
        <w:spacing w:line="240" w:lineRule="auto"/>
        <w:rPr>
          <w:sz w:val="24"/>
          <w:szCs w:val="24"/>
        </w:rPr>
      </w:pPr>
      <w:r w:rsidRPr="00280662">
        <w:rPr>
          <w:sz w:val="24"/>
          <w:szCs w:val="24"/>
        </w:rPr>
        <w:t>умения понимать контекстную речь на основе воссоздания картины событий и поступков персонажей;</w:t>
      </w:r>
    </w:p>
    <w:p w:rsidR="009E1C96" w:rsidRPr="00280662" w:rsidRDefault="009E1C96" w:rsidP="000B5229">
      <w:pPr>
        <w:pStyle w:val="21"/>
        <w:spacing w:line="240" w:lineRule="auto"/>
        <w:rPr>
          <w:sz w:val="24"/>
          <w:szCs w:val="24"/>
        </w:rPr>
      </w:pPr>
      <w:r w:rsidRPr="00280662">
        <w:rPr>
          <w:spacing w:val="2"/>
          <w:sz w:val="24"/>
          <w:szCs w:val="24"/>
        </w:rPr>
        <w:t>умения произвольно и выразительно строить контекст</w:t>
      </w:r>
      <w:r w:rsidRPr="00280662">
        <w:rPr>
          <w:sz w:val="24"/>
          <w:szCs w:val="24"/>
        </w:rPr>
        <w:t>ную речь с учетом целей коммуникации, особенностей слушателя, в том числе используя аудиовизуальные средства;</w:t>
      </w:r>
    </w:p>
    <w:p w:rsidR="009E1C96" w:rsidRPr="00280662" w:rsidRDefault="009E1C96" w:rsidP="000B5229">
      <w:pPr>
        <w:pStyle w:val="21"/>
        <w:spacing w:line="240" w:lineRule="auto"/>
        <w:rPr>
          <w:sz w:val="24"/>
          <w:szCs w:val="24"/>
        </w:rPr>
      </w:pPr>
      <w:r w:rsidRPr="00280662">
        <w:rPr>
          <w:spacing w:val="2"/>
          <w:sz w:val="24"/>
          <w:szCs w:val="24"/>
        </w:rPr>
        <w:t>умения устанавливать логическую причинно­следствен</w:t>
      </w:r>
      <w:r w:rsidRPr="00280662">
        <w:rPr>
          <w:sz w:val="24"/>
          <w:szCs w:val="24"/>
        </w:rPr>
        <w:t>ную последовательность событий и действий героев произведения;</w:t>
      </w:r>
    </w:p>
    <w:p w:rsidR="009E1C96" w:rsidRPr="00280662" w:rsidRDefault="009E1C96" w:rsidP="000B5229">
      <w:pPr>
        <w:pStyle w:val="21"/>
        <w:spacing w:line="240" w:lineRule="auto"/>
        <w:rPr>
          <w:sz w:val="24"/>
          <w:szCs w:val="24"/>
        </w:rPr>
      </w:pPr>
      <w:r w:rsidRPr="00280662">
        <w:rPr>
          <w:sz w:val="24"/>
          <w:szCs w:val="24"/>
        </w:rPr>
        <w:t>умения строить план с выделением существенной и дополнительной информации.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«Иностранный язык» </w:t>
      </w:r>
      <w:r w:rsidRPr="00280662">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9E1C96" w:rsidRPr="00280662" w:rsidRDefault="009E1C96" w:rsidP="000B5229">
      <w:pPr>
        <w:pStyle w:val="21"/>
        <w:spacing w:line="240" w:lineRule="auto"/>
        <w:rPr>
          <w:sz w:val="24"/>
          <w:szCs w:val="24"/>
        </w:rPr>
      </w:pPr>
      <w:r w:rsidRPr="00280662">
        <w:rPr>
          <w:spacing w:val="-2"/>
          <w:sz w:val="24"/>
          <w:szCs w:val="24"/>
        </w:rPr>
        <w:t xml:space="preserve">общему речевому развитию обучающегося на основе </w:t>
      </w:r>
      <w:r w:rsidRPr="00280662">
        <w:rPr>
          <w:sz w:val="24"/>
          <w:szCs w:val="24"/>
        </w:rPr>
        <w:t>формирования обобщенных лингвистических структур грамматики и синтаксиса;</w:t>
      </w:r>
    </w:p>
    <w:p w:rsidR="009E1C96" w:rsidRPr="00280662" w:rsidRDefault="009E1C96" w:rsidP="000B5229">
      <w:pPr>
        <w:pStyle w:val="21"/>
        <w:spacing w:line="240" w:lineRule="auto"/>
        <w:rPr>
          <w:sz w:val="24"/>
          <w:szCs w:val="24"/>
        </w:rPr>
      </w:pPr>
      <w:r w:rsidRPr="00280662">
        <w:rPr>
          <w:spacing w:val="2"/>
          <w:sz w:val="24"/>
          <w:szCs w:val="24"/>
        </w:rPr>
        <w:t>развитию произвольности и осознанности монологиче</w:t>
      </w:r>
      <w:r w:rsidRPr="00280662">
        <w:rPr>
          <w:sz w:val="24"/>
          <w:szCs w:val="24"/>
        </w:rPr>
        <w:t>ской и диалогической речи;</w:t>
      </w:r>
    </w:p>
    <w:p w:rsidR="009E1C96" w:rsidRPr="00280662" w:rsidRDefault="009E1C96" w:rsidP="000B5229">
      <w:pPr>
        <w:pStyle w:val="21"/>
        <w:spacing w:line="240" w:lineRule="auto"/>
        <w:rPr>
          <w:sz w:val="24"/>
          <w:szCs w:val="24"/>
        </w:rPr>
      </w:pPr>
      <w:r w:rsidRPr="00280662">
        <w:rPr>
          <w:sz w:val="24"/>
          <w:szCs w:val="24"/>
        </w:rPr>
        <w:t>развитию письменной речи;</w:t>
      </w:r>
    </w:p>
    <w:p w:rsidR="009E1C96" w:rsidRPr="00280662" w:rsidRDefault="009E1C96" w:rsidP="000B5229">
      <w:pPr>
        <w:pStyle w:val="21"/>
        <w:spacing w:line="240" w:lineRule="auto"/>
        <w:rPr>
          <w:sz w:val="24"/>
          <w:szCs w:val="24"/>
        </w:rPr>
      </w:pPr>
      <w:r w:rsidRPr="00280662">
        <w:rPr>
          <w:sz w:val="24"/>
          <w:szCs w:val="24"/>
        </w:rPr>
        <w:t>формированию ориентации на партнера, его высказыва</w:t>
      </w:r>
      <w:r w:rsidRPr="00280662">
        <w:rPr>
          <w:spacing w:val="2"/>
          <w:sz w:val="24"/>
          <w:szCs w:val="24"/>
        </w:rPr>
        <w:t xml:space="preserve">ния, поведение, эмоциональное состояние и переживания; </w:t>
      </w:r>
      <w:r w:rsidRPr="00280662">
        <w:rPr>
          <w:sz w:val="24"/>
          <w:szCs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280662">
        <w:rPr>
          <w:rFonts w:ascii="Times New Roman" w:hAnsi="Times New Roman"/>
          <w:color w:val="auto"/>
          <w:sz w:val="24"/>
          <w:szCs w:val="24"/>
        </w:rPr>
        <w:t>условия для формирования личностных универсальных дей</w:t>
      </w:r>
      <w:r w:rsidRPr="00280662">
        <w:rPr>
          <w:rFonts w:ascii="Times New Roman" w:hAnsi="Times New Roman"/>
          <w:color w:val="auto"/>
          <w:spacing w:val="2"/>
          <w:sz w:val="24"/>
          <w:szCs w:val="24"/>
        </w:rPr>
        <w:t>ствий — формирования гражданской идентичности лично</w:t>
      </w:r>
      <w:r w:rsidRPr="00280662">
        <w:rPr>
          <w:rFonts w:ascii="Times New Roman" w:hAnsi="Times New Roman"/>
          <w:color w:val="auto"/>
          <w:sz w:val="24"/>
          <w:szCs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4"/>
          <w:sz w:val="24"/>
          <w:szCs w:val="24"/>
        </w:rPr>
        <w:t>Изучение иностранного языка способствует развитию обще</w:t>
      </w:r>
      <w:r w:rsidRPr="00280662">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«Математика и информатика».</w:t>
      </w:r>
      <w:r w:rsidRPr="00280662">
        <w:rPr>
          <w:rFonts w:ascii="Times New Roman" w:hAnsi="Times New Roman"/>
          <w:color w:val="auto"/>
          <w:sz w:val="24"/>
          <w:szCs w:val="24"/>
        </w:rPr>
        <w:t xml:space="preserve">При получении  начального </w:t>
      </w:r>
      <w:r w:rsidRPr="00280662">
        <w:rPr>
          <w:rFonts w:ascii="Times New Roman" w:hAnsi="Times New Roman"/>
          <w:color w:val="auto"/>
          <w:spacing w:val="2"/>
          <w:sz w:val="24"/>
          <w:szCs w:val="24"/>
        </w:rPr>
        <w:t>общего образования этот учебный предмет является осно</w:t>
      </w:r>
      <w:r w:rsidRPr="00280662">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Формирование моделирования как универсального учебно</w:t>
      </w:r>
      <w:r w:rsidRPr="00280662">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«Окружающий мир».</w:t>
      </w:r>
      <w:r w:rsidRPr="00280662">
        <w:rPr>
          <w:rFonts w:ascii="Times New Roman" w:hAnsi="Times New Roman"/>
          <w:color w:val="auto"/>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280662">
        <w:rPr>
          <w:rFonts w:ascii="Times New Roman" w:hAnsi="Times New Roman"/>
          <w:color w:val="auto"/>
          <w:spacing w:val="2"/>
          <w:sz w:val="24"/>
          <w:szCs w:val="24"/>
        </w:rPr>
        <w:t xml:space="preserve">другими людьми, государством, осознания своего места в </w:t>
      </w:r>
      <w:r w:rsidRPr="00280662">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lastRenderedPageBreak/>
        <w:t xml:space="preserve">В сфере личностных универсальных действий изучение предмета «Окружающий мир» обеспечивает формирование </w:t>
      </w:r>
      <w:r w:rsidRPr="00280662">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9E1C96" w:rsidRPr="00280662" w:rsidRDefault="009E1C96" w:rsidP="000B5229">
      <w:pPr>
        <w:pStyle w:val="21"/>
        <w:spacing w:line="240" w:lineRule="auto"/>
        <w:rPr>
          <w:sz w:val="24"/>
          <w:szCs w:val="24"/>
        </w:rPr>
      </w:pPr>
      <w:r w:rsidRPr="00280662">
        <w:rPr>
          <w:spacing w:val="2"/>
          <w:sz w:val="24"/>
          <w:szCs w:val="24"/>
        </w:rPr>
        <w:t>формирование умения различать государственную сим</w:t>
      </w:r>
      <w:r w:rsidRPr="00280662">
        <w:rPr>
          <w:sz w:val="24"/>
          <w:szCs w:val="24"/>
        </w:rPr>
        <w:t xml:space="preserve">волику Российской Федерации и своего региона, описывать достопримечательности столицы и родного края, находить на </w:t>
      </w:r>
      <w:r w:rsidRPr="00280662">
        <w:rPr>
          <w:spacing w:val="2"/>
          <w:sz w:val="24"/>
          <w:szCs w:val="24"/>
        </w:rPr>
        <w:t xml:space="preserve">карте Российскую Федерацию, Москву — столицу России, </w:t>
      </w:r>
      <w:r w:rsidRPr="00280662">
        <w:rPr>
          <w:sz w:val="24"/>
          <w:szCs w:val="24"/>
        </w:rPr>
        <w:t>свой регион и его столицу; ознакомление с особенностями некоторых зарубежных стран;</w:t>
      </w:r>
    </w:p>
    <w:p w:rsidR="009E1C96" w:rsidRPr="00280662" w:rsidRDefault="009E1C96" w:rsidP="000B5229">
      <w:pPr>
        <w:pStyle w:val="21"/>
        <w:spacing w:line="240" w:lineRule="auto"/>
        <w:rPr>
          <w:sz w:val="24"/>
          <w:szCs w:val="24"/>
        </w:rPr>
      </w:pPr>
      <w:r w:rsidRPr="00280662">
        <w:rPr>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280662">
        <w:rPr>
          <w:sz w:val="24"/>
          <w:szCs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9E1C96" w:rsidRPr="00280662" w:rsidRDefault="009E1C96" w:rsidP="000B5229">
      <w:pPr>
        <w:pStyle w:val="21"/>
        <w:spacing w:line="240" w:lineRule="auto"/>
        <w:rPr>
          <w:sz w:val="24"/>
          <w:szCs w:val="24"/>
        </w:rPr>
      </w:pPr>
      <w:r w:rsidRPr="00280662">
        <w:rPr>
          <w:spacing w:val="2"/>
          <w:sz w:val="24"/>
          <w:szCs w:val="24"/>
        </w:rPr>
        <w:t xml:space="preserve">формирование основ экологического сознания, грамотности и культуры учащихся, освоение элементарных норм </w:t>
      </w:r>
      <w:r w:rsidRPr="00280662">
        <w:rPr>
          <w:sz w:val="24"/>
          <w:szCs w:val="24"/>
        </w:rPr>
        <w:t>адекватного природосообразного поведения;</w:t>
      </w:r>
    </w:p>
    <w:p w:rsidR="009E1C96" w:rsidRPr="00280662" w:rsidRDefault="009E1C96" w:rsidP="000B5229">
      <w:pPr>
        <w:pStyle w:val="21"/>
        <w:spacing w:line="240" w:lineRule="auto"/>
        <w:rPr>
          <w:sz w:val="24"/>
          <w:szCs w:val="24"/>
        </w:rPr>
      </w:pPr>
      <w:r w:rsidRPr="00280662">
        <w:rPr>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 сфере личностных универсальных учебных действийизучение предмета способствует принятию обучающимися</w:t>
      </w:r>
      <w:r w:rsidRPr="00280662">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Изучение данного предмета способствует формированию </w:t>
      </w:r>
      <w:r w:rsidRPr="00280662">
        <w:rPr>
          <w:rFonts w:ascii="Times New Roman" w:hAnsi="Times New Roman"/>
          <w:color w:val="auto"/>
          <w:sz w:val="24"/>
          <w:szCs w:val="24"/>
        </w:rPr>
        <w:t>общепознавательных универсальных учебных действий:</w:t>
      </w:r>
    </w:p>
    <w:p w:rsidR="009E1C96" w:rsidRPr="00280662" w:rsidRDefault="009E1C96" w:rsidP="000B5229">
      <w:pPr>
        <w:pStyle w:val="21"/>
        <w:spacing w:line="240" w:lineRule="auto"/>
        <w:rPr>
          <w:sz w:val="24"/>
          <w:szCs w:val="24"/>
        </w:rPr>
      </w:pPr>
      <w:r w:rsidRPr="00280662">
        <w:rPr>
          <w:sz w:val="24"/>
          <w:szCs w:val="24"/>
        </w:rPr>
        <w:t>овладению начальными формами исследовательской деятельности, включая умение поиска и работы с информацией;</w:t>
      </w:r>
    </w:p>
    <w:p w:rsidR="009E1C96" w:rsidRPr="00280662" w:rsidRDefault="009E1C96" w:rsidP="000B5229">
      <w:pPr>
        <w:pStyle w:val="21"/>
        <w:spacing w:line="240" w:lineRule="auto"/>
        <w:rPr>
          <w:sz w:val="24"/>
          <w:szCs w:val="24"/>
        </w:rPr>
      </w:pPr>
      <w:r w:rsidRPr="00280662">
        <w:rPr>
          <w:spacing w:val="2"/>
          <w:sz w:val="24"/>
          <w:szCs w:val="24"/>
        </w:rPr>
        <w:t xml:space="preserve">формированию действий замещения и моделирования (использование готовых моделей для объяснения явлений </w:t>
      </w:r>
      <w:r w:rsidRPr="00280662">
        <w:rPr>
          <w:sz w:val="24"/>
          <w:szCs w:val="24"/>
        </w:rPr>
        <w:t>или выявления свойств объектов и создания моделей);</w:t>
      </w:r>
    </w:p>
    <w:p w:rsidR="009E1C96" w:rsidRPr="00280662" w:rsidRDefault="009E1C96" w:rsidP="000B5229">
      <w:pPr>
        <w:pStyle w:val="21"/>
        <w:spacing w:line="240" w:lineRule="auto"/>
        <w:rPr>
          <w:sz w:val="24"/>
          <w:szCs w:val="24"/>
        </w:rPr>
      </w:pPr>
      <w:r w:rsidRPr="00280662">
        <w:rPr>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«Изобразительное искусство».</w:t>
      </w:r>
      <w:r w:rsidRPr="00280662">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280662">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280662">
        <w:rPr>
          <w:rFonts w:ascii="Times New Roman" w:hAnsi="Times New Roman"/>
          <w:color w:val="auto"/>
          <w:spacing w:val="2"/>
          <w:sz w:val="24"/>
          <w:szCs w:val="24"/>
        </w:rPr>
        <w:t>учающихся. Такое моделирование является основой разви</w:t>
      </w:r>
      <w:r w:rsidRPr="00280662">
        <w:rPr>
          <w:rFonts w:ascii="Times New Roman" w:hAnsi="Times New Roman"/>
          <w:color w:val="auto"/>
          <w:sz w:val="24"/>
          <w:szCs w:val="24"/>
        </w:rPr>
        <w:t xml:space="preserve">тия познания ребенком мира и способствует формированию </w:t>
      </w:r>
      <w:r w:rsidRPr="00280662">
        <w:rPr>
          <w:rFonts w:ascii="Times New Roman" w:hAnsi="Times New Roman"/>
          <w:color w:val="auto"/>
          <w:spacing w:val="-2"/>
          <w:sz w:val="24"/>
          <w:szCs w:val="24"/>
        </w:rPr>
        <w:t xml:space="preserve">логических операций сравнения, установления тождества и </w:t>
      </w:r>
      <w:r w:rsidRPr="00280662">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280662">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280662">
        <w:rPr>
          <w:rFonts w:ascii="Times New Roman" w:hAnsi="Times New Roman"/>
          <w:color w:val="auto"/>
          <w:sz w:val="24"/>
          <w:szCs w:val="24"/>
        </w:rPr>
        <w:t xml:space="preserve">умению контролировать соответствие выполняемых действий </w:t>
      </w:r>
      <w:r w:rsidRPr="00280662">
        <w:rPr>
          <w:rFonts w:ascii="Times New Roman" w:hAnsi="Times New Roman"/>
          <w:color w:val="auto"/>
          <w:spacing w:val="2"/>
          <w:sz w:val="24"/>
          <w:szCs w:val="24"/>
        </w:rPr>
        <w:t xml:space="preserve">способу, внесению коррективов на основе предвосхищения </w:t>
      </w:r>
      <w:r w:rsidRPr="00280662">
        <w:rPr>
          <w:rFonts w:ascii="Times New Roman" w:hAnsi="Times New Roman"/>
          <w:color w:val="auto"/>
          <w:sz w:val="24"/>
          <w:szCs w:val="24"/>
        </w:rPr>
        <w:t>будущего результата и его соответствия замыслу.</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280662">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280662">
        <w:rPr>
          <w:rFonts w:ascii="Times New Roman" w:hAnsi="Times New Roman"/>
          <w:color w:val="auto"/>
          <w:spacing w:val="2"/>
          <w:sz w:val="24"/>
          <w:szCs w:val="24"/>
        </w:rPr>
        <w:t>данской идентичности личности, толерантности, эстетиче</w:t>
      </w:r>
      <w:r w:rsidRPr="00280662">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9E1C96" w:rsidRPr="00280662" w:rsidRDefault="009E1C96" w:rsidP="00476F64">
      <w:pPr>
        <w:ind w:firstLine="709"/>
        <w:jc w:val="both"/>
        <w:rPr>
          <w:lang w:eastAsia="en-US"/>
        </w:rPr>
      </w:pPr>
      <w:r w:rsidRPr="00280662">
        <w:rPr>
          <w:b/>
          <w:bCs/>
          <w:spacing w:val="-2"/>
        </w:rPr>
        <w:t>«Музыка».</w:t>
      </w:r>
      <w:r w:rsidRPr="00280662">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E1C96" w:rsidRPr="00280662" w:rsidRDefault="009E1C96" w:rsidP="00476F64">
      <w:pPr>
        <w:tabs>
          <w:tab w:val="left" w:pos="955"/>
        </w:tabs>
        <w:autoSpaceDE w:val="0"/>
        <w:autoSpaceDN w:val="0"/>
        <w:adjustRightInd w:val="0"/>
        <w:ind w:firstLine="709"/>
        <w:jc w:val="both"/>
      </w:pPr>
      <w:r w:rsidRPr="00280662">
        <w:rPr>
          <w:b/>
          <w:bCs/>
        </w:rPr>
        <w:t>Личностные результаты</w:t>
      </w:r>
      <w:r w:rsidRPr="00280662">
        <w:t>освоения программы должны отражать:</w:t>
      </w:r>
    </w:p>
    <w:p w:rsidR="009E1C96" w:rsidRPr="00280662" w:rsidRDefault="009E1C96" w:rsidP="00476F64">
      <w:pPr>
        <w:widowControl w:val="0"/>
        <w:tabs>
          <w:tab w:val="left" w:pos="955"/>
        </w:tabs>
        <w:autoSpaceDE w:val="0"/>
        <w:autoSpaceDN w:val="0"/>
        <w:adjustRightInd w:val="0"/>
        <w:ind w:firstLine="709"/>
        <w:jc w:val="both"/>
      </w:pPr>
      <w:r w:rsidRPr="00280662">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9E1C96" w:rsidRPr="00280662" w:rsidRDefault="009E1C96" w:rsidP="00476F64">
      <w:pPr>
        <w:widowControl w:val="0"/>
        <w:tabs>
          <w:tab w:val="left" w:pos="955"/>
        </w:tabs>
        <w:autoSpaceDE w:val="0"/>
        <w:autoSpaceDN w:val="0"/>
        <w:adjustRightInd w:val="0"/>
        <w:ind w:firstLine="709"/>
        <w:jc w:val="both"/>
      </w:pPr>
      <w:r w:rsidRPr="00280662">
        <w:t>- формирование целостного, социально ориентированного взгляда на мир в его органичном единстве и разнообразии культур;</w:t>
      </w:r>
    </w:p>
    <w:p w:rsidR="009E1C96" w:rsidRPr="00280662" w:rsidRDefault="009E1C96" w:rsidP="00476F64">
      <w:pPr>
        <w:widowControl w:val="0"/>
        <w:tabs>
          <w:tab w:val="left" w:pos="955"/>
        </w:tabs>
        <w:autoSpaceDE w:val="0"/>
        <w:autoSpaceDN w:val="0"/>
        <w:adjustRightInd w:val="0"/>
        <w:ind w:firstLine="709"/>
        <w:jc w:val="both"/>
      </w:pPr>
      <w:r w:rsidRPr="00280662">
        <w:t>- формирование уважительного отношения к культуре других народов;</w:t>
      </w:r>
    </w:p>
    <w:p w:rsidR="009E1C96" w:rsidRPr="00280662" w:rsidRDefault="009E1C96" w:rsidP="00476F64">
      <w:pPr>
        <w:widowControl w:val="0"/>
        <w:tabs>
          <w:tab w:val="left" w:pos="955"/>
        </w:tabs>
        <w:autoSpaceDE w:val="0"/>
        <w:autoSpaceDN w:val="0"/>
        <w:adjustRightInd w:val="0"/>
        <w:ind w:firstLine="709"/>
        <w:jc w:val="both"/>
      </w:pPr>
      <w:r w:rsidRPr="00280662">
        <w:lastRenderedPageBreak/>
        <w:t>- формирование эстетических потребностей, ценностей и чувств;</w:t>
      </w:r>
    </w:p>
    <w:p w:rsidR="009E1C96" w:rsidRPr="00280662" w:rsidRDefault="009E1C96" w:rsidP="00476F64">
      <w:pPr>
        <w:widowControl w:val="0"/>
        <w:tabs>
          <w:tab w:val="left" w:pos="955"/>
        </w:tabs>
        <w:autoSpaceDE w:val="0"/>
        <w:autoSpaceDN w:val="0"/>
        <w:adjustRightInd w:val="0"/>
        <w:ind w:firstLine="709"/>
        <w:jc w:val="both"/>
      </w:pPr>
      <w:r w:rsidRPr="00280662">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9E1C96" w:rsidRPr="00280662" w:rsidRDefault="009E1C96" w:rsidP="00476F64">
      <w:pPr>
        <w:widowControl w:val="0"/>
        <w:tabs>
          <w:tab w:val="left" w:pos="955"/>
        </w:tabs>
        <w:autoSpaceDE w:val="0"/>
        <w:autoSpaceDN w:val="0"/>
        <w:adjustRightInd w:val="0"/>
        <w:ind w:firstLine="709"/>
        <w:jc w:val="both"/>
      </w:pPr>
      <w:r w:rsidRPr="00280662">
        <w:t>- развитие этических чувств, доброжелательности и эмоционально-нравственной отзывчивости, понимания и сопереживания чувствам других людей;</w:t>
      </w:r>
    </w:p>
    <w:p w:rsidR="009E1C96" w:rsidRPr="00280662" w:rsidRDefault="009E1C96" w:rsidP="00476F64">
      <w:pPr>
        <w:widowControl w:val="0"/>
        <w:tabs>
          <w:tab w:val="left" w:pos="955"/>
        </w:tabs>
        <w:autoSpaceDE w:val="0"/>
        <w:autoSpaceDN w:val="0"/>
        <w:adjustRightInd w:val="0"/>
        <w:ind w:firstLine="709"/>
        <w:jc w:val="both"/>
      </w:pPr>
      <w:r w:rsidRPr="00280662">
        <w:t>- развитие навыков сотрудничества со взрослыми и сверстниками в разных социальных ситуациях;</w:t>
      </w:r>
    </w:p>
    <w:p w:rsidR="009E1C96" w:rsidRPr="00280662" w:rsidRDefault="009E1C96" w:rsidP="000B5229">
      <w:pPr>
        <w:tabs>
          <w:tab w:val="left" w:pos="955"/>
        </w:tabs>
        <w:autoSpaceDE w:val="0"/>
        <w:autoSpaceDN w:val="0"/>
        <w:adjustRightInd w:val="0"/>
        <w:ind w:firstLine="709"/>
        <w:jc w:val="both"/>
      </w:pPr>
      <w:r w:rsidRPr="00280662">
        <w:t xml:space="preserve">- формирование установки на наличие мотивации к бережному отношению к культурным и духовным ценностям. </w:t>
      </w:r>
    </w:p>
    <w:p w:rsidR="009E1C96" w:rsidRPr="00280662" w:rsidRDefault="009E1C96" w:rsidP="000B5229">
      <w:pPr>
        <w:tabs>
          <w:tab w:val="left" w:pos="955"/>
        </w:tabs>
        <w:autoSpaceDE w:val="0"/>
        <w:autoSpaceDN w:val="0"/>
        <w:adjustRightInd w:val="0"/>
        <w:ind w:firstLine="709"/>
        <w:jc w:val="both"/>
      </w:pPr>
      <w:r w:rsidRPr="00280662">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9E1C96" w:rsidRPr="00280662" w:rsidRDefault="009E1C96" w:rsidP="000B5229">
      <w:pPr>
        <w:ind w:firstLine="709"/>
        <w:jc w:val="both"/>
        <w:rPr>
          <w:rFonts w:ascii="Calibri" w:hAnsi="Calibri" w:cs="Calibri"/>
          <w:lang w:eastAsia="en-US"/>
        </w:rPr>
      </w:pPr>
      <w:r w:rsidRPr="00280662">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E1C96" w:rsidRPr="00280662" w:rsidRDefault="009E1C96" w:rsidP="000B5229">
      <w:pPr>
        <w:ind w:firstLine="709"/>
        <w:jc w:val="both"/>
        <w:rPr>
          <w:lang w:eastAsia="en-US"/>
        </w:rPr>
      </w:pPr>
      <w:r w:rsidRPr="00280662">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9E1C96" w:rsidRPr="00280662" w:rsidRDefault="009E1C96" w:rsidP="000B5229">
      <w:pPr>
        <w:widowControl w:val="0"/>
        <w:suppressLineNumbers/>
        <w:suppressAutoHyphens/>
        <w:autoSpaceDN w:val="0"/>
        <w:ind w:firstLine="709"/>
        <w:jc w:val="both"/>
        <w:rPr>
          <w:kern w:val="3"/>
          <w:lang w:eastAsia="zh-CN"/>
        </w:rPr>
      </w:pPr>
      <w:r w:rsidRPr="00280662">
        <w:rPr>
          <w:b/>
          <w:bCs/>
          <w:kern w:val="3"/>
          <w:lang w:eastAsia="zh-CN"/>
        </w:rPr>
        <w:t>Метапредметные результаты</w:t>
      </w:r>
      <w:r w:rsidRPr="00280662">
        <w:rPr>
          <w:kern w:val="3"/>
          <w:lang w:eastAsia="zh-CN"/>
        </w:rPr>
        <w:t>освоения программы должны отражать:</w:t>
      </w:r>
    </w:p>
    <w:p w:rsidR="009E1C96" w:rsidRPr="00280662" w:rsidRDefault="009E1C96" w:rsidP="000B5229">
      <w:pPr>
        <w:autoSpaceDE w:val="0"/>
        <w:autoSpaceDN w:val="0"/>
        <w:adjustRightInd w:val="0"/>
        <w:ind w:firstLine="709"/>
        <w:jc w:val="both"/>
        <w:rPr>
          <w:lang w:eastAsia="en-US"/>
        </w:rPr>
      </w:pPr>
      <w:r w:rsidRPr="00280662">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9E1C96" w:rsidRPr="00280662" w:rsidRDefault="009E1C96" w:rsidP="000B5229">
      <w:pPr>
        <w:autoSpaceDE w:val="0"/>
        <w:autoSpaceDN w:val="0"/>
        <w:adjustRightInd w:val="0"/>
        <w:ind w:firstLine="709"/>
        <w:jc w:val="both"/>
        <w:rPr>
          <w:lang w:eastAsia="en-US"/>
        </w:rPr>
      </w:pPr>
      <w:r w:rsidRPr="00280662">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9E1C96" w:rsidRPr="00280662" w:rsidRDefault="009E1C96" w:rsidP="000B5229">
      <w:pPr>
        <w:autoSpaceDE w:val="0"/>
        <w:autoSpaceDN w:val="0"/>
        <w:adjustRightInd w:val="0"/>
        <w:ind w:firstLine="709"/>
        <w:jc w:val="both"/>
        <w:rPr>
          <w:lang w:eastAsia="en-US"/>
        </w:rPr>
      </w:pPr>
      <w:r w:rsidRPr="00280662">
        <w:rPr>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9E1C96" w:rsidRPr="00280662" w:rsidRDefault="009E1C96" w:rsidP="000B5229">
      <w:pPr>
        <w:autoSpaceDE w:val="0"/>
        <w:autoSpaceDN w:val="0"/>
        <w:adjustRightInd w:val="0"/>
        <w:ind w:firstLine="709"/>
        <w:jc w:val="both"/>
        <w:rPr>
          <w:lang w:eastAsia="en-US"/>
        </w:rPr>
      </w:pPr>
      <w:r w:rsidRPr="00280662">
        <w:rPr>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9E1C96" w:rsidRPr="00280662" w:rsidRDefault="009E1C96" w:rsidP="000B5229">
      <w:pPr>
        <w:autoSpaceDE w:val="0"/>
        <w:autoSpaceDN w:val="0"/>
        <w:adjustRightInd w:val="0"/>
        <w:ind w:firstLine="709"/>
        <w:jc w:val="both"/>
        <w:rPr>
          <w:lang w:eastAsia="en-US"/>
        </w:rPr>
      </w:pPr>
      <w:r w:rsidRPr="00280662">
        <w:rPr>
          <w:lang w:eastAsia="en-US"/>
        </w:rPr>
        <w:t>- овладение базовыми предметными и межпредметными понятиями в процессе освоения учебного предмета «Музыка»;</w:t>
      </w:r>
    </w:p>
    <w:p w:rsidR="009E1C96" w:rsidRPr="00280662" w:rsidRDefault="009E1C96" w:rsidP="000B5229">
      <w:pPr>
        <w:autoSpaceDE w:val="0"/>
        <w:autoSpaceDN w:val="0"/>
        <w:adjustRightInd w:val="0"/>
        <w:ind w:firstLine="709"/>
        <w:jc w:val="both"/>
        <w:rPr>
          <w:lang w:eastAsia="en-US"/>
        </w:rPr>
      </w:pPr>
      <w:r w:rsidRPr="00280662">
        <w:rPr>
          <w:lang w:eastAsia="en-US"/>
        </w:rPr>
        <w:lastRenderedPageBreak/>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9E1C96" w:rsidRPr="00280662" w:rsidRDefault="009E1C96" w:rsidP="000B5229">
      <w:pPr>
        <w:autoSpaceDE w:val="0"/>
        <w:autoSpaceDN w:val="0"/>
        <w:adjustRightInd w:val="0"/>
        <w:ind w:firstLine="709"/>
        <w:jc w:val="both"/>
        <w:rPr>
          <w:lang w:eastAsia="en-US"/>
        </w:rPr>
      </w:pPr>
      <w:r w:rsidRPr="00280662">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9E1C96" w:rsidRPr="00280662" w:rsidRDefault="009E1C96" w:rsidP="000B5229">
      <w:pPr>
        <w:autoSpaceDE w:val="0"/>
        <w:autoSpaceDN w:val="0"/>
        <w:adjustRightInd w:val="0"/>
        <w:ind w:firstLine="709"/>
        <w:jc w:val="both"/>
        <w:rPr>
          <w:lang w:eastAsia="en-US"/>
        </w:rPr>
      </w:pPr>
      <w:r w:rsidRPr="00280662">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9E1C96" w:rsidRPr="00280662" w:rsidRDefault="009E1C96" w:rsidP="000B5229">
      <w:pPr>
        <w:autoSpaceDE w:val="0"/>
        <w:autoSpaceDN w:val="0"/>
        <w:adjustRightInd w:val="0"/>
        <w:ind w:firstLine="709"/>
        <w:jc w:val="both"/>
        <w:rPr>
          <w:i/>
          <w:iCs/>
          <w:lang w:eastAsia="en-US"/>
        </w:rPr>
      </w:pPr>
      <w:r w:rsidRPr="00280662">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9E1C96" w:rsidRPr="00280662" w:rsidRDefault="009E1C96" w:rsidP="000B5229">
      <w:pPr>
        <w:pStyle w:val="a3"/>
        <w:spacing w:line="240" w:lineRule="auto"/>
        <w:ind w:firstLine="709"/>
        <w:rPr>
          <w:rFonts w:ascii="Times New Roman" w:hAnsi="Times New Roman"/>
          <w:color w:val="auto"/>
          <w:spacing w:val="-2"/>
          <w:sz w:val="24"/>
          <w:szCs w:val="24"/>
        </w:rPr>
      </w:pPr>
      <w:r w:rsidRPr="00280662">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«Технология».</w:t>
      </w:r>
      <w:r w:rsidRPr="00280662">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280662">
        <w:rPr>
          <w:rFonts w:ascii="Times New Roman" w:hAnsi="Times New Roman"/>
          <w:color w:val="auto"/>
          <w:sz w:val="24"/>
          <w:szCs w:val="24"/>
        </w:rPr>
        <w:t>обусловлены:</w:t>
      </w:r>
    </w:p>
    <w:p w:rsidR="009E1C96" w:rsidRPr="00280662" w:rsidRDefault="009E1C96" w:rsidP="000B5229">
      <w:pPr>
        <w:pStyle w:val="21"/>
        <w:spacing w:line="240" w:lineRule="auto"/>
        <w:rPr>
          <w:sz w:val="24"/>
          <w:szCs w:val="24"/>
        </w:rPr>
      </w:pPr>
      <w:r w:rsidRPr="00280662">
        <w:rPr>
          <w:sz w:val="24"/>
          <w:szCs w:val="24"/>
        </w:rPr>
        <w:t>ключевой ролью предметно­преобразовательной деятель</w:t>
      </w:r>
      <w:r w:rsidRPr="00280662">
        <w:rPr>
          <w:spacing w:val="2"/>
          <w:sz w:val="24"/>
          <w:szCs w:val="24"/>
        </w:rPr>
        <w:t xml:space="preserve">ности как основы формирования системы универсальных </w:t>
      </w:r>
      <w:r w:rsidRPr="00280662">
        <w:rPr>
          <w:sz w:val="24"/>
          <w:szCs w:val="24"/>
        </w:rPr>
        <w:t>учебных действий;</w:t>
      </w:r>
    </w:p>
    <w:p w:rsidR="009E1C96" w:rsidRPr="00280662" w:rsidRDefault="009E1C96" w:rsidP="000B5229">
      <w:pPr>
        <w:pStyle w:val="21"/>
        <w:spacing w:line="240" w:lineRule="auto"/>
        <w:rPr>
          <w:sz w:val="24"/>
          <w:szCs w:val="24"/>
        </w:rPr>
      </w:pPr>
      <w:r w:rsidRPr="00280662">
        <w:rPr>
          <w:spacing w:val="2"/>
          <w:sz w:val="24"/>
          <w:szCs w:val="24"/>
        </w:rPr>
        <w:t>значением универсальных учебных действий моделиро</w:t>
      </w:r>
      <w:r w:rsidRPr="00280662">
        <w:rPr>
          <w:sz w:val="24"/>
          <w:szCs w:val="24"/>
        </w:rPr>
        <w:t xml:space="preserve">вания и планирования, которые являются непосредственным предметом усвоения в ходе выполнения различных заданий </w:t>
      </w:r>
      <w:r w:rsidRPr="00280662">
        <w:rPr>
          <w:spacing w:val="2"/>
          <w:sz w:val="24"/>
          <w:szCs w:val="24"/>
        </w:rPr>
        <w:t>по курсу (так, в ходе решения задач на конструированиеобучающиеся учатся использовать схемы, карты и модели,</w:t>
      </w:r>
      <w:r w:rsidRPr="00280662">
        <w:rPr>
          <w:spacing w:val="-2"/>
          <w:sz w:val="24"/>
          <w:szCs w:val="24"/>
        </w:rPr>
        <w:t>задающие полную ориентировочную основу выполнения пред</w:t>
      </w:r>
      <w:r w:rsidRPr="00280662">
        <w:rPr>
          <w:spacing w:val="2"/>
          <w:sz w:val="24"/>
          <w:szCs w:val="24"/>
        </w:rPr>
        <w:t xml:space="preserve">ложенных заданий и позволяющие выделять необходимую </w:t>
      </w:r>
      <w:r w:rsidRPr="00280662">
        <w:rPr>
          <w:sz w:val="24"/>
          <w:szCs w:val="24"/>
        </w:rPr>
        <w:t>систему ориентиров);</w:t>
      </w:r>
    </w:p>
    <w:p w:rsidR="009E1C96" w:rsidRPr="00280662" w:rsidRDefault="009E1C96" w:rsidP="000B5229">
      <w:pPr>
        <w:pStyle w:val="21"/>
        <w:spacing w:line="240" w:lineRule="auto"/>
        <w:rPr>
          <w:sz w:val="24"/>
          <w:szCs w:val="24"/>
        </w:rPr>
      </w:pPr>
      <w:r w:rsidRPr="00280662">
        <w:rPr>
          <w:sz w:val="24"/>
          <w:szCs w:val="24"/>
        </w:rPr>
        <w:t>специальной организацией процесса планомерно­поэтап</w:t>
      </w:r>
      <w:r w:rsidRPr="00280662">
        <w:rPr>
          <w:spacing w:val="2"/>
          <w:sz w:val="24"/>
          <w:szCs w:val="24"/>
        </w:rPr>
        <w:t xml:space="preserve">ной отработки предметно­преобразовательной деятельности </w:t>
      </w:r>
      <w:r w:rsidRPr="00280662">
        <w:rPr>
          <w:sz w:val="24"/>
          <w:szCs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9E1C96" w:rsidRPr="00280662" w:rsidRDefault="009E1C96" w:rsidP="000B5229">
      <w:pPr>
        <w:pStyle w:val="21"/>
        <w:spacing w:line="240" w:lineRule="auto"/>
        <w:rPr>
          <w:sz w:val="24"/>
          <w:szCs w:val="24"/>
        </w:rPr>
      </w:pPr>
      <w:r w:rsidRPr="00280662">
        <w:rPr>
          <w:spacing w:val="2"/>
          <w:sz w:val="24"/>
          <w:szCs w:val="24"/>
        </w:rPr>
        <w:t xml:space="preserve">широким использованием форм группового сотрудничества и проектных форм работы для реализации учебных </w:t>
      </w:r>
      <w:r w:rsidRPr="00280662">
        <w:rPr>
          <w:sz w:val="24"/>
          <w:szCs w:val="24"/>
        </w:rPr>
        <w:t>целей курса;</w:t>
      </w:r>
    </w:p>
    <w:p w:rsidR="009E1C96" w:rsidRPr="00280662" w:rsidRDefault="009E1C96" w:rsidP="000B5229">
      <w:pPr>
        <w:pStyle w:val="21"/>
        <w:spacing w:line="240" w:lineRule="auto"/>
        <w:rPr>
          <w:sz w:val="24"/>
          <w:szCs w:val="24"/>
        </w:rPr>
      </w:pPr>
      <w:r w:rsidRPr="00280662">
        <w:rPr>
          <w:sz w:val="24"/>
          <w:szCs w:val="24"/>
        </w:rPr>
        <w:t>формированием первоначальных элементов ИКТ­компетентности обучающихся.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Изучение технологии обеспечивает реализацию следующих целей:</w:t>
      </w:r>
    </w:p>
    <w:p w:rsidR="009E1C96" w:rsidRPr="00280662" w:rsidRDefault="009E1C96" w:rsidP="000B5229">
      <w:pPr>
        <w:pStyle w:val="21"/>
        <w:spacing w:line="240" w:lineRule="auto"/>
        <w:rPr>
          <w:sz w:val="24"/>
          <w:szCs w:val="24"/>
        </w:rPr>
      </w:pPr>
      <w:r w:rsidRPr="00280662">
        <w:rPr>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9E1C96" w:rsidRPr="00280662" w:rsidRDefault="009E1C96" w:rsidP="000B5229">
      <w:pPr>
        <w:pStyle w:val="21"/>
        <w:spacing w:line="240" w:lineRule="auto"/>
        <w:rPr>
          <w:sz w:val="24"/>
          <w:szCs w:val="24"/>
        </w:rPr>
      </w:pPr>
      <w:r w:rsidRPr="00280662">
        <w:rPr>
          <w:spacing w:val="2"/>
          <w:sz w:val="24"/>
          <w:szCs w:val="24"/>
        </w:rPr>
        <w:t xml:space="preserve">развитие знаково­символического и пространственного </w:t>
      </w:r>
      <w:r w:rsidRPr="00280662">
        <w:rPr>
          <w:sz w:val="24"/>
          <w:szCs w:val="24"/>
        </w:rPr>
        <w:t xml:space="preserve">мышления, творческого и репродуктивного воображения на </w:t>
      </w:r>
      <w:r w:rsidRPr="00280662">
        <w:rPr>
          <w:spacing w:val="2"/>
          <w:sz w:val="24"/>
          <w:szCs w:val="24"/>
        </w:rPr>
        <w:t>основе развития способности обучающегося к моделирова</w:t>
      </w:r>
      <w:r w:rsidRPr="00280662">
        <w:rPr>
          <w:sz w:val="24"/>
          <w:szCs w:val="24"/>
        </w:rPr>
        <w:t>нию и отображению объекта и процесса его преобразования в форме моделей (рисунков, планов, схем, чертежей);</w:t>
      </w:r>
    </w:p>
    <w:p w:rsidR="009E1C96" w:rsidRPr="00280662" w:rsidRDefault="009E1C96" w:rsidP="000B5229">
      <w:pPr>
        <w:pStyle w:val="21"/>
        <w:spacing w:line="240" w:lineRule="auto"/>
        <w:rPr>
          <w:sz w:val="24"/>
          <w:szCs w:val="24"/>
        </w:rPr>
      </w:pPr>
      <w:r w:rsidRPr="00280662">
        <w:rPr>
          <w:spacing w:val="-2"/>
          <w:sz w:val="24"/>
          <w:szCs w:val="24"/>
        </w:rPr>
        <w:t xml:space="preserve">развитие регулятивных действий, включая целеполагание; </w:t>
      </w:r>
      <w:r w:rsidRPr="00280662">
        <w:rPr>
          <w:spacing w:val="2"/>
          <w:sz w:val="24"/>
          <w:szCs w:val="24"/>
        </w:rPr>
        <w:t>планирование (умение составлять план действий и приме</w:t>
      </w:r>
      <w:r w:rsidRPr="00280662">
        <w:rPr>
          <w:sz w:val="24"/>
          <w:szCs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9E1C96" w:rsidRPr="00280662" w:rsidRDefault="009E1C96" w:rsidP="000B5229">
      <w:pPr>
        <w:pStyle w:val="21"/>
        <w:spacing w:line="240" w:lineRule="auto"/>
        <w:rPr>
          <w:sz w:val="24"/>
          <w:szCs w:val="24"/>
        </w:rPr>
      </w:pPr>
      <w:r w:rsidRPr="00280662">
        <w:rPr>
          <w:sz w:val="24"/>
          <w:szCs w:val="24"/>
        </w:rPr>
        <w:t>формирование внутреннего плана на основе поэтапной отработки предметно­преобразующих действий;</w:t>
      </w:r>
    </w:p>
    <w:p w:rsidR="009E1C96" w:rsidRPr="00280662" w:rsidRDefault="009E1C96" w:rsidP="000B5229">
      <w:pPr>
        <w:pStyle w:val="21"/>
        <w:spacing w:line="240" w:lineRule="auto"/>
        <w:rPr>
          <w:sz w:val="24"/>
          <w:szCs w:val="24"/>
        </w:rPr>
      </w:pPr>
      <w:r w:rsidRPr="00280662">
        <w:rPr>
          <w:sz w:val="24"/>
          <w:szCs w:val="24"/>
        </w:rPr>
        <w:t>развитие планирующей и регулирующей функций речи;</w:t>
      </w:r>
    </w:p>
    <w:p w:rsidR="009E1C96" w:rsidRPr="00280662" w:rsidRDefault="009E1C96" w:rsidP="000B5229">
      <w:pPr>
        <w:pStyle w:val="21"/>
        <w:spacing w:line="240" w:lineRule="auto"/>
        <w:rPr>
          <w:sz w:val="24"/>
          <w:szCs w:val="24"/>
        </w:rPr>
      </w:pPr>
      <w:r w:rsidRPr="00280662">
        <w:rPr>
          <w:sz w:val="24"/>
          <w:szCs w:val="24"/>
        </w:rPr>
        <w:t>развитие коммуникативной компетентности обучающихся на основе организации совместно­продуктивной деятельности;</w:t>
      </w:r>
    </w:p>
    <w:p w:rsidR="009E1C96" w:rsidRPr="00280662" w:rsidRDefault="009E1C96" w:rsidP="000B5229">
      <w:pPr>
        <w:pStyle w:val="21"/>
        <w:spacing w:line="240" w:lineRule="auto"/>
        <w:rPr>
          <w:sz w:val="24"/>
          <w:szCs w:val="24"/>
        </w:rPr>
      </w:pPr>
      <w:r w:rsidRPr="00280662">
        <w:rPr>
          <w:spacing w:val="2"/>
          <w:sz w:val="24"/>
          <w:szCs w:val="24"/>
        </w:rPr>
        <w:t>развитие эстетических представлений и критериев на основе изобразительной и художественной конструктивной</w:t>
      </w:r>
      <w:r w:rsidRPr="00280662">
        <w:rPr>
          <w:sz w:val="24"/>
          <w:szCs w:val="24"/>
        </w:rPr>
        <w:t xml:space="preserve"> деятельности;</w:t>
      </w:r>
    </w:p>
    <w:p w:rsidR="009E1C96" w:rsidRPr="00280662" w:rsidRDefault="009E1C96" w:rsidP="000B5229">
      <w:pPr>
        <w:pStyle w:val="21"/>
        <w:spacing w:line="240" w:lineRule="auto"/>
        <w:rPr>
          <w:sz w:val="24"/>
          <w:szCs w:val="24"/>
        </w:rPr>
      </w:pPr>
      <w:r w:rsidRPr="00280662">
        <w:rPr>
          <w:sz w:val="24"/>
          <w:szCs w:val="24"/>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E1C96" w:rsidRPr="00280662" w:rsidRDefault="009E1C96" w:rsidP="000B5229">
      <w:pPr>
        <w:pStyle w:val="21"/>
        <w:spacing w:line="240" w:lineRule="auto"/>
        <w:rPr>
          <w:sz w:val="24"/>
          <w:szCs w:val="24"/>
        </w:rPr>
      </w:pPr>
      <w:r w:rsidRPr="00280662">
        <w:rPr>
          <w:sz w:val="24"/>
          <w:szCs w:val="24"/>
        </w:rPr>
        <w:t xml:space="preserve">ознакомление обучающихся с миром профессий и их социальным значением, историей их возникновения и развития </w:t>
      </w:r>
      <w:r w:rsidRPr="00280662">
        <w:rPr>
          <w:spacing w:val="2"/>
          <w:sz w:val="24"/>
          <w:szCs w:val="24"/>
        </w:rPr>
        <w:t>как первая ступень формирования готовности к предвари</w:t>
      </w:r>
      <w:r w:rsidRPr="00280662">
        <w:rPr>
          <w:sz w:val="24"/>
          <w:szCs w:val="24"/>
        </w:rPr>
        <w:t>тельному профессиональному самоопределению;</w:t>
      </w:r>
    </w:p>
    <w:p w:rsidR="009E1C96" w:rsidRPr="00280662" w:rsidRDefault="009E1C96" w:rsidP="000B5229">
      <w:pPr>
        <w:pStyle w:val="21"/>
        <w:spacing w:line="240" w:lineRule="auto"/>
        <w:rPr>
          <w:b/>
          <w:bCs/>
          <w:sz w:val="24"/>
          <w:szCs w:val="24"/>
        </w:rPr>
      </w:pPr>
      <w:r w:rsidRPr="00280662">
        <w:rPr>
          <w:spacing w:val="-2"/>
          <w:sz w:val="24"/>
          <w:szCs w:val="24"/>
        </w:rPr>
        <w:t>формирование ИКТ­компетентности обучающихся, вклю</w:t>
      </w:r>
      <w:r w:rsidRPr="00280662">
        <w:rPr>
          <w:sz w:val="24"/>
          <w:szCs w:val="24"/>
        </w:rPr>
        <w:t>чая ознакомление с правилами жизни людей в мире инфор</w:t>
      </w:r>
      <w:r w:rsidRPr="00280662">
        <w:rPr>
          <w:spacing w:val="2"/>
          <w:sz w:val="24"/>
          <w:szCs w:val="24"/>
        </w:rPr>
        <w:t>мации: избирательность в потреблении информации, ува</w:t>
      </w:r>
      <w:r w:rsidRPr="00280662">
        <w:rPr>
          <w:sz w:val="24"/>
          <w:szCs w:val="24"/>
        </w:rPr>
        <w:t>жение к личной информации другого человека, к процессу познания учения, к состоянию неполного знания и другим аспектам.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«Физическая культура».</w:t>
      </w:r>
      <w:r w:rsidRPr="00280662">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9E1C96" w:rsidRPr="00280662" w:rsidRDefault="009E1C96" w:rsidP="000B5229">
      <w:pPr>
        <w:pStyle w:val="21"/>
        <w:spacing w:line="240" w:lineRule="auto"/>
        <w:rPr>
          <w:sz w:val="24"/>
          <w:szCs w:val="24"/>
        </w:rPr>
      </w:pPr>
      <w:r w:rsidRPr="00280662">
        <w:rPr>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9E1C96" w:rsidRPr="00280662" w:rsidRDefault="009E1C96" w:rsidP="000B5229">
      <w:pPr>
        <w:pStyle w:val="21"/>
        <w:spacing w:line="240" w:lineRule="auto"/>
        <w:rPr>
          <w:sz w:val="24"/>
          <w:szCs w:val="24"/>
        </w:rPr>
      </w:pPr>
      <w:r w:rsidRPr="00280662">
        <w:rPr>
          <w:sz w:val="24"/>
          <w:szCs w:val="24"/>
        </w:rPr>
        <w:t>освоение моральных норм помощи тем, кто в ней нуждается, готовности принять на себя ответственность;</w:t>
      </w:r>
    </w:p>
    <w:p w:rsidR="009E1C96" w:rsidRPr="00280662" w:rsidRDefault="009E1C96" w:rsidP="000B5229">
      <w:pPr>
        <w:pStyle w:val="21"/>
        <w:spacing w:line="240" w:lineRule="auto"/>
        <w:rPr>
          <w:sz w:val="24"/>
          <w:szCs w:val="24"/>
        </w:rPr>
      </w:pPr>
      <w:r w:rsidRPr="00280662">
        <w:rPr>
          <w:spacing w:val="2"/>
          <w:sz w:val="24"/>
          <w:szCs w:val="24"/>
        </w:rPr>
        <w:t>развитие мотивации достижения и готовности к преодолению трудностей на основе конструктивных стратегий</w:t>
      </w:r>
      <w:r w:rsidRPr="00280662">
        <w:rPr>
          <w:spacing w:val="2"/>
          <w:sz w:val="24"/>
          <w:szCs w:val="24"/>
        </w:rPr>
        <w:br/>
      </w:r>
      <w:r w:rsidRPr="00280662">
        <w:rPr>
          <w:sz w:val="24"/>
          <w:szCs w:val="24"/>
        </w:rPr>
        <w:t>совладания и умения мобилизовать свои личностные и физические ресурсы, стрессоустойчивости;</w:t>
      </w:r>
    </w:p>
    <w:p w:rsidR="009E1C96" w:rsidRPr="00280662" w:rsidRDefault="009E1C96" w:rsidP="000B5229">
      <w:pPr>
        <w:pStyle w:val="21"/>
        <w:spacing w:line="240" w:lineRule="auto"/>
        <w:rPr>
          <w:sz w:val="24"/>
          <w:szCs w:val="24"/>
        </w:rPr>
      </w:pPr>
      <w:r w:rsidRPr="00280662">
        <w:rPr>
          <w:sz w:val="24"/>
          <w:szCs w:val="24"/>
        </w:rPr>
        <w:t>освоение правил здорового и безопасного образа жизни.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«Физическая культура» как учебный предмет способствует:</w:t>
      </w:r>
    </w:p>
    <w:p w:rsidR="009E1C96" w:rsidRPr="00280662" w:rsidRDefault="009E1C96" w:rsidP="000B5229">
      <w:pPr>
        <w:pStyle w:val="21"/>
        <w:spacing w:line="240" w:lineRule="auto"/>
        <w:rPr>
          <w:sz w:val="24"/>
          <w:szCs w:val="24"/>
        </w:rPr>
      </w:pPr>
      <w:r w:rsidRPr="00280662">
        <w:rPr>
          <w:sz w:val="24"/>
          <w:szCs w:val="24"/>
        </w:rPr>
        <w:t>в области регулятивных действий развитию умений пла</w:t>
      </w:r>
      <w:r w:rsidRPr="00280662">
        <w:rPr>
          <w:spacing w:val="2"/>
          <w:sz w:val="24"/>
          <w:szCs w:val="24"/>
        </w:rPr>
        <w:t xml:space="preserve">нировать, регулировать, контролировать и оценивать свои </w:t>
      </w:r>
      <w:r w:rsidRPr="00280662">
        <w:rPr>
          <w:sz w:val="24"/>
          <w:szCs w:val="24"/>
        </w:rPr>
        <w:t>действия;</w:t>
      </w:r>
    </w:p>
    <w:p w:rsidR="009E1C96" w:rsidRPr="00280662" w:rsidRDefault="009E1C96" w:rsidP="000B5229">
      <w:pPr>
        <w:pStyle w:val="21"/>
        <w:spacing w:line="240" w:lineRule="auto"/>
        <w:rPr>
          <w:sz w:val="24"/>
          <w:szCs w:val="24"/>
        </w:rPr>
      </w:pPr>
      <w:r w:rsidRPr="00280662">
        <w:rPr>
          <w:sz w:val="24"/>
          <w:szCs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280662">
        <w:rPr>
          <w:spacing w:val="2"/>
          <w:sz w:val="24"/>
          <w:szCs w:val="24"/>
        </w:rPr>
        <w:t xml:space="preserve">ления функций и ролей в совместной деятельности; конструктивно разрешать конфликты; осуществлять взаимный </w:t>
      </w:r>
      <w:r w:rsidRPr="00280662">
        <w:rPr>
          <w:sz w:val="24"/>
          <w:szCs w:val="24"/>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9E1C96" w:rsidRPr="00280662" w:rsidRDefault="009E1C96" w:rsidP="00AF5F60">
      <w:pPr>
        <w:pStyle w:val="aff"/>
        <w:spacing w:line="240" w:lineRule="auto"/>
      </w:pPr>
      <w:bookmarkStart w:id="116" w:name="_Toc294246092"/>
      <w:bookmarkStart w:id="117" w:name="_Toc424564323"/>
      <w:bookmarkStart w:id="118" w:name="_Toc288394080"/>
      <w:bookmarkStart w:id="119" w:name="_Toc288410547"/>
      <w:bookmarkStart w:id="120" w:name="_Toc288410676"/>
      <w:bookmarkStart w:id="121" w:name="_Toc288410741"/>
      <w:r w:rsidRPr="00280662">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6"/>
      <w:bookmarkEnd w:id="117"/>
    </w:p>
    <w:p w:rsidR="009E1C96" w:rsidRPr="00280662" w:rsidRDefault="009E1C96" w:rsidP="000B5229">
      <w:pPr>
        <w:tabs>
          <w:tab w:val="left" w:pos="709"/>
        </w:tabs>
        <w:ind w:firstLine="709"/>
        <w:jc w:val="both"/>
        <w:rPr>
          <w:shd w:val="clear" w:color="auto" w:fill="FFFFFF"/>
        </w:rPr>
      </w:pPr>
      <w:r w:rsidRPr="00280662">
        <w:rPr>
          <w:shd w:val="clear" w:color="auto" w:fill="FFFFFF"/>
        </w:rPr>
        <w:t>Учебно-исследовательская и проектная деятельности обучающихся направлена на развитие метапредметных умений.</w:t>
      </w:r>
    </w:p>
    <w:p w:rsidR="009E1C96" w:rsidRPr="00280662" w:rsidRDefault="009E1C96" w:rsidP="000B5229">
      <w:pPr>
        <w:tabs>
          <w:tab w:val="left" w:pos="709"/>
        </w:tabs>
        <w:ind w:firstLine="709"/>
        <w:jc w:val="both"/>
        <w:rPr>
          <w:shd w:val="clear" w:color="auto" w:fill="FFFFFF"/>
        </w:rPr>
      </w:pPr>
      <w:r w:rsidRPr="00280662">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9E1C96" w:rsidRPr="00280662" w:rsidRDefault="009E1C96" w:rsidP="000B5229">
      <w:pPr>
        <w:tabs>
          <w:tab w:val="left" w:pos="709"/>
        </w:tabs>
        <w:ind w:firstLine="709"/>
        <w:jc w:val="both"/>
        <w:rPr>
          <w:shd w:val="clear" w:color="auto" w:fill="FFFFFF"/>
        </w:rPr>
      </w:pPr>
      <w:r w:rsidRPr="00280662">
        <w:rPr>
          <w:shd w:val="clear" w:color="auto" w:fill="FFFFFF"/>
        </w:rPr>
        <w:t>В ходе освоения учебно-исследовательской и проектной деятельности учащийся начальной школы</w:t>
      </w:r>
      <w:r w:rsidRPr="00280662">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E1C96" w:rsidRPr="00280662" w:rsidRDefault="009E1C96" w:rsidP="000B5229">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280662">
        <w:rPr>
          <w:rFonts w:ascii="Times New Roman" w:hAnsi="Times New Roman"/>
          <w:spacing w:val="0"/>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9E1C96" w:rsidRPr="00280662" w:rsidRDefault="009E1C96" w:rsidP="000B5229">
      <w:pPr>
        <w:shd w:val="clear" w:color="auto" w:fill="FFFFFF"/>
        <w:tabs>
          <w:tab w:val="left" w:pos="709"/>
        </w:tabs>
        <w:ind w:firstLine="709"/>
        <w:jc w:val="both"/>
      </w:pPr>
      <w:r w:rsidRPr="00280662">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w:t>
      </w:r>
      <w:r w:rsidRPr="00280662">
        <w:lastRenderedPageBreak/>
        <w:t>задач, а также особенностей математического, технического моделирования, в том числе возможностей компьютера.</w:t>
      </w:r>
    </w:p>
    <w:p w:rsidR="009E1C96" w:rsidRPr="00280662" w:rsidRDefault="009E1C96" w:rsidP="000B5229">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280662">
        <w:rPr>
          <w:rFonts w:ascii="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9E1C96" w:rsidRPr="00280662" w:rsidRDefault="009E1C96" w:rsidP="000B5229">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shd w:val="clear" w:color="auto" w:fill="FFFFFF"/>
        </w:rPr>
      </w:pPr>
      <w:r w:rsidRPr="00280662">
        <w:rPr>
          <w:rFonts w:ascii="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9E1C96" w:rsidRPr="00280662" w:rsidRDefault="009E1C96" w:rsidP="000B5229">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280662">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E1C96" w:rsidRPr="00280662" w:rsidRDefault="009E1C96" w:rsidP="000B5229">
      <w:pPr>
        <w:shd w:val="clear" w:color="auto" w:fill="FFFFFF"/>
        <w:tabs>
          <w:tab w:val="left" w:pos="709"/>
        </w:tabs>
        <w:ind w:firstLine="709"/>
        <w:jc w:val="both"/>
      </w:pPr>
      <w:r w:rsidRPr="00280662">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9E1C96" w:rsidRPr="00280662" w:rsidRDefault="009E1C96" w:rsidP="000B5229">
      <w:pPr>
        <w:shd w:val="clear" w:color="auto" w:fill="FFFFFF"/>
        <w:tabs>
          <w:tab w:val="left" w:pos="709"/>
        </w:tabs>
        <w:ind w:firstLine="709"/>
        <w:jc w:val="both"/>
      </w:pPr>
    </w:p>
    <w:p w:rsidR="009E1C96" w:rsidRPr="00280662" w:rsidRDefault="009E1C96" w:rsidP="00AF5F60">
      <w:pPr>
        <w:pStyle w:val="aff"/>
        <w:spacing w:line="240" w:lineRule="auto"/>
      </w:pPr>
      <w:bookmarkStart w:id="122" w:name="_Toc294246093"/>
      <w:bookmarkStart w:id="123" w:name="_Toc424564324"/>
      <w:bookmarkEnd w:id="118"/>
      <w:bookmarkEnd w:id="119"/>
      <w:bookmarkEnd w:id="120"/>
      <w:bookmarkEnd w:id="121"/>
      <w:r w:rsidRPr="00280662">
        <w:t>Условия, обеспечивающие развитие универсальных учебных действий у обучающихся</w:t>
      </w:r>
      <w:bookmarkEnd w:id="122"/>
      <w:bookmarkEnd w:id="123"/>
    </w:p>
    <w:p w:rsidR="009E1C96" w:rsidRPr="00280662" w:rsidRDefault="009E1C96" w:rsidP="000B5229">
      <w:pPr>
        <w:tabs>
          <w:tab w:val="left" w:pos="709"/>
        </w:tabs>
        <w:ind w:firstLine="709"/>
        <w:jc w:val="both"/>
      </w:pPr>
      <w:r w:rsidRPr="00280662">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9E1C96" w:rsidRPr="00280662" w:rsidRDefault="009E1C96" w:rsidP="000B5229">
      <w:pPr>
        <w:tabs>
          <w:tab w:val="left" w:pos="709"/>
        </w:tabs>
        <w:ind w:firstLine="709"/>
        <w:jc w:val="both"/>
      </w:pPr>
      <w:r w:rsidRPr="00280662">
        <w:t>- 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9E1C96" w:rsidRPr="00280662" w:rsidRDefault="009E1C96" w:rsidP="000B5229">
      <w:pPr>
        <w:tabs>
          <w:tab w:val="left" w:pos="709"/>
        </w:tabs>
        <w:ind w:firstLine="709"/>
        <w:jc w:val="both"/>
      </w:pPr>
      <w:r w:rsidRPr="00280662">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9E1C96" w:rsidRPr="00280662" w:rsidRDefault="009E1C96" w:rsidP="000B5229">
      <w:pPr>
        <w:tabs>
          <w:tab w:val="left" w:pos="709"/>
        </w:tabs>
        <w:ind w:firstLine="709"/>
        <w:jc w:val="both"/>
      </w:pPr>
      <w:r w:rsidRPr="00280662">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9E1C96" w:rsidRPr="00280662" w:rsidRDefault="009E1C96" w:rsidP="000B5229">
      <w:pPr>
        <w:tabs>
          <w:tab w:val="left" w:pos="709"/>
        </w:tabs>
        <w:ind w:firstLine="709"/>
        <w:jc w:val="both"/>
      </w:pPr>
      <w:r w:rsidRPr="00280662">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9E1C96" w:rsidRPr="00280662" w:rsidRDefault="009E1C96" w:rsidP="000B5229">
      <w:pPr>
        <w:tabs>
          <w:tab w:val="left" w:pos="709"/>
        </w:tabs>
        <w:ind w:firstLine="709"/>
        <w:jc w:val="both"/>
      </w:pPr>
      <w:r w:rsidRPr="00280662">
        <w:t>- эффективного использования средств ИКТ.</w:t>
      </w:r>
    </w:p>
    <w:p w:rsidR="009E1C96" w:rsidRPr="00280662" w:rsidRDefault="009E1C96" w:rsidP="000B5229">
      <w:pPr>
        <w:tabs>
          <w:tab w:val="left" w:pos="709"/>
        </w:tabs>
        <w:ind w:firstLine="709"/>
        <w:jc w:val="both"/>
      </w:pPr>
      <w:r w:rsidRPr="00280662">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В условиях интенсификации процессов информатизации </w:t>
      </w:r>
      <w:r w:rsidRPr="00280662">
        <w:rPr>
          <w:rFonts w:ascii="Times New Roman" w:hAnsi="Times New Roman"/>
          <w:color w:val="auto"/>
          <w:sz w:val="24"/>
          <w:szCs w:val="24"/>
        </w:rPr>
        <w:t xml:space="preserve">общества и образования при формировании универсальных </w:t>
      </w:r>
      <w:r w:rsidRPr="00280662">
        <w:rPr>
          <w:rFonts w:ascii="Times New Roman" w:hAnsi="Times New Roman"/>
          <w:color w:val="auto"/>
          <w:spacing w:val="-2"/>
          <w:sz w:val="24"/>
          <w:szCs w:val="24"/>
        </w:rPr>
        <w:t>учебных действий наряду с предметными  методиками целе</w:t>
      </w:r>
      <w:r w:rsidRPr="00280662">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280662">
        <w:rPr>
          <w:rFonts w:ascii="Times New Roman" w:hAnsi="Times New Roman"/>
          <w:color w:val="auto"/>
          <w:spacing w:val="2"/>
          <w:sz w:val="24"/>
          <w:szCs w:val="24"/>
        </w:rPr>
        <w:t xml:space="preserve">среды. Ориентировка младших школьников в </w:t>
      </w:r>
      <w:r w:rsidRPr="00280662">
        <w:rPr>
          <w:rFonts w:ascii="Times New Roman" w:hAnsi="Times New Roman"/>
          <w:color w:val="auto"/>
          <w:sz w:val="24"/>
          <w:szCs w:val="24"/>
        </w:rPr>
        <w:t>ИКТ и формирова</w:t>
      </w:r>
      <w:r w:rsidRPr="00280662">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280662">
        <w:rPr>
          <w:rFonts w:ascii="Times New Roman" w:hAnsi="Times New Roman"/>
          <w:color w:val="auto"/>
          <w:sz w:val="24"/>
          <w:szCs w:val="24"/>
        </w:rPr>
        <w:t>рования уни</w:t>
      </w:r>
      <w:r w:rsidRPr="00280662">
        <w:rPr>
          <w:rFonts w:ascii="Times New Roman" w:hAnsi="Times New Roman"/>
          <w:color w:val="auto"/>
          <w:spacing w:val="2"/>
          <w:sz w:val="24"/>
          <w:szCs w:val="24"/>
        </w:rPr>
        <w:t>версальных учебных действий обучающихся в рамках</w:t>
      </w:r>
      <w:r w:rsidRPr="00280662">
        <w:rPr>
          <w:rFonts w:ascii="Times New Roman" w:hAnsi="Times New Roman"/>
          <w:color w:val="auto"/>
          <w:sz w:val="24"/>
          <w:szCs w:val="24"/>
        </w:rPr>
        <w:t xml:space="preserve"> начального общего образования. </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ИКТ также могут (и должны) широко применять</w:t>
      </w:r>
      <w:r w:rsidRPr="00280662">
        <w:rPr>
          <w:rFonts w:ascii="Times New Roman" w:hAnsi="Times New Roman"/>
          <w:color w:val="auto"/>
          <w:spacing w:val="2"/>
          <w:sz w:val="24"/>
          <w:szCs w:val="24"/>
        </w:rPr>
        <w:t xml:space="preserve">ся при оценке сформированности универсальных учебных </w:t>
      </w:r>
      <w:r w:rsidRPr="00280662">
        <w:rPr>
          <w:rFonts w:ascii="Times New Roman" w:hAnsi="Times New Roman"/>
          <w:color w:val="auto"/>
          <w:sz w:val="24"/>
          <w:szCs w:val="24"/>
        </w:rPr>
        <w:t xml:space="preserve">действий. Для их формирования исключительную важность </w:t>
      </w:r>
      <w:r w:rsidRPr="00280662">
        <w:rPr>
          <w:rFonts w:ascii="Times New Roman" w:hAnsi="Times New Roman"/>
          <w:color w:val="auto"/>
          <w:spacing w:val="2"/>
          <w:sz w:val="24"/>
          <w:szCs w:val="24"/>
        </w:rPr>
        <w:t xml:space="preserve">имеет </w:t>
      </w:r>
      <w:r w:rsidRPr="00280662">
        <w:rPr>
          <w:rFonts w:ascii="Times New Roman" w:hAnsi="Times New Roman"/>
          <w:color w:val="auto"/>
          <w:spacing w:val="2"/>
          <w:sz w:val="24"/>
          <w:szCs w:val="24"/>
        </w:rPr>
        <w:lastRenderedPageBreak/>
        <w:t>использование информационно­образовательной сре</w:t>
      </w:r>
      <w:r w:rsidRPr="00280662">
        <w:rPr>
          <w:rFonts w:ascii="Times New Roman" w:hAnsi="Times New Roman"/>
          <w:color w:val="auto"/>
          <w:sz w:val="24"/>
          <w:szCs w:val="24"/>
        </w:rPr>
        <w:t>ды, в которой планируют и фиксируют свою деятельность, ее результаты учителя и обучающиеся.</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В рамках ИКТ­компетентности выделяется учебная ИКТ­компе</w:t>
      </w:r>
      <w:r w:rsidRPr="00280662">
        <w:rPr>
          <w:rFonts w:ascii="Times New Roman" w:hAnsi="Times New Roman"/>
          <w:color w:val="auto"/>
          <w:sz w:val="24"/>
          <w:szCs w:val="24"/>
        </w:rPr>
        <w:t>тентность - способность решать учебные задачи с исполь</w:t>
      </w:r>
      <w:r w:rsidRPr="00280662">
        <w:rPr>
          <w:rFonts w:ascii="Times New Roman" w:hAnsi="Times New Roman"/>
          <w:color w:val="auto"/>
          <w:spacing w:val="2"/>
          <w:sz w:val="24"/>
          <w:szCs w:val="24"/>
        </w:rPr>
        <w:t xml:space="preserve">зованием общедоступных в начальной школе инструментов </w:t>
      </w:r>
      <w:r w:rsidRPr="00280662">
        <w:rPr>
          <w:rFonts w:ascii="Times New Roman" w:hAnsi="Times New Roman"/>
          <w:color w:val="auto"/>
          <w:sz w:val="24"/>
          <w:szCs w:val="24"/>
        </w:rPr>
        <w:t>ИКТ и источников информации в соответствии с возрастны</w:t>
      </w:r>
      <w:r w:rsidRPr="00280662">
        <w:rPr>
          <w:rFonts w:ascii="Times New Roman" w:hAnsi="Times New Roman"/>
          <w:color w:val="auto"/>
          <w:spacing w:val="2"/>
          <w:sz w:val="24"/>
          <w:szCs w:val="24"/>
        </w:rPr>
        <w:t xml:space="preserve">ми потребностями и возможностями младшего школьника. </w:t>
      </w:r>
      <w:r w:rsidRPr="00280662">
        <w:rPr>
          <w:rFonts w:ascii="Times New Roman" w:hAnsi="Times New Roman"/>
          <w:color w:val="auto"/>
          <w:sz w:val="24"/>
          <w:szCs w:val="24"/>
        </w:rPr>
        <w:t xml:space="preserve">Решение задачи формирования ИКТ­компетентности должно </w:t>
      </w:r>
      <w:r w:rsidRPr="00280662">
        <w:rPr>
          <w:rFonts w:ascii="Times New Roman" w:hAnsi="Times New Roman"/>
          <w:color w:val="auto"/>
          <w:spacing w:val="-2"/>
          <w:sz w:val="24"/>
          <w:szCs w:val="24"/>
        </w:rPr>
        <w:t>проходить не только на занятиях по отдельным учебным пред</w:t>
      </w:r>
      <w:r w:rsidRPr="00280662">
        <w:rPr>
          <w:rFonts w:ascii="Times New Roman" w:hAnsi="Times New Roman"/>
          <w:color w:val="auto"/>
          <w:spacing w:val="2"/>
          <w:sz w:val="24"/>
          <w:szCs w:val="24"/>
        </w:rPr>
        <w:t xml:space="preserve">метам (где формируется предметная ИКТ­компетентность), </w:t>
      </w:r>
      <w:r w:rsidRPr="00280662">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 критическое отношение к информации и избирательность </w:t>
      </w:r>
      <w:r w:rsidRPr="00280662">
        <w:rPr>
          <w:rFonts w:ascii="Times New Roman" w:hAnsi="Times New Roman"/>
          <w:color w:val="auto"/>
          <w:sz w:val="24"/>
          <w:szCs w:val="24"/>
        </w:rPr>
        <w:t>ее восприятия;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основы правовой культуры в области использования информации.</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 освоении регулятивных универсальных учебных действий обеспечиваются: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использование результатов действия, размещенных в информационной среде, для оценки и коррекции выполненного действия;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создание цифрового портфолио учебных достижений обучающегося.</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При освоении познавательных универсальных учебных </w:t>
      </w:r>
      <w:r w:rsidRPr="00280662">
        <w:rPr>
          <w:rFonts w:ascii="Times New Roman" w:hAnsi="Times New Roman"/>
          <w:color w:val="auto"/>
          <w:sz w:val="24"/>
          <w:szCs w:val="24"/>
        </w:rPr>
        <w:t>действий ИКТ играют ключевую роль в следующих универсальных учебных действиях:</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поиск информации;</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 фиксация (запись) информации с помощью различных </w:t>
      </w:r>
      <w:r w:rsidRPr="00280662">
        <w:rPr>
          <w:rFonts w:ascii="Times New Roman" w:hAnsi="Times New Roman"/>
          <w:color w:val="auto"/>
          <w:sz w:val="24"/>
          <w:szCs w:val="24"/>
        </w:rPr>
        <w:t>технических средств;</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структурирование информации, ее организация и представление в виде диаграмм, картосхем, линий времени и</w:t>
      </w:r>
      <w:r w:rsidRPr="00280662">
        <w:rPr>
          <w:rFonts w:ascii="Times New Roman" w:hAnsi="Times New Roman"/>
          <w:color w:val="auto"/>
          <w:sz w:val="24"/>
          <w:szCs w:val="24"/>
        </w:rPr>
        <w:t> </w:t>
      </w:r>
      <w:r w:rsidRPr="00280662">
        <w:rPr>
          <w:rFonts w:ascii="Times New Roman" w:hAnsi="Times New Roman"/>
          <w:color w:val="auto"/>
          <w:sz w:val="24"/>
          <w:szCs w:val="24"/>
        </w:rPr>
        <w:t>пр.;</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создание простых гипермедиасообщений;</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построение простейших моделей объектов и процессов.</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ИКТ является важным инструментом для формирования </w:t>
      </w:r>
      <w:r w:rsidRPr="00280662">
        <w:rPr>
          <w:rFonts w:ascii="Times New Roman" w:hAnsi="Times New Roman"/>
          <w:color w:val="auto"/>
          <w:spacing w:val="-2"/>
          <w:sz w:val="24"/>
          <w:szCs w:val="24"/>
        </w:rPr>
        <w:t>коммуникативных универсальных учебных действий. Для это</w:t>
      </w:r>
      <w:r w:rsidRPr="00280662">
        <w:rPr>
          <w:rFonts w:ascii="Times New Roman" w:hAnsi="Times New Roman"/>
          <w:color w:val="auto"/>
          <w:sz w:val="24"/>
          <w:szCs w:val="24"/>
        </w:rPr>
        <w:t>го используются: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обмен гипермедиасообщениями;</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выступление с аудиовизуальной поддержкой;</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фиксация хода коллективной/личной коммуникации;</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общение в цифровой среде (электронная почта, чат, видеоконференция, форум, блог).</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280662">
        <w:rPr>
          <w:rFonts w:ascii="Times New Roman" w:hAnsi="Times New Roman"/>
          <w:color w:val="auto"/>
          <w:spacing w:val="2"/>
          <w:sz w:val="24"/>
          <w:szCs w:val="24"/>
        </w:rPr>
        <w:t xml:space="preserve">формирования универсальных учебных действий позволяет </w:t>
      </w:r>
      <w:r w:rsidRPr="00280662">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9E1C96" w:rsidRPr="00280662" w:rsidRDefault="009E1C96" w:rsidP="00413904">
      <w:pPr>
        <w:pStyle w:val="a3"/>
        <w:spacing w:line="360" w:lineRule="auto"/>
        <w:ind w:left="720" w:firstLine="0"/>
        <w:rPr>
          <w:rFonts w:ascii="Times New Roman" w:hAnsi="Times New Roman"/>
          <w:color w:val="auto"/>
          <w:sz w:val="24"/>
          <w:szCs w:val="24"/>
        </w:rPr>
      </w:pPr>
    </w:p>
    <w:p w:rsidR="009E1C96" w:rsidRPr="00280662" w:rsidRDefault="009E1C96" w:rsidP="00AF5F60">
      <w:pPr>
        <w:pStyle w:val="aff"/>
        <w:spacing w:line="240" w:lineRule="auto"/>
      </w:pPr>
      <w:bookmarkStart w:id="124" w:name="_Toc294246094"/>
      <w:bookmarkStart w:id="125" w:name="_Toc424564325"/>
      <w:r w:rsidRPr="00280662">
        <w:rPr>
          <w:spacing w:val="-4"/>
        </w:rPr>
        <w:t>Условия, обеспечивающие преемственность про</w:t>
      </w:r>
      <w:r w:rsidRPr="00280662">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4"/>
      <w:bookmarkEnd w:id="125"/>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280662">
        <w:rPr>
          <w:rFonts w:ascii="Times New Roman" w:hAnsi="Times New Roman"/>
          <w:color w:val="auto"/>
          <w:sz w:val="24"/>
          <w:szCs w:val="24"/>
        </w:rPr>
        <w:t>организации, осуществляющей образовательную деятельность</w:t>
      </w:r>
      <w:r w:rsidRPr="00280662">
        <w:rPr>
          <w:rFonts w:ascii="Times New Roman" w:hAnsi="Times New Roman"/>
          <w:color w:val="auto"/>
          <w:spacing w:val="2"/>
          <w:sz w:val="24"/>
          <w:szCs w:val="24"/>
        </w:rPr>
        <w:t xml:space="preserve"> на уровне дошкольного образования,в </w:t>
      </w:r>
      <w:r w:rsidRPr="00280662">
        <w:rPr>
          <w:rFonts w:ascii="Times New Roman" w:hAnsi="Times New Roman"/>
          <w:color w:val="auto"/>
          <w:sz w:val="24"/>
          <w:szCs w:val="24"/>
        </w:rPr>
        <w:t>организацию, осуществляющую образовательную деятельность</w:t>
      </w:r>
      <w:r w:rsidRPr="00280662">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заведение.При этом, несмотря </w:t>
      </w:r>
      <w:r w:rsidRPr="00280662">
        <w:rPr>
          <w:rFonts w:ascii="Times New Roman" w:hAnsi="Times New Roman"/>
          <w:color w:val="auto"/>
          <w:spacing w:val="-2"/>
          <w:sz w:val="24"/>
          <w:szCs w:val="24"/>
        </w:rPr>
        <w:t>на огромные возрастно­психологические различия между обу</w:t>
      </w:r>
      <w:r w:rsidRPr="00280662">
        <w:rPr>
          <w:rFonts w:ascii="Times New Roman" w:hAnsi="Times New Roman"/>
          <w:color w:val="auto"/>
          <w:sz w:val="24"/>
          <w:szCs w:val="24"/>
        </w:rPr>
        <w:t>чающимися, переживаемые ими трудности переходных периодов имеют много общего.</w:t>
      </w:r>
    </w:p>
    <w:p w:rsidR="009E1C96" w:rsidRPr="00280662" w:rsidRDefault="009E1C96" w:rsidP="000B5229">
      <w:pPr>
        <w:pStyle w:val="a3"/>
        <w:spacing w:line="240" w:lineRule="auto"/>
        <w:ind w:firstLine="709"/>
        <w:rPr>
          <w:rFonts w:ascii="Times New Roman" w:hAnsi="Times New Roman"/>
          <w:color w:val="auto"/>
          <w:sz w:val="24"/>
          <w:szCs w:val="24"/>
        </w:rPr>
      </w:pP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lastRenderedPageBreak/>
        <w:t>Наиболее остро проблема преемственности стоит в двух ключевых точках — в момент поступления детей в школу</w:t>
      </w:r>
      <w:r w:rsidRPr="00280662">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9E1C96" w:rsidRPr="00280662" w:rsidRDefault="009E1C96" w:rsidP="000B5229">
      <w:pPr>
        <w:pStyle w:val="a3"/>
        <w:spacing w:line="240" w:lineRule="auto"/>
        <w:ind w:firstLine="709"/>
        <w:rPr>
          <w:rFonts w:ascii="Times New Roman" w:hAnsi="Times New Roman"/>
          <w:i/>
          <w:iCs/>
          <w:color w:val="auto"/>
          <w:sz w:val="24"/>
          <w:szCs w:val="24"/>
        </w:rPr>
      </w:pPr>
      <w:r w:rsidRPr="00280662">
        <w:rPr>
          <w:rFonts w:ascii="Times New Roman" w:hAnsi="Times New Roman"/>
          <w:color w:val="auto"/>
          <w:sz w:val="24"/>
          <w:szCs w:val="24"/>
        </w:rPr>
        <w:t xml:space="preserve">Исследования </w:t>
      </w:r>
      <w:r w:rsidRPr="00280662">
        <w:rPr>
          <w:rFonts w:ascii="Times New Roman" w:hAnsi="Times New Roman"/>
          <w:b/>
          <w:bCs/>
          <w:i/>
          <w:iCs/>
          <w:color w:val="auto"/>
          <w:sz w:val="24"/>
          <w:szCs w:val="24"/>
        </w:rPr>
        <w:t xml:space="preserve">готовности детей к обучению в школе </w:t>
      </w:r>
      <w:r w:rsidRPr="00280662">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E1C96" w:rsidRPr="00280662" w:rsidRDefault="009E1C96" w:rsidP="000B5229">
      <w:pPr>
        <w:pStyle w:val="a3"/>
        <w:spacing w:line="240" w:lineRule="auto"/>
        <w:ind w:firstLine="709"/>
        <w:rPr>
          <w:rFonts w:ascii="Times New Roman" w:hAnsi="Times New Roman"/>
          <w:i/>
          <w:iCs/>
          <w:color w:val="auto"/>
          <w:sz w:val="24"/>
          <w:szCs w:val="24"/>
        </w:rPr>
      </w:pPr>
      <w:r w:rsidRPr="00280662">
        <w:rPr>
          <w:rFonts w:ascii="Times New Roman" w:hAnsi="Times New Roman"/>
          <w:i/>
          <w:iCs/>
          <w:color w:val="auto"/>
          <w:spacing w:val="-4"/>
          <w:sz w:val="24"/>
          <w:szCs w:val="24"/>
        </w:rPr>
        <w:t xml:space="preserve">Физическая готовность </w:t>
      </w:r>
      <w:r w:rsidRPr="00280662">
        <w:rPr>
          <w:rFonts w:ascii="Times New Roman" w:hAnsi="Times New Roman"/>
          <w:color w:val="auto"/>
          <w:spacing w:val="-4"/>
          <w:sz w:val="24"/>
          <w:szCs w:val="24"/>
        </w:rPr>
        <w:t>определяется состоянием здоровья,</w:t>
      </w:r>
      <w:r w:rsidRPr="00280662">
        <w:rPr>
          <w:rFonts w:ascii="Times New Roman" w:hAnsi="Times New Roman"/>
          <w:color w:val="auto"/>
          <w:spacing w:val="-4"/>
          <w:sz w:val="24"/>
          <w:szCs w:val="24"/>
        </w:rPr>
        <w:br/>
      </w:r>
      <w:r w:rsidRPr="00280662">
        <w:rPr>
          <w:rFonts w:ascii="Times New Roman" w:hAnsi="Times New Roman"/>
          <w:color w:val="auto"/>
          <w:spacing w:val="2"/>
          <w:sz w:val="24"/>
          <w:szCs w:val="24"/>
        </w:rPr>
        <w:t>уровнем морфофункциональной зрелости организма ребен</w:t>
      </w:r>
      <w:r w:rsidRPr="00280662">
        <w:rPr>
          <w:rFonts w:ascii="Times New Roman" w:hAnsi="Times New Roman"/>
          <w:color w:val="auto"/>
          <w:sz w:val="24"/>
          <w:szCs w:val="24"/>
        </w:rPr>
        <w:t xml:space="preserve">ка, в том числе развитием двигательных навыков и качеств </w:t>
      </w:r>
      <w:r w:rsidRPr="00280662">
        <w:rPr>
          <w:rFonts w:ascii="Times New Roman" w:hAnsi="Times New Roman"/>
          <w:color w:val="auto"/>
          <w:spacing w:val="2"/>
          <w:sz w:val="24"/>
          <w:szCs w:val="24"/>
        </w:rPr>
        <w:t xml:space="preserve">(тонкая моторная координация), физической и умственной </w:t>
      </w:r>
      <w:r w:rsidRPr="00280662">
        <w:rPr>
          <w:rFonts w:ascii="Times New Roman" w:hAnsi="Times New Roman"/>
          <w:color w:val="auto"/>
          <w:sz w:val="24"/>
          <w:szCs w:val="24"/>
        </w:rPr>
        <w:t>работоспособности.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i/>
          <w:iCs/>
          <w:color w:val="auto"/>
          <w:sz w:val="24"/>
          <w:szCs w:val="24"/>
        </w:rPr>
        <w:t xml:space="preserve">Психологическая готовность </w:t>
      </w:r>
      <w:r w:rsidRPr="00280662">
        <w:rPr>
          <w:rFonts w:ascii="Times New Roman" w:hAnsi="Times New Roman"/>
          <w:color w:val="auto"/>
          <w:sz w:val="24"/>
          <w:szCs w:val="24"/>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Психологическая готовность к школе имеет следующую </w:t>
      </w:r>
      <w:r w:rsidRPr="00280662">
        <w:rPr>
          <w:rFonts w:ascii="Times New Roman" w:hAnsi="Times New Roman"/>
          <w:color w:val="auto"/>
          <w:spacing w:val="-2"/>
          <w:sz w:val="24"/>
          <w:szCs w:val="24"/>
        </w:rPr>
        <w:t>структуру: личностная готовность, умственная зрелость и про</w:t>
      </w:r>
      <w:r w:rsidRPr="00280662">
        <w:rPr>
          <w:rFonts w:ascii="Times New Roman" w:hAnsi="Times New Roman"/>
          <w:color w:val="auto"/>
          <w:sz w:val="24"/>
          <w:szCs w:val="24"/>
        </w:rPr>
        <w:t>извольность регуляции поведения и деятельности.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Личностная готовность включает мотивационную готов</w:t>
      </w:r>
      <w:r w:rsidRPr="00280662">
        <w:rPr>
          <w:rFonts w:ascii="Times New Roman" w:hAnsi="Times New Roman"/>
          <w:color w:val="auto"/>
          <w:spacing w:val="-4"/>
          <w:sz w:val="24"/>
          <w:szCs w:val="24"/>
        </w:rPr>
        <w:t>ность, коммуникативную готовность, сформированность Я­кон</w:t>
      </w:r>
      <w:r w:rsidRPr="00280662">
        <w:rPr>
          <w:rFonts w:ascii="Times New Roman" w:hAnsi="Times New Roman"/>
          <w:color w:val="auto"/>
          <w:sz w:val="24"/>
          <w:szCs w:val="24"/>
        </w:rPr>
        <w:t>цепции и самооценки, эмоциональную зрелость. Мотиваци</w:t>
      </w:r>
      <w:r w:rsidRPr="00280662">
        <w:rPr>
          <w:rFonts w:ascii="Times New Roman" w:hAnsi="Times New Roman"/>
          <w:color w:val="auto"/>
          <w:spacing w:val="-2"/>
          <w:sz w:val="24"/>
          <w:szCs w:val="24"/>
        </w:rPr>
        <w:t xml:space="preserve">онная готовность предполагает сформированность социальных </w:t>
      </w:r>
      <w:r w:rsidRPr="00280662">
        <w:rPr>
          <w:rFonts w:ascii="Times New Roman" w:hAnsi="Times New Roman"/>
          <w:color w:val="auto"/>
          <w:sz w:val="24"/>
          <w:szCs w:val="24"/>
        </w:rPr>
        <w:t>мотивов (стремление к социально значимому статусу, потреб</w:t>
      </w:r>
      <w:r w:rsidRPr="00280662">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280662">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Мотивационная готовность характеризуется первичным </w:t>
      </w:r>
      <w:r w:rsidRPr="00280662">
        <w:rPr>
          <w:rFonts w:ascii="Times New Roman" w:hAnsi="Times New Roman"/>
          <w:color w:val="auto"/>
          <w:sz w:val="24"/>
          <w:szCs w:val="24"/>
        </w:rPr>
        <w:t>соподчинением мотивов с доминированием учебно­познава</w:t>
      </w:r>
      <w:r w:rsidRPr="00280662">
        <w:rPr>
          <w:rFonts w:ascii="Times New Roman" w:hAnsi="Times New Roman"/>
          <w:color w:val="auto"/>
          <w:spacing w:val="2"/>
          <w:sz w:val="24"/>
          <w:szCs w:val="24"/>
        </w:rPr>
        <w:t xml:space="preserve">тельных мотивов. Коммуникативная готовность выступает </w:t>
      </w:r>
      <w:r w:rsidRPr="00280662">
        <w:rPr>
          <w:rFonts w:ascii="Times New Roman" w:hAnsi="Times New Roman"/>
          <w:color w:val="auto"/>
          <w:sz w:val="24"/>
          <w:szCs w:val="24"/>
        </w:rPr>
        <w:t>как готовность ребенка к произвольному общению с учителем и сверстниками в контексте поставленной учебной зада</w:t>
      </w:r>
      <w:r w:rsidRPr="00280662">
        <w:rPr>
          <w:rFonts w:ascii="Times New Roman" w:hAnsi="Times New Roman"/>
          <w:color w:val="auto"/>
          <w:spacing w:val="2"/>
          <w:sz w:val="24"/>
          <w:szCs w:val="24"/>
        </w:rPr>
        <w:t xml:space="preserve">чи и учебного содержания. Коммуникативная готовность </w:t>
      </w:r>
      <w:r w:rsidRPr="00280662">
        <w:rPr>
          <w:rFonts w:ascii="Times New Roman" w:hAnsi="Times New Roman"/>
          <w:color w:val="auto"/>
          <w:sz w:val="24"/>
          <w:szCs w:val="24"/>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280662">
        <w:rPr>
          <w:rFonts w:ascii="Times New Roman" w:hAnsi="Times New Roman"/>
          <w:color w:val="auto"/>
          <w:spacing w:val="2"/>
          <w:sz w:val="24"/>
          <w:szCs w:val="24"/>
        </w:rPr>
        <w:t xml:space="preserve">(личное сознание), характера отношения к нему взрослых, </w:t>
      </w:r>
      <w:r w:rsidRPr="00280662">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280662">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280662">
        <w:rPr>
          <w:rFonts w:ascii="Times New Roman" w:hAnsi="Times New Roman"/>
          <w:color w:val="auto"/>
          <w:sz w:val="24"/>
          <w:szCs w:val="24"/>
        </w:rPr>
        <w:t>чению является сформированность высших чувств — нрав</w:t>
      </w:r>
      <w:r w:rsidRPr="00280662">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280662">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9E1C96" w:rsidRPr="00280662" w:rsidRDefault="009E1C96" w:rsidP="000B5229">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Умственную зрелость составляет интеллектуальная, речевая </w:t>
      </w:r>
      <w:r w:rsidRPr="00280662">
        <w:rPr>
          <w:rFonts w:ascii="Times New Roman" w:hAnsi="Times New Roman"/>
          <w:color w:val="auto"/>
          <w:spacing w:val="2"/>
          <w:sz w:val="24"/>
          <w:szCs w:val="24"/>
        </w:rPr>
        <w:t>готовность и сформированность восприятия, памяти, вни</w:t>
      </w:r>
      <w:r w:rsidRPr="00280662">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280662">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280662">
        <w:rPr>
          <w:rFonts w:ascii="Times New Roman" w:hAnsi="Times New Roman"/>
          <w:color w:val="auto"/>
          <w:spacing w:val="2"/>
          <w:sz w:val="24"/>
          <w:szCs w:val="24"/>
        </w:rPr>
        <w:t xml:space="preserve">представлений и умений. Речевая готовность предполагает </w:t>
      </w:r>
      <w:r w:rsidRPr="00280662">
        <w:rPr>
          <w:rFonts w:ascii="Times New Roman" w:hAnsi="Times New Roman"/>
          <w:color w:val="auto"/>
          <w:sz w:val="24"/>
          <w:szCs w:val="24"/>
        </w:rPr>
        <w:t>сформированность фонематической, лексической, граммати</w:t>
      </w:r>
      <w:r w:rsidRPr="00280662">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280662">
        <w:rPr>
          <w:rFonts w:ascii="Times New Roman" w:hAnsi="Times New Roman"/>
          <w:color w:val="auto"/>
          <w:spacing w:val="2"/>
          <w:sz w:val="24"/>
          <w:szCs w:val="24"/>
        </w:rPr>
        <w:t>ее единицы. Восприятие характеризуется все большей осо</w:t>
      </w:r>
      <w:r w:rsidRPr="00280662">
        <w:rPr>
          <w:rFonts w:ascii="Times New Roman" w:hAnsi="Times New Roman"/>
          <w:color w:val="auto"/>
          <w:sz w:val="24"/>
          <w:szCs w:val="24"/>
        </w:rPr>
        <w:t>з</w:t>
      </w:r>
      <w:r w:rsidRPr="00280662">
        <w:rPr>
          <w:rFonts w:ascii="Times New Roman" w:hAnsi="Times New Roman"/>
          <w:color w:val="auto"/>
          <w:spacing w:val="-2"/>
          <w:sz w:val="24"/>
          <w:szCs w:val="24"/>
        </w:rPr>
        <w:t>нанностью, опирается на использование системы обществен</w:t>
      </w:r>
      <w:r w:rsidRPr="00280662">
        <w:rPr>
          <w:rFonts w:ascii="Times New Roman" w:hAnsi="Times New Roman"/>
          <w:color w:val="auto"/>
          <w:spacing w:val="2"/>
          <w:sz w:val="24"/>
          <w:szCs w:val="24"/>
        </w:rPr>
        <w:t xml:space="preserve">ных сенсорных эталонов и соответствующих перцептивных </w:t>
      </w:r>
      <w:r w:rsidRPr="00280662">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280662">
        <w:rPr>
          <w:rFonts w:ascii="Times New Roman" w:hAnsi="Times New Roman"/>
          <w:color w:val="auto"/>
          <w:sz w:val="24"/>
          <w:szCs w:val="24"/>
        </w:rPr>
        <w:t>тивов, целеполагании и сохранении цели, способности при</w:t>
      </w:r>
      <w:r w:rsidRPr="00280662">
        <w:rPr>
          <w:rFonts w:ascii="Times New Roman" w:hAnsi="Times New Roman"/>
          <w:color w:val="auto"/>
          <w:spacing w:val="2"/>
          <w:sz w:val="24"/>
          <w:szCs w:val="24"/>
        </w:rPr>
        <w:t xml:space="preserve">лагать волевое усилие для ее достижения. Произвольность </w:t>
      </w:r>
      <w:r w:rsidRPr="00280662">
        <w:rPr>
          <w:rFonts w:ascii="Times New Roman" w:hAnsi="Times New Roman"/>
          <w:color w:val="auto"/>
          <w:sz w:val="24"/>
          <w:szCs w:val="24"/>
        </w:rPr>
        <w:t xml:space="preserve">выступает как умение строить свое поведение и </w:t>
      </w:r>
      <w:r w:rsidRPr="00280662">
        <w:rPr>
          <w:rFonts w:ascii="Times New Roman" w:hAnsi="Times New Roman"/>
          <w:color w:val="auto"/>
          <w:sz w:val="24"/>
          <w:szCs w:val="24"/>
        </w:rPr>
        <w:lastRenderedPageBreak/>
        <w:t xml:space="preserve">деятельность </w:t>
      </w:r>
      <w:r w:rsidRPr="00280662">
        <w:rPr>
          <w:rFonts w:ascii="Times New Roman" w:hAnsi="Times New Roman"/>
          <w:color w:val="auto"/>
          <w:spacing w:val="2"/>
          <w:sz w:val="24"/>
          <w:szCs w:val="24"/>
        </w:rPr>
        <w:t xml:space="preserve">в соответствии с предлагаемыми образцами и правилами, </w:t>
      </w:r>
      <w:r w:rsidRPr="00280662">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280662">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280662">
        <w:rPr>
          <w:rFonts w:ascii="Times New Roman" w:hAnsi="Times New Roman"/>
          <w:color w:val="auto"/>
          <w:sz w:val="24"/>
          <w:szCs w:val="24"/>
        </w:rPr>
        <w:t> </w:t>
      </w:r>
      <w:r w:rsidRPr="00280662">
        <w:rPr>
          <w:rFonts w:ascii="Times New Roman" w:hAnsi="Times New Roman"/>
          <w:color w:val="auto"/>
          <w:sz w:val="24"/>
          <w:szCs w:val="24"/>
        </w:rPr>
        <w:t>пр.</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Не меньшее значение имеет проблема психологической </w:t>
      </w:r>
      <w:r w:rsidRPr="00280662">
        <w:rPr>
          <w:rFonts w:ascii="Times New Roman" w:hAnsi="Times New Roman"/>
          <w:color w:val="auto"/>
          <w:sz w:val="24"/>
          <w:szCs w:val="24"/>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280662">
        <w:rPr>
          <w:rFonts w:ascii="Times New Roman" w:hAnsi="Times New Roman"/>
          <w:color w:val="auto"/>
          <w:spacing w:val="2"/>
          <w:sz w:val="24"/>
          <w:szCs w:val="24"/>
        </w:rPr>
        <w:t>учению, возрастание эмоциональной нестабильности, нару</w:t>
      </w:r>
      <w:r w:rsidRPr="00280662">
        <w:rPr>
          <w:rFonts w:ascii="Times New Roman" w:hAnsi="Times New Roman"/>
          <w:color w:val="auto"/>
          <w:sz w:val="24"/>
          <w:szCs w:val="24"/>
        </w:rPr>
        <w:t>шения поведения, которые обусловлены:</w:t>
      </w:r>
    </w:p>
    <w:p w:rsidR="009E1C96" w:rsidRPr="00280662" w:rsidRDefault="009E1C96" w:rsidP="003806D7">
      <w:pPr>
        <w:pStyle w:val="ad"/>
        <w:numPr>
          <w:ilvl w:val="0"/>
          <w:numId w:val="22"/>
        </w:numPr>
        <w:tabs>
          <w:tab w:val="left" w:pos="993"/>
        </w:tabs>
        <w:spacing w:line="240" w:lineRule="auto"/>
        <w:ind w:left="0" w:firstLine="709"/>
        <w:rPr>
          <w:rFonts w:ascii="Times New Roman" w:hAnsi="Times New Roman"/>
          <w:color w:val="auto"/>
          <w:sz w:val="24"/>
          <w:szCs w:val="24"/>
        </w:rPr>
      </w:pPr>
      <w:r w:rsidRPr="00280662">
        <w:rPr>
          <w:rFonts w:ascii="Times New Roman" w:hAnsi="Times New Roman"/>
          <w:color w:val="auto"/>
          <w:sz w:val="24"/>
          <w:szCs w:val="24"/>
        </w:rPr>
        <w:t>необходимостью адаптации обучающихся к новой орга</w:t>
      </w:r>
      <w:r w:rsidRPr="00280662">
        <w:rPr>
          <w:rFonts w:ascii="Times New Roman" w:hAnsi="Times New Roman"/>
          <w:color w:val="auto"/>
          <w:spacing w:val="2"/>
          <w:sz w:val="24"/>
          <w:szCs w:val="24"/>
        </w:rPr>
        <w:t>низации процесса и содержания обучения (предметная си</w:t>
      </w:r>
      <w:r w:rsidRPr="00280662">
        <w:rPr>
          <w:rFonts w:ascii="Times New Roman" w:hAnsi="Times New Roman"/>
          <w:color w:val="auto"/>
          <w:sz w:val="24"/>
          <w:szCs w:val="24"/>
        </w:rPr>
        <w:t>стема, разные преподаватели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w:t>
      </w:r>
    </w:p>
    <w:p w:rsidR="009E1C96" w:rsidRPr="00280662" w:rsidRDefault="009E1C96" w:rsidP="003806D7">
      <w:pPr>
        <w:pStyle w:val="ad"/>
        <w:numPr>
          <w:ilvl w:val="0"/>
          <w:numId w:val="22"/>
        </w:numPr>
        <w:tabs>
          <w:tab w:val="left" w:pos="993"/>
        </w:tabs>
        <w:spacing w:line="240" w:lineRule="auto"/>
        <w:ind w:left="0" w:firstLine="709"/>
        <w:rPr>
          <w:rFonts w:ascii="Times New Roman" w:hAnsi="Times New Roman"/>
          <w:color w:val="auto"/>
          <w:sz w:val="24"/>
          <w:szCs w:val="24"/>
        </w:rPr>
      </w:pPr>
      <w:r w:rsidRPr="00280662">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280662">
        <w:rPr>
          <w:rFonts w:ascii="Times New Roman" w:hAnsi="Times New Roman"/>
          <w:color w:val="auto"/>
          <w:spacing w:val="2"/>
          <w:sz w:val="24"/>
          <w:szCs w:val="24"/>
        </w:rPr>
        <w:t xml:space="preserve">(переориентацией подростков на деятельность общения со </w:t>
      </w:r>
      <w:r w:rsidRPr="00280662">
        <w:rPr>
          <w:rFonts w:ascii="Times New Roman" w:hAnsi="Times New Roman"/>
          <w:color w:val="auto"/>
          <w:sz w:val="24"/>
          <w:szCs w:val="24"/>
        </w:rPr>
        <w:t>сверстниками при сохранении значимости учебной деятельности);</w:t>
      </w:r>
    </w:p>
    <w:p w:rsidR="009E1C96" w:rsidRPr="00280662" w:rsidRDefault="009E1C96" w:rsidP="003806D7">
      <w:pPr>
        <w:pStyle w:val="ad"/>
        <w:numPr>
          <w:ilvl w:val="0"/>
          <w:numId w:val="22"/>
        </w:numPr>
        <w:tabs>
          <w:tab w:val="left" w:pos="993"/>
        </w:tabs>
        <w:spacing w:line="240" w:lineRule="auto"/>
        <w:ind w:left="0" w:firstLine="709"/>
        <w:rPr>
          <w:rFonts w:ascii="Times New Roman" w:hAnsi="Times New Roman"/>
          <w:color w:val="auto"/>
          <w:sz w:val="24"/>
          <w:szCs w:val="24"/>
        </w:rPr>
      </w:pPr>
      <w:r w:rsidRPr="00280662">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280662">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280662">
        <w:rPr>
          <w:rFonts w:ascii="Times New Roman" w:hAnsi="Times New Roman"/>
          <w:color w:val="auto"/>
          <w:sz w:val="24"/>
          <w:szCs w:val="24"/>
        </w:rPr>
        <w:t xml:space="preserve"> контроль, оценка);</w:t>
      </w:r>
    </w:p>
    <w:p w:rsidR="009E1C96" w:rsidRPr="00280662" w:rsidRDefault="009E1C96" w:rsidP="003806D7">
      <w:pPr>
        <w:pStyle w:val="ad"/>
        <w:numPr>
          <w:ilvl w:val="0"/>
          <w:numId w:val="22"/>
        </w:numPr>
        <w:tabs>
          <w:tab w:val="left" w:pos="993"/>
        </w:tabs>
        <w:spacing w:line="240" w:lineRule="auto"/>
        <w:ind w:left="0" w:firstLine="709"/>
        <w:rPr>
          <w:rFonts w:ascii="Times New Roman" w:hAnsi="Times New Roman"/>
          <w:color w:val="auto"/>
          <w:sz w:val="24"/>
          <w:szCs w:val="24"/>
        </w:rPr>
      </w:pPr>
      <w:r w:rsidRPr="00280662">
        <w:rPr>
          <w:rFonts w:ascii="Times New Roman" w:hAnsi="Times New Roman"/>
          <w:color w:val="auto"/>
          <w:sz w:val="24"/>
          <w:szCs w:val="24"/>
        </w:rPr>
        <w:t>недостаточно подготовленным переходом с родного языка на русский язык обучения.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280662">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280662">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280662">
        <w:rPr>
          <w:rFonts w:ascii="Times New Roman" w:hAnsi="Times New Roman"/>
          <w:color w:val="auto"/>
          <w:spacing w:val="2"/>
          <w:sz w:val="24"/>
          <w:szCs w:val="24"/>
        </w:rPr>
        <w:t>.</w:t>
      </w:r>
    </w:p>
    <w:p w:rsidR="009E1C96" w:rsidRPr="00280662" w:rsidRDefault="009E1C96" w:rsidP="00AF5F60">
      <w:pPr>
        <w:pStyle w:val="a3"/>
        <w:spacing w:line="240" w:lineRule="auto"/>
        <w:ind w:firstLine="454"/>
        <w:rPr>
          <w:rFonts w:ascii="Times New Roman" w:hAnsi="Times New Roman"/>
          <w:b/>
          <w:bCs/>
          <w:color w:val="auto"/>
          <w:sz w:val="24"/>
          <w:szCs w:val="24"/>
        </w:rPr>
      </w:pPr>
    </w:p>
    <w:p w:rsidR="009E1C96" w:rsidRPr="00280662" w:rsidRDefault="009E1C96" w:rsidP="00AF5F60">
      <w:pPr>
        <w:autoSpaceDE w:val="0"/>
        <w:autoSpaceDN w:val="0"/>
        <w:adjustRightInd w:val="0"/>
      </w:pPr>
      <w:r w:rsidRPr="00280662">
        <w:rPr>
          <w:b/>
          <w:bCs/>
        </w:rPr>
        <w:t xml:space="preserve"> Методика и инструментарий оценки успешности освоения и применения обучающимися универсальных учебных действий</w:t>
      </w:r>
      <w:r w:rsidRPr="00280662">
        <w:t>.</w:t>
      </w:r>
    </w:p>
    <w:p w:rsidR="009E1C96" w:rsidRPr="00280662" w:rsidRDefault="009E1C96" w:rsidP="000B5229">
      <w:pPr>
        <w:pStyle w:val="aff1"/>
        <w:widowControl w:val="0"/>
        <w:tabs>
          <w:tab w:val="left" w:pos="567"/>
        </w:tabs>
        <w:spacing w:before="0" w:beforeAutospacing="0" w:after="0"/>
        <w:ind w:firstLine="709"/>
        <w:jc w:val="both"/>
      </w:pPr>
      <w:r w:rsidRPr="00280662">
        <w:t>Система оценки в сфере УУД  включает в себя следующие принципы и характеристики:</w:t>
      </w:r>
    </w:p>
    <w:p w:rsidR="009E1C96" w:rsidRPr="00280662" w:rsidRDefault="009E1C96" w:rsidP="003806D7">
      <w:pPr>
        <w:pStyle w:val="aff1"/>
        <w:widowControl w:val="0"/>
        <w:numPr>
          <w:ilvl w:val="0"/>
          <w:numId w:val="23"/>
        </w:numPr>
        <w:tabs>
          <w:tab w:val="clear" w:pos="720"/>
          <w:tab w:val="left" w:pos="567"/>
          <w:tab w:val="num" w:pos="993"/>
        </w:tabs>
        <w:spacing w:before="0" w:beforeAutospacing="0" w:after="0"/>
        <w:ind w:left="0" w:firstLine="709"/>
        <w:jc w:val="both"/>
        <w:textAlignment w:val="baseline"/>
      </w:pPr>
      <w:r w:rsidRPr="00280662">
        <w:t>систематичность сбора и анализа информации;</w:t>
      </w:r>
    </w:p>
    <w:p w:rsidR="009E1C96" w:rsidRPr="00280662" w:rsidRDefault="009E1C96" w:rsidP="003806D7">
      <w:pPr>
        <w:pStyle w:val="aff1"/>
        <w:widowControl w:val="0"/>
        <w:numPr>
          <w:ilvl w:val="0"/>
          <w:numId w:val="23"/>
        </w:numPr>
        <w:tabs>
          <w:tab w:val="clear" w:pos="720"/>
          <w:tab w:val="left" w:pos="567"/>
          <w:tab w:val="num" w:pos="993"/>
        </w:tabs>
        <w:spacing w:before="0" w:beforeAutospacing="0" w:after="0"/>
        <w:ind w:left="0" w:firstLine="709"/>
        <w:jc w:val="both"/>
        <w:textAlignment w:val="baseline"/>
      </w:pPr>
      <w:r w:rsidRPr="00280662">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9E1C96" w:rsidRPr="00280662" w:rsidRDefault="009E1C96" w:rsidP="003806D7">
      <w:pPr>
        <w:pStyle w:val="aff1"/>
        <w:widowControl w:val="0"/>
        <w:numPr>
          <w:ilvl w:val="0"/>
          <w:numId w:val="23"/>
        </w:numPr>
        <w:tabs>
          <w:tab w:val="clear" w:pos="720"/>
          <w:tab w:val="left" w:pos="567"/>
          <w:tab w:val="num" w:pos="993"/>
        </w:tabs>
        <w:spacing w:before="0" w:beforeAutospacing="0" w:after="0"/>
        <w:ind w:left="0" w:firstLine="709"/>
        <w:jc w:val="both"/>
        <w:textAlignment w:val="baseline"/>
      </w:pPr>
      <w:r w:rsidRPr="00280662">
        <w:t>доступность и прозрачность данных о результатах оценивания для всех участников образовательной деятельности.</w:t>
      </w:r>
    </w:p>
    <w:p w:rsidR="009E1C96" w:rsidRPr="00280662" w:rsidRDefault="009E1C96" w:rsidP="000B5229">
      <w:pPr>
        <w:pStyle w:val="aff1"/>
        <w:widowControl w:val="0"/>
        <w:tabs>
          <w:tab w:val="left" w:pos="567"/>
        </w:tabs>
        <w:spacing w:before="0" w:beforeAutospacing="0" w:after="0"/>
        <w:ind w:firstLine="709"/>
        <w:jc w:val="both"/>
      </w:pPr>
      <w:r w:rsidRPr="00280662">
        <w:t>В процессе реализации мониторинга успешности освоения и применения УУД учтены следующие этапы освоения УУД:</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обобщение учебных действий на основе выявления общих принципов.</w:t>
      </w:r>
    </w:p>
    <w:p w:rsidR="009E1C96" w:rsidRPr="00280662" w:rsidRDefault="009E1C96" w:rsidP="000B5229">
      <w:pPr>
        <w:pStyle w:val="aff1"/>
        <w:widowControl w:val="0"/>
        <w:tabs>
          <w:tab w:val="left" w:pos="567"/>
        </w:tabs>
        <w:spacing w:before="0" w:beforeAutospacing="0" w:after="0"/>
        <w:ind w:firstLine="709"/>
        <w:jc w:val="both"/>
      </w:pPr>
      <w:r w:rsidRPr="00280662">
        <w:t>Система оценки универсальных учебных действий может быть:</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уровневой (определяются уровни владения универсальными учебными действиями);</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w:t>
      </w:r>
      <w:r w:rsidRPr="00280662">
        <w:lastRenderedPageBreak/>
        <w:t>сверстников, самого обучающегося – в результате появляется некоторая карта самооценивания и позиционного внешнего оценивания.</w:t>
      </w:r>
    </w:p>
    <w:p w:rsidR="009E1C96" w:rsidRPr="00280662" w:rsidRDefault="009E1C96" w:rsidP="000B5229">
      <w:pPr>
        <w:pStyle w:val="aff"/>
        <w:ind w:left="360"/>
      </w:pPr>
      <w:bookmarkStart w:id="126" w:name="_Toc288394082"/>
      <w:bookmarkStart w:id="127" w:name="_Toc288410549"/>
      <w:bookmarkStart w:id="128" w:name="_Toc288410678"/>
      <w:bookmarkStart w:id="129" w:name="_Toc424564326"/>
    </w:p>
    <w:p w:rsidR="009E1C96" w:rsidRPr="00280662" w:rsidRDefault="009E1C96" w:rsidP="00AF5F60">
      <w:pPr>
        <w:pStyle w:val="aff"/>
        <w:spacing w:line="240" w:lineRule="auto"/>
        <w:ind w:left="360"/>
      </w:pPr>
      <w:r w:rsidRPr="00280662">
        <w:t>3.2.Программы отдельных учебных предметов, курсов</w:t>
      </w:r>
      <w:bookmarkEnd w:id="126"/>
      <w:bookmarkEnd w:id="127"/>
      <w:bookmarkEnd w:id="128"/>
      <w:bookmarkEnd w:id="129"/>
    </w:p>
    <w:p w:rsidR="009E1C96" w:rsidRPr="00280662" w:rsidRDefault="009E1C96" w:rsidP="00AF5F60">
      <w:pPr>
        <w:pStyle w:val="aff"/>
        <w:spacing w:line="240" w:lineRule="auto"/>
      </w:pPr>
      <w:bookmarkStart w:id="130" w:name="_Toc288394083"/>
      <w:bookmarkStart w:id="131" w:name="_Toc288410550"/>
      <w:bookmarkStart w:id="132" w:name="_Toc288410679"/>
      <w:bookmarkStart w:id="133" w:name="_Toc424564327"/>
      <w:r w:rsidRPr="00280662">
        <w:t xml:space="preserve">       Общие положения</w:t>
      </w:r>
      <w:bookmarkEnd w:id="130"/>
      <w:bookmarkEnd w:id="131"/>
      <w:bookmarkEnd w:id="132"/>
      <w:bookmarkEnd w:id="133"/>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Начальная школа — самоценный, принципиально новый </w:t>
      </w:r>
      <w:r w:rsidRPr="00280662">
        <w:rPr>
          <w:rFonts w:ascii="Times New Roman" w:hAnsi="Times New Roman"/>
          <w:color w:val="auto"/>
          <w:spacing w:val="2"/>
          <w:sz w:val="24"/>
          <w:szCs w:val="24"/>
        </w:rPr>
        <w:t>этап в жизни ребенка: начинается систематическое обуче</w:t>
      </w:r>
      <w:r w:rsidRPr="00280662">
        <w:rPr>
          <w:rFonts w:ascii="Times New Roman" w:hAnsi="Times New Roman"/>
          <w:color w:val="auto"/>
          <w:sz w:val="24"/>
          <w:szCs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280662">
        <w:rPr>
          <w:rFonts w:ascii="Times New Roman" w:hAnsi="Times New Roman"/>
          <w:color w:val="auto"/>
          <w:spacing w:val="-2"/>
          <w:sz w:val="24"/>
          <w:szCs w:val="24"/>
        </w:rPr>
        <w:t>деятельности, а также при формировании ИКТ­компетентнос</w:t>
      </w:r>
      <w:r w:rsidRPr="00280662">
        <w:rPr>
          <w:rFonts w:ascii="Times New Roman" w:hAnsi="Times New Roman"/>
          <w:color w:val="auto"/>
          <w:sz w:val="24"/>
          <w:szCs w:val="24"/>
        </w:rPr>
        <w:t>ти обучающихся.</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Важным условием развития детской любознательности, </w:t>
      </w:r>
      <w:r w:rsidRPr="00280662">
        <w:rPr>
          <w:rFonts w:ascii="Times New Roman" w:hAnsi="Times New Roman"/>
          <w:color w:val="auto"/>
          <w:sz w:val="24"/>
          <w:szCs w:val="24"/>
        </w:rPr>
        <w:t xml:space="preserve">потребности самостоятельного познания окружающего мира, </w:t>
      </w:r>
      <w:r w:rsidRPr="00280662">
        <w:rPr>
          <w:rFonts w:ascii="Times New Roman" w:hAnsi="Times New Roman"/>
          <w:color w:val="auto"/>
          <w:spacing w:val="2"/>
          <w:sz w:val="24"/>
          <w:szCs w:val="24"/>
        </w:rPr>
        <w:t xml:space="preserve">познавательной активности и инициативности в начальной </w:t>
      </w:r>
      <w:r w:rsidRPr="00280662">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280662">
        <w:rPr>
          <w:rFonts w:ascii="Times New Roman" w:hAnsi="Times New Roman"/>
          <w:color w:val="auto"/>
          <w:sz w:val="24"/>
          <w:szCs w:val="24"/>
        </w:rPr>
        <w:t> </w:t>
      </w:r>
      <w:r w:rsidRPr="00280662">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280662">
        <w:rPr>
          <w:rFonts w:ascii="Times New Roman" w:hAnsi="Times New Roman"/>
          <w:color w:val="auto"/>
          <w:sz w:val="24"/>
          <w:szCs w:val="24"/>
        </w:rPr>
        <w:t> </w:t>
      </w:r>
      <w:r w:rsidRPr="00280662">
        <w:rPr>
          <w:rFonts w:ascii="Times New Roman" w:hAnsi="Times New Roman"/>
          <w:color w:val="auto"/>
          <w:sz w:val="24"/>
          <w:szCs w:val="24"/>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Начальноеобщее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280662">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280662">
        <w:rPr>
          <w:rFonts w:ascii="Times New Roman" w:hAnsi="Times New Roman"/>
          <w:color w:val="auto"/>
          <w:sz w:val="24"/>
          <w:szCs w:val="24"/>
        </w:rPr>
        <w:t>ного стандарта начального общего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 Программы включают следующие разделы: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1)</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пояснительную записку, в которой конкретизируются </w:t>
      </w:r>
      <w:r w:rsidRPr="00280662">
        <w:rPr>
          <w:rFonts w:ascii="Times New Roman" w:hAnsi="Times New Roman"/>
          <w:color w:val="auto"/>
          <w:sz w:val="24"/>
          <w:szCs w:val="24"/>
        </w:rPr>
        <w:t>общие цели начального общего образования с учетом специфики учебного предмета, курса;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общую характеристику учебного предмета, курса;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описание места учебного предмета, курса в учебном </w:t>
      </w:r>
      <w:r w:rsidRPr="00280662">
        <w:rPr>
          <w:rFonts w:ascii="Times New Roman" w:hAnsi="Times New Roman"/>
          <w:color w:val="auto"/>
          <w:sz w:val="24"/>
          <w:szCs w:val="24"/>
        </w:rPr>
        <w:t>плане;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z w:val="24"/>
          <w:szCs w:val="24"/>
        </w:rPr>
        <w:t> </w:t>
      </w:r>
      <w:r w:rsidRPr="00280662">
        <w:rPr>
          <w:rFonts w:ascii="Times New Roman" w:hAnsi="Times New Roman"/>
          <w:color w:val="auto"/>
          <w:sz w:val="24"/>
          <w:szCs w:val="24"/>
        </w:rPr>
        <w:t>описание ценностных ориентиров содержания учебного предмета;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5)</w:t>
      </w:r>
      <w:r w:rsidRPr="00280662">
        <w:rPr>
          <w:rFonts w:ascii="Times New Roman" w:hAnsi="Times New Roman"/>
          <w:color w:val="auto"/>
          <w:sz w:val="24"/>
          <w:szCs w:val="24"/>
        </w:rPr>
        <w:t> </w:t>
      </w:r>
      <w:r w:rsidRPr="00280662">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6)</w:t>
      </w:r>
      <w:r w:rsidRPr="00280662">
        <w:rPr>
          <w:rFonts w:ascii="Times New Roman" w:hAnsi="Times New Roman"/>
          <w:color w:val="auto"/>
          <w:sz w:val="24"/>
          <w:szCs w:val="24"/>
        </w:rPr>
        <w:t> </w:t>
      </w:r>
      <w:r w:rsidRPr="00280662">
        <w:rPr>
          <w:rFonts w:ascii="Times New Roman" w:hAnsi="Times New Roman"/>
          <w:color w:val="auto"/>
          <w:sz w:val="24"/>
          <w:szCs w:val="24"/>
        </w:rPr>
        <w:t>содержание учебного предмета, курса;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7)</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тематическое планирование с определением основных </w:t>
      </w:r>
      <w:r w:rsidRPr="00280662">
        <w:rPr>
          <w:rFonts w:ascii="Times New Roman" w:hAnsi="Times New Roman"/>
          <w:color w:val="auto"/>
          <w:sz w:val="24"/>
          <w:szCs w:val="24"/>
        </w:rPr>
        <w:t>видов учебной деятельности обучающихся;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9)</w:t>
      </w:r>
      <w:r w:rsidRPr="00280662">
        <w:rPr>
          <w:rFonts w:ascii="Times New Roman" w:hAnsi="Times New Roman"/>
          <w:color w:val="auto"/>
          <w:sz w:val="24"/>
          <w:szCs w:val="24"/>
        </w:rPr>
        <w:t> </w:t>
      </w:r>
      <w:r w:rsidRPr="00280662">
        <w:rPr>
          <w:rFonts w:ascii="Times New Roman" w:hAnsi="Times New Roman"/>
          <w:color w:val="auto"/>
          <w:sz w:val="24"/>
          <w:szCs w:val="24"/>
        </w:rPr>
        <w:t>описание материально­технического обеспечения образовательнойдеятельности.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 данном разделе  основной образователь</w:t>
      </w:r>
      <w:r w:rsidRPr="00280662">
        <w:rPr>
          <w:rFonts w:ascii="Times New Roman" w:hAnsi="Times New Roman"/>
          <w:color w:val="auto"/>
          <w:sz w:val="24"/>
          <w:szCs w:val="24"/>
        </w:rPr>
        <w:t xml:space="preserve">ной программы начального общего образования отражается основное содержание курсов по всем обязательным предметам при получении  начального </w:t>
      </w:r>
      <w:r w:rsidRPr="00280662">
        <w:rPr>
          <w:rFonts w:ascii="Times New Roman" w:hAnsi="Times New Roman"/>
          <w:color w:val="auto"/>
          <w:sz w:val="24"/>
          <w:szCs w:val="24"/>
        </w:rPr>
        <w:lastRenderedPageBreak/>
        <w:t>общего образования, которое должно быть в полном объеме отражено в соответствующих разделах рабочих программ учебных пред</w:t>
      </w:r>
      <w:r w:rsidRPr="00280662">
        <w:rPr>
          <w:rFonts w:ascii="Times New Roman" w:hAnsi="Times New Roman"/>
          <w:color w:val="auto"/>
          <w:spacing w:val="2"/>
          <w:sz w:val="24"/>
          <w:szCs w:val="24"/>
        </w:rPr>
        <w:t xml:space="preserve">метов. </w:t>
      </w:r>
    </w:p>
    <w:p w:rsidR="009E1C96" w:rsidRPr="00280662" w:rsidRDefault="009E1C96" w:rsidP="000B5229">
      <w:pPr>
        <w:pStyle w:val="aff"/>
        <w:spacing w:line="240" w:lineRule="auto"/>
        <w:jc w:val="center"/>
      </w:pPr>
      <w:bookmarkStart w:id="134" w:name="_Toc288394084"/>
      <w:bookmarkStart w:id="135" w:name="_Toc288410551"/>
      <w:bookmarkStart w:id="136" w:name="_Toc288410680"/>
      <w:bookmarkStart w:id="137" w:name="_Toc424564328"/>
      <w:r w:rsidRPr="00280662">
        <w:t>Основное содержание учебных предметов</w:t>
      </w:r>
      <w:bookmarkEnd w:id="134"/>
      <w:bookmarkEnd w:id="135"/>
      <w:bookmarkEnd w:id="136"/>
      <w:bookmarkEnd w:id="137"/>
    </w:p>
    <w:p w:rsidR="009E1C96" w:rsidRPr="00280662" w:rsidRDefault="009E1C96" w:rsidP="000B5229">
      <w:pPr>
        <w:pStyle w:val="aff"/>
        <w:spacing w:line="240" w:lineRule="auto"/>
      </w:pPr>
      <w:bookmarkStart w:id="138" w:name="_Toc288394085"/>
      <w:bookmarkStart w:id="139" w:name="_Toc288410552"/>
      <w:bookmarkStart w:id="140" w:name="_Toc288410681"/>
      <w:bookmarkStart w:id="141" w:name="_Toc424564329"/>
      <w:r w:rsidRPr="00280662">
        <w:t>Русский язык</w:t>
      </w:r>
      <w:bookmarkEnd w:id="138"/>
      <w:bookmarkEnd w:id="139"/>
      <w:bookmarkEnd w:id="140"/>
      <w:bookmarkEnd w:id="141"/>
    </w:p>
    <w:p w:rsidR="009E1C96" w:rsidRPr="00280662" w:rsidRDefault="009E1C96" w:rsidP="000B5229"/>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Виды речевой деятельности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Слушание. </w:t>
      </w:r>
      <w:r w:rsidRPr="00280662">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Говорение. </w:t>
      </w:r>
      <w:r w:rsidRPr="00280662">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Чтение. </w:t>
      </w:r>
      <w:r w:rsidRPr="00280662">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80662">
        <w:rPr>
          <w:rStyle w:val="Zag11"/>
          <w:rFonts w:eastAsia="@Arial Unicode MS"/>
          <w:i/>
          <w:iCs/>
        </w:rPr>
        <w:t>Анализ и оценка содержания, языковых особенностей и структуры текста</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Письмо. </w:t>
      </w:r>
      <w:r w:rsidRPr="00280662">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Обучение грамоте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Фонетика. </w:t>
      </w:r>
      <w:r w:rsidRPr="00280662">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Слог как минимальная произносительная единица. Деление слов на слоги. Определение места ударения.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Графика. </w:t>
      </w:r>
      <w:r w:rsidRPr="00280662">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280662">
        <w:rPr>
          <w:rStyle w:val="Zag11"/>
          <w:rFonts w:eastAsia="@Arial Unicode MS"/>
          <w:b/>
          <w:bCs/>
          <w:i/>
          <w:iCs/>
        </w:rPr>
        <w:t>е</w:t>
      </w:r>
      <w:r w:rsidRPr="00280662">
        <w:rPr>
          <w:rStyle w:val="Zag11"/>
          <w:rFonts w:eastAsia="@Arial Unicode MS"/>
        </w:rPr>
        <w:t>,</w:t>
      </w:r>
      <w:r w:rsidRPr="00280662">
        <w:rPr>
          <w:rStyle w:val="Zag11"/>
          <w:rFonts w:eastAsia="@Arial Unicode MS"/>
          <w:b/>
          <w:bCs/>
          <w:i/>
          <w:iCs/>
        </w:rPr>
        <w:t xml:space="preserve"> е</w:t>
      </w:r>
      <w:r w:rsidRPr="00280662">
        <w:rPr>
          <w:rStyle w:val="Zag11"/>
          <w:rFonts w:eastAsia="@Arial Unicode MS"/>
        </w:rPr>
        <w:t xml:space="preserve">, </w:t>
      </w:r>
      <w:r w:rsidRPr="00280662">
        <w:rPr>
          <w:rStyle w:val="Zag11"/>
          <w:rFonts w:eastAsia="@Arial Unicode MS"/>
          <w:b/>
          <w:bCs/>
          <w:i/>
          <w:iCs/>
        </w:rPr>
        <w:t>ю</w:t>
      </w:r>
      <w:r w:rsidRPr="00280662">
        <w:rPr>
          <w:rStyle w:val="Zag11"/>
          <w:rFonts w:eastAsia="@Arial Unicode MS"/>
        </w:rPr>
        <w:t>,</w:t>
      </w:r>
      <w:r w:rsidRPr="00280662">
        <w:rPr>
          <w:rStyle w:val="Zag11"/>
          <w:rFonts w:eastAsia="@Arial Unicode MS"/>
          <w:b/>
          <w:bCs/>
          <w:i/>
          <w:iCs/>
        </w:rPr>
        <w:t xml:space="preserve"> я</w:t>
      </w:r>
      <w:r w:rsidRPr="00280662">
        <w:rPr>
          <w:rStyle w:val="Zag11"/>
          <w:rFonts w:eastAsia="@Arial Unicode MS"/>
        </w:rPr>
        <w:t>. Мягкий знаккак показатель мягкости предшествующего согласного звука.</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Знакомство с русским алфавитом как последовательностью букв.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Чтение. </w:t>
      </w:r>
      <w:r w:rsidRPr="00280662">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Письмо. </w:t>
      </w:r>
      <w:r w:rsidRPr="00280662">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Понимание функции небуквенных графических средств: пробела между словами, знака переноса.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lastRenderedPageBreak/>
        <w:t xml:space="preserve">Слово и предложение. </w:t>
      </w:r>
      <w:r w:rsidRPr="00280662">
        <w:rPr>
          <w:rStyle w:val="Zag11"/>
          <w:rFonts w:eastAsia="@Arial Unicode MS"/>
        </w:rPr>
        <w:t>Восприятие слова как объекта изучения, материала для анализа. Наблюдение над значением слова.</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Различение слова и предложения. Работа с предложением: выделение слов, изменение их порядка.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Орфография. </w:t>
      </w:r>
      <w:r w:rsidRPr="00280662">
        <w:rPr>
          <w:rStyle w:val="Zag11"/>
          <w:rFonts w:eastAsia="@Arial Unicode MS"/>
        </w:rPr>
        <w:t>Знакомство с правилами правописания и их применение: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раздельное написание слов;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обозначение гласных после шипящих (</w:t>
      </w:r>
      <w:r w:rsidRPr="00280662">
        <w:rPr>
          <w:rStyle w:val="Zag11"/>
          <w:rFonts w:eastAsia="@Arial Unicode MS"/>
          <w:b/>
          <w:bCs/>
          <w:i/>
          <w:iCs/>
        </w:rPr>
        <w:t xml:space="preserve">ча </w:t>
      </w:r>
      <w:r w:rsidRPr="00280662">
        <w:rPr>
          <w:rStyle w:val="Zag11"/>
          <w:rFonts w:eastAsia="@Arial Unicode MS"/>
          <w:b/>
          <w:bCs/>
        </w:rPr>
        <w:t xml:space="preserve">– </w:t>
      </w:r>
      <w:r w:rsidRPr="00280662">
        <w:rPr>
          <w:rStyle w:val="Zag11"/>
          <w:rFonts w:eastAsia="@Arial Unicode MS"/>
          <w:b/>
          <w:bCs/>
          <w:i/>
          <w:iCs/>
        </w:rPr>
        <w:t>ща</w:t>
      </w:r>
      <w:r w:rsidRPr="00280662">
        <w:rPr>
          <w:rStyle w:val="Zag11"/>
          <w:rFonts w:eastAsia="@Arial Unicode MS"/>
        </w:rPr>
        <w:t xml:space="preserve">, </w:t>
      </w:r>
      <w:r w:rsidRPr="00280662">
        <w:rPr>
          <w:rStyle w:val="Zag11"/>
          <w:rFonts w:eastAsia="@Arial Unicode MS"/>
          <w:b/>
          <w:bCs/>
          <w:i/>
          <w:iCs/>
        </w:rPr>
        <w:t xml:space="preserve">чу </w:t>
      </w:r>
      <w:r w:rsidRPr="00280662">
        <w:rPr>
          <w:rStyle w:val="Zag11"/>
          <w:rFonts w:eastAsia="@Arial Unicode MS"/>
          <w:b/>
          <w:bCs/>
        </w:rPr>
        <w:t xml:space="preserve">– </w:t>
      </w:r>
      <w:r w:rsidRPr="00280662">
        <w:rPr>
          <w:rStyle w:val="Zag11"/>
          <w:rFonts w:eastAsia="@Arial Unicode MS"/>
          <w:b/>
          <w:bCs/>
          <w:i/>
          <w:iCs/>
        </w:rPr>
        <w:t>щу</w:t>
      </w:r>
      <w:r w:rsidRPr="00280662">
        <w:rPr>
          <w:rStyle w:val="Zag11"/>
          <w:rFonts w:eastAsia="@Arial Unicode MS"/>
        </w:rPr>
        <w:t>,</w:t>
      </w:r>
      <w:r w:rsidRPr="00280662">
        <w:rPr>
          <w:rStyle w:val="Zag11"/>
          <w:rFonts w:eastAsia="@Arial Unicode MS"/>
          <w:b/>
          <w:bCs/>
          <w:i/>
          <w:iCs/>
        </w:rPr>
        <w:t xml:space="preserve">жи </w:t>
      </w:r>
      <w:r w:rsidRPr="00280662">
        <w:rPr>
          <w:rStyle w:val="Zag11"/>
          <w:rFonts w:eastAsia="@Arial Unicode MS"/>
          <w:b/>
          <w:bCs/>
        </w:rPr>
        <w:t xml:space="preserve">– </w:t>
      </w:r>
      <w:r w:rsidRPr="00280662">
        <w:rPr>
          <w:rStyle w:val="Zag11"/>
          <w:rFonts w:eastAsia="@Arial Unicode MS"/>
          <w:b/>
          <w:bCs/>
          <w:i/>
          <w:iCs/>
        </w:rPr>
        <w:t>ши</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прописная (заглавная) буква в начале предложения, в именах собственных;</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перенос слов по слогам без стечения согласных;</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знаки препинания в конце предложения.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Развитие речи. </w:t>
      </w:r>
      <w:r w:rsidRPr="00280662">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Систематический курс</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Фонетика и орфоэпия. </w:t>
      </w:r>
      <w:r w:rsidRPr="00280662">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80662">
        <w:rPr>
          <w:rStyle w:val="Zag11"/>
          <w:rFonts w:eastAsia="@Arial Unicode MS"/>
          <w:i/>
          <w:iCs/>
        </w:rPr>
        <w:t>Фонетический разбор слова</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Графика. </w:t>
      </w:r>
      <w:r w:rsidRPr="00280662">
        <w:rPr>
          <w:rStyle w:val="Zag11"/>
          <w:rFonts w:eastAsia="@Arial Unicode MS"/>
        </w:rPr>
        <w:t>Различение звуков и букв. Обозначение на письме твердости и мягкости согласных звуков. Использование на письме разделительных</w:t>
      </w:r>
      <w:r w:rsidRPr="00280662">
        <w:rPr>
          <w:rStyle w:val="Zag11"/>
          <w:rFonts w:eastAsia="@Arial Unicode MS"/>
          <w:b/>
          <w:bCs/>
          <w:i/>
          <w:iCs/>
        </w:rPr>
        <w:t xml:space="preserve">ъ </w:t>
      </w:r>
      <w:r w:rsidRPr="00280662">
        <w:rPr>
          <w:rStyle w:val="Zag11"/>
          <w:rFonts w:eastAsia="@Arial Unicode MS"/>
        </w:rPr>
        <w:t xml:space="preserve">и </w:t>
      </w:r>
      <w:r w:rsidRPr="00280662">
        <w:rPr>
          <w:rStyle w:val="Zag11"/>
          <w:rFonts w:eastAsia="@Arial Unicode MS"/>
          <w:b/>
          <w:bCs/>
          <w:i/>
          <w:iCs/>
        </w:rPr>
        <w:t>ь</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Установление соотношения звукового и буквенного состава слова в словах типа </w:t>
      </w:r>
      <w:r w:rsidRPr="00280662">
        <w:rPr>
          <w:rStyle w:val="Zag11"/>
          <w:rFonts w:eastAsia="@Arial Unicode MS"/>
          <w:i/>
          <w:iCs/>
        </w:rPr>
        <w:t>стол</w:t>
      </w:r>
      <w:r w:rsidRPr="00280662">
        <w:rPr>
          <w:rStyle w:val="Zag11"/>
          <w:rFonts w:eastAsia="@Arial Unicode MS"/>
        </w:rPr>
        <w:t>,</w:t>
      </w:r>
      <w:r w:rsidRPr="00280662">
        <w:rPr>
          <w:rStyle w:val="Zag11"/>
          <w:rFonts w:eastAsia="@Arial Unicode MS"/>
          <w:i/>
          <w:iCs/>
        </w:rPr>
        <w:t xml:space="preserve"> конь</w:t>
      </w:r>
      <w:r w:rsidRPr="00280662">
        <w:rPr>
          <w:rStyle w:val="Zag11"/>
          <w:rFonts w:eastAsia="@Arial Unicode MS"/>
        </w:rPr>
        <w:t xml:space="preserve">; в словах с йотированными гласными </w:t>
      </w:r>
      <w:r w:rsidRPr="00280662">
        <w:rPr>
          <w:rStyle w:val="Zag11"/>
          <w:rFonts w:eastAsia="@Arial Unicode MS"/>
          <w:b/>
          <w:bCs/>
          <w:i/>
          <w:iCs/>
        </w:rPr>
        <w:t>е</w:t>
      </w:r>
      <w:r w:rsidRPr="00280662">
        <w:rPr>
          <w:rStyle w:val="Zag11"/>
          <w:rFonts w:eastAsia="@Arial Unicode MS"/>
        </w:rPr>
        <w:t>,</w:t>
      </w:r>
      <w:r w:rsidRPr="00280662">
        <w:rPr>
          <w:rStyle w:val="Zag11"/>
          <w:rFonts w:eastAsia="@Arial Unicode MS"/>
          <w:b/>
          <w:bCs/>
          <w:i/>
          <w:iCs/>
        </w:rPr>
        <w:t>е</w:t>
      </w:r>
      <w:r w:rsidRPr="00280662">
        <w:rPr>
          <w:rStyle w:val="Zag11"/>
          <w:rFonts w:eastAsia="@Arial Unicode MS"/>
        </w:rPr>
        <w:t>,</w:t>
      </w:r>
      <w:r w:rsidRPr="00280662">
        <w:rPr>
          <w:rStyle w:val="Zag11"/>
          <w:rFonts w:eastAsia="@Arial Unicode MS"/>
          <w:b/>
          <w:bCs/>
          <w:i/>
          <w:iCs/>
        </w:rPr>
        <w:t>ю</w:t>
      </w:r>
      <w:r w:rsidRPr="00280662">
        <w:rPr>
          <w:rStyle w:val="Zag11"/>
          <w:rFonts w:eastAsia="@Arial Unicode MS"/>
        </w:rPr>
        <w:t>,</w:t>
      </w:r>
      <w:r w:rsidRPr="00280662">
        <w:rPr>
          <w:rStyle w:val="Zag11"/>
          <w:rFonts w:eastAsia="@Arial Unicode MS"/>
          <w:b/>
          <w:bCs/>
          <w:i/>
          <w:iCs/>
        </w:rPr>
        <w:t>я</w:t>
      </w:r>
      <w:r w:rsidRPr="00280662">
        <w:rPr>
          <w:rStyle w:val="Zag11"/>
          <w:rFonts w:eastAsia="@Arial Unicode MS"/>
        </w:rPr>
        <w:t>;в словах с непроизносимыми согласными.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Использование небуквенных графических средств: пробела между словами, знака переноса, абзаца.</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Лексика. </w:t>
      </w:r>
      <w:r w:rsidRPr="00280662">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280662">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Состав слова (морфемика). </w:t>
      </w:r>
      <w:r w:rsidRPr="00280662">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80662">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Морфология. </w:t>
      </w:r>
      <w:r w:rsidRPr="00280662">
        <w:rPr>
          <w:rStyle w:val="Zag11"/>
          <w:rFonts w:eastAsia="@Arial Unicode MS"/>
        </w:rPr>
        <w:t xml:space="preserve">Части речи; </w:t>
      </w:r>
      <w:r w:rsidRPr="00280662">
        <w:rPr>
          <w:rStyle w:val="Zag11"/>
          <w:rFonts w:eastAsia="@Arial Unicode MS"/>
          <w:i/>
          <w:iCs/>
        </w:rPr>
        <w:t>деление частей речи на самостоятельные и служебные.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80662">
        <w:rPr>
          <w:rStyle w:val="Zag11"/>
          <w:rFonts w:eastAsia="@Arial Unicode MS"/>
          <w:i/>
          <w:iCs/>
        </w:rPr>
        <w:t xml:space="preserve">Различение падежных и смысловых (синтаксических) вопросов. </w:t>
      </w:r>
      <w:r w:rsidRPr="00280662">
        <w:rPr>
          <w:rStyle w:val="Zag11"/>
          <w:rFonts w:eastAsia="@Arial Unicode MS"/>
        </w:rPr>
        <w:t xml:space="preserve">Определение принадлежности имен существительных к 1, 2, 3-му склонению. </w:t>
      </w:r>
      <w:r w:rsidRPr="00280662">
        <w:rPr>
          <w:rStyle w:val="Zag11"/>
          <w:rFonts w:eastAsia="@Arial Unicode MS"/>
          <w:i/>
          <w:iCs/>
        </w:rPr>
        <w:t>Морфологический разбор имен существительных</w:t>
      </w:r>
      <w:r w:rsidRPr="00280662">
        <w:rPr>
          <w:rStyle w:val="Zag11"/>
          <w:rFonts w:eastAsia="@Arial Unicode MS"/>
        </w:rPr>
        <w:t>.</w:t>
      </w:r>
    </w:p>
    <w:p w:rsidR="009E1C96" w:rsidRPr="00280662" w:rsidRDefault="009E1C96" w:rsidP="000B5229">
      <w:pPr>
        <w:widowControl w:val="0"/>
        <w:tabs>
          <w:tab w:val="left" w:leader="dot" w:pos="624"/>
        </w:tabs>
        <w:ind w:firstLine="709"/>
        <w:jc w:val="both"/>
        <w:rPr>
          <w:rStyle w:val="Zag11"/>
          <w:rFonts w:eastAsia="@Arial Unicode MS"/>
        </w:rPr>
      </w:pPr>
      <w:r w:rsidRPr="00280662">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280662">
        <w:rPr>
          <w:rStyle w:val="Zag11"/>
          <w:rFonts w:eastAsia="@Arial Unicode MS"/>
        </w:rPr>
        <w:noBreakHyphen/>
      </w:r>
      <w:r w:rsidRPr="00280662">
        <w:rPr>
          <w:rStyle w:val="Zag11"/>
          <w:rFonts w:eastAsia="@Arial Unicode MS"/>
          <w:b/>
          <w:bCs/>
          <w:i/>
          <w:iCs/>
        </w:rPr>
        <w:t>ий</w:t>
      </w:r>
      <w:r w:rsidRPr="00280662">
        <w:rPr>
          <w:rStyle w:val="Zag11"/>
          <w:rFonts w:eastAsia="@Arial Unicode MS"/>
        </w:rPr>
        <w:t xml:space="preserve">, </w:t>
      </w:r>
      <w:r w:rsidRPr="00280662">
        <w:rPr>
          <w:rStyle w:val="Zag11"/>
          <w:rFonts w:eastAsia="@Arial Unicode MS"/>
          <w:b/>
          <w:bCs/>
        </w:rPr>
        <w:noBreakHyphen/>
      </w:r>
      <w:r w:rsidRPr="00280662">
        <w:rPr>
          <w:rStyle w:val="Zag11"/>
          <w:rFonts w:eastAsia="@Arial Unicode MS"/>
          <w:b/>
          <w:bCs/>
          <w:i/>
          <w:iCs/>
        </w:rPr>
        <w:t>ья</w:t>
      </w:r>
      <w:r w:rsidRPr="00280662">
        <w:rPr>
          <w:rStyle w:val="Zag11"/>
          <w:rFonts w:eastAsia="@Arial Unicode MS"/>
        </w:rPr>
        <w:t xml:space="preserve">, </w:t>
      </w:r>
      <w:r w:rsidRPr="00280662">
        <w:rPr>
          <w:rStyle w:val="Zag11"/>
          <w:rFonts w:eastAsia="@Arial Unicode MS"/>
          <w:b/>
          <w:bCs/>
        </w:rPr>
        <w:noBreakHyphen/>
      </w:r>
      <w:r w:rsidRPr="00280662">
        <w:rPr>
          <w:rStyle w:val="Zag11"/>
          <w:rFonts w:eastAsia="@Arial Unicode MS"/>
          <w:b/>
          <w:bCs/>
          <w:i/>
          <w:iCs/>
        </w:rPr>
        <w:t>ов</w:t>
      </w:r>
      <w:r w:rsidRPr="00280662">
        <w:rPr>
          <w:rStyle w:val="Zag11"/>
          <w:rFonts w:eastAsia="@Arial Unicode MS"/>
        </w:rPr>
        <w:t xml:space="preserve">, </w:t>
      </w:r>
      <w:r w:rsidRPr="00280662">
        <w:rPr>
          <w:rStyle w:val="Zag11"/>
          <w:rFonts w:eastAsia="@Arial Unicode MS"/>
          <w:b/>
          <w:bCs/>
        </w:rPr>
        <w:noBreakHyphen/>
      </w:r>
      <w:r w:rsidRPr="00280662">
        <w:rPr>
          <w:rStyle w:val="Zag11"/>
          <w:rFonts w:eastAsia="@Arial Unicode MS"/>
          <w:b/>
          <w:bCs/>
          <w:i/>
          <w:iCs/>
        </w:rPr>
        <w:t>ин</w:t>
      </w:r>
      <w:r w:rsidRPr="00280662">
        <w:rPr>
          <w:rStyle w:val="Zag11"/>
          <w:rFonts w:eastAsia="@Arial Unicode MS"/>
        </w:rPr>
        <w:t xml:space="preserve">. </w:t>
      </w:r>
      <w:r w:rsidRPr="00280662">
        <w:rPr>
          <w:rStyle w:val="Zag11"/>
          <w:rFonts w:eastAsia="@Arial Unicode MS"/>
          <w:i/>
          <w:iCs/>
        </w:rPr>
        <w:t>Морфологический разбор имен прилагательных.</w:t>
      </w:r>
    </w:p>
    <w:p w:rsidR="009E1C96" w:rsidRPr="00280662" w:rsidRDefault="009E1C96" w:rsidP="000B5229">
      <w:pPr>
        <w:widowControl w:val="0"/>
        <w:tabs>
          <w:tab w:val="left" w:leader="dot" w:pos="624"/>
        </w:tabs>
        <w:ind w:firstLine="709"/>
        <w:jc w:val="both"/>
        <w:rPr>
          <w:rStyle w:val="Zag11"/>
          <w:rFonts w:eastAsia="@Arial Unicode MS"/>
        </w:rPr>
      </w:pPr>
      <w:r w:rsidRPr="00280662">
        <w:rPr>
          <w:rStyle w:val="Zag11"/>
          <w:rFonts w:eastAsia="@Arial Unicode MS"/>
        </w:rPr>
        <w:t xml:space="preserve">Местоимение. Общее представление о местоимении. </w:t>
      </w:r>
      <w:r w:rsidRPr="00280662">
        <w:rPr>
          <w:rStyle w:val="Zag11"/>
          <w:rFonts w:eastAsia="@Arial Unicode MS"/>
          <w:i/>
          <w:iCs/>
        </w:rPr>
        <w:t>Личные местоимения, значение и употребление в речи. Личные местоимения 1</w:t>
      </w:r>
      <w:r w:rsidRPr="00280662">
        <w:rPr>
          <w:rStyle w:val="Zag11"/>
          <w:rFonts w:eastAsia="@Arial Unicode MS"/>
        </w:rPr>
        <w:t xml:space="preserve">, </w:t>
      </w:r>
      <w:r w:rsidRPr="00280662">
        <w:rPr>
          <w:rStyle w:val="Zag11"/>
          <w:rFonts w:eastAsia="@Arial Unicode MS"/>
          <w:i/>
          <w:iCs/>
        </w:rPr>
        <w:t>2</w:t>
      </w:r>
      <w:r w:rsidRPr="00280662">
        <w:rPr>
          <w:rStyle w:val="Zag11"/>
          <w:rFonts w:eastAsia="@Arial Unicode MS"/>
        </w:rPr>
        <w:t xml:space="preserve">, </w:t>
      </w:r>
      <w:r w:rsidRPr="00280662">
        <w:rPr>
          <w:rStyle w:val="Zag11"/>
          <w:rFonts w:eastAsia="@Arial Unicode MS"/>
          <w:i/>
          <w:iCs/>
        </w:rPr>
        <w:t>3</w:t>
      </w:r>
      <w:r w:rsidRPr="00280662">
        <w:rPr>
          <w:rStyle w:val="Zag11"/>
          <w:rFonts w:eastAsia="@Arial Unicode MS"/>
          <w:i/>
          <w:iCs/>
        </w:rPr>
        <w:noBreakHyphen/>
        <w:t>го лица единственного и множественного числа. Склонение личных местоимений</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i/>
          <w:iCs/>
        </w:rPr>
      </w:pPr>
      <w:r w:rsidRPr="00280662">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w:t>
      </w:r>
      <w:r w:rsidRPr="00280662">
        <w:rPr>
          <w:rStyle w:val="Zag11"/>
          <w:rFonts w:eastAsia="@Arial Unicode MS"/>
        </w:rPr>
        <w:lastRenderedPageBreak/>
        <w:t xml:space="preserve">спряжения глаголов (практическое овладение). Изменение глаголов прошедшего времени по родам и числам. </w:t>
      </w:r>
      <w:r w:rsidRPr="00280662">
        <w:rPr>
          <w:rStyle w:val="Zag11"/>
          <w:rFonts w:eastAsia="@Arial Unicode MS"/>
          <w:i/>
          <w:iCs/>
        </w:rPr>
        <w:t>Морфологический разбор глаголов.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i/>
          <w:iCs/>
        </w:rPr>
        <w:t>Наречие. Значение и употребление в речи.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Предлог. </w:t>
      </w:r>
      <w:r w:rsidRPr="00280662">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280662">
        <w:rPr>
          <w:rStyle w:val="Zag11"/>
          <w:rFonts w:eastAsia="@Arial Unicode MS"/>
        </w:rPr>
        <w:t>Отличие предлогов от приставок.</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 xml:space="preserve">Союзы </w:t>
      </w:r>
      <w:r w:rsidRPr="00280662">
        <w:rPr>
          <w:rStyle w:val="Zag11"/>
          <w:rFonts w:eastAsia="@Arial Unicode MS"/>
          <w:b/>
          <w:bCs/>
          <w:i/>
          <w:iCs/>
        </w:rPr>
        <w:t>и</w:t>
      </w:r>
      <w:r w:rsidRPr="00280662">
        <w:rPr>
          <w:rStyle w:val="Zag11"/>
          <w:rFonts w:eastAsia="@Arial Unicode MS"/>
        </w:rPr>
        <w:t xml:space="preserve">, </w:t>
      </w:r>
      <w:r w:rsidRPr="00280662">
        <w:rPr>
          <w:rStyle w:val="Zag11"/>
          <w:rFonts w:eastAsia="@Arial Unicode MS"/>
          <w:b/>
          <w:bCs/>
          <w:i/>
          <w:iCs/>
        </w:rPr>
        <w:t>а</w:t>
      </w:r>
      <w:r w:rsidRPr="00280662">
        <w:rPr>
          <w:rStyle w:val="Zag11"/>
          <w:rFonts w:eastAsia="@Arial Unicode MS"/>
        </w:rPr>
        <w:t xml:space="preserve">, </w:t>
      </w:r>
      <w:r w:rsidRPr="00280662">
        <w:rPr>
          <w:rStyle w:val="Zag11"/>
          <w:rFonts w:eastAsia="@Arial Unicode MS"/>
          <w:b/>
          <w:bCs/>
          <w:i/>
          <w:iCs/>
        </w:rPr>
        <w:t>но</w:t>
      </w:r>
      <w:r w:rsidRPr="00280662">
        <w:rPr>
          <w:rStyle w:val="Zag11"/>
          <w:rFonts w:eastAsia="@Arial Unicode MS"/>
        </w:rPr>
        <w:t xml:space="preserve">, их роль в речи. Частица </w:t>
      </w:r>
      <w:r w:rsidRPr="00280662">
        <w:rPr>
          <w:rStyle w:val="Zag11"/>
          <w:rFonts w:eastAsia="@Arial Unicode MS"/>
          <w:b/>
          <w:bCs/>
          <w:i/>
          <w:iCs/>
        </w:rPr>
        <w:t>не</w:t>
      </w:r>
      <w:r w:rsidRPr="00280662">
        <w:rPr>
          <w:rStyle w:val="Zag11"/>
          <w:rFonts w:eastAsia="@Arial Unicode MS"/>
        </w:rPr>
        <w:t>, ее значение.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Синтаксис. </w:t>
      </w:r>
      <w:r w:rsidRPr="00280662">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280662">
        <w:rPr>
          <w:rStyle w:val="Zag11"/>
          <w:rFonts w:eastAsia="@Arial Unicode MS"/>
          <w:b/>
          <w:bCs/>
          <w:i/>
          <w:iCs/>
        </w:rPr>
        <w:t>и</w:t>
      </w:r>
      <w:r w:rsidRPr="00280662">
        <w:rPr>
          <w:rStyle w:val="Zag11"/>
          <w:rFonts w:eastAsia="@Arial Unicode MS"/>
        </w:rPr>
        <w:t xml:space="preserve">, </w:t>
      </w:r>
      <w:r w:rsidRPr="00280662">
        <w:rPr>
          <w:rStyle w:val="Zag11"/>
          <w:rFonts w:eastAsia="@Arial Unicode MS"/>
          <w:b/>
          <w:bCs/>
          <w:i/>
          <w:iCs/>
        </w:rPr>
        <w:t>а</w:t>
      </w:r>
      <w:r w:rsidRPr="00280662">
        <w:rPr>
          <w:rStyle w:val="Zag11"/>
          <w:rFonts w:eastAsia="@Arial Unicode MS"/>
        </w:rPr>
        <w:t xml:space="preserve">, </w:t>
      </w:r>
      <w:r w:rsidRPr="00280662">
        <w:rPr>
          <w:rStyle w:val="Zag11"/>
          <w:rFonts w:eastAsia="@Arial Unicode MS"/>
          <w:b/>
          <w:bCs/>
          <w:i/>
          <w:iCs/>
        </w:rPr>
        <w:t>но</w:t>
      </w:r>
      <w:r w:rsidRPr="00280662">
        <w:rPr>
          <w:rStyle w:val="Zag11"/>
          <w:rFonts w:eastAsia="@Arial Unicode MS"/>
        </w:rPr>
        <w:t>. Использование интонации перечисления в предложениях с однородными членами.</w:t>
      </w:r>
    </w:p>
    <w:p w:rsidR="009E1C96" w:rsidRPr="00280662" w:rsidRDefault="009E1C96" w:rsidP="000B5229">
      <w:pPr>
        <w:tabs>
          <w:tab w:val="left" w:leader="dot" w:pos="624"/>
        </w:tabs>
        <w:ind w:firstLine="709"/>
        <w:rPr>
          <w:rStyle w:val="Zag11"/>
          <w:rFonts w:eastAsia="@Arial Unicode MS"/>
        </w:rPr>
      </w:pPr>
      <w:r w:rsidRPr="00280662">
        <w:rPr>
          <w:rStyle w:val="Zag11"/>
          <w:rFonts w:eastAsia="@Arial Unicode MS"/>
          <w:i/>
          <w:iCs/>
        </w:rPr>
        <w:t>Различение простых и сложных предложений</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Орфография и пунктуация.</w:t>
      </w:r>
      <w:r w:rsidRPr="00280662">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E1C96" w:rsidRPr="00280662" w:rsidRDefault="009E1C96" w:rsidP="000B5229">
      <w:pPr>
        <w:widowControl w:val="0"/>
        <w:tabs>
          <w:tab w:val="left" w:leader="dot" w:pos="624"/>
        </w:tabs>
        <w:ind w:firstLine="709"/>
        <w:jc w:val="both"/>
        <w:rPr>
          <w:rStyle w:val="Zag11"/>
          <w:rFonts w:eastAsia="@Arial Unicode MS"/>
        </w:rPr>
      </w:pPr>
      <w:r w:rsidRPr="00280662">
        <w:rPr>
          <w:rStyle w:val="Zag11"/>
          <w:rFonts w:eastAsia="@Arial Unicode MS"/>
        </w:rPr>
        <w:t>Применение правил правописания:</w:t>
      </w:r>
    </w:p>
    <w:p w:rsidR="009E1C96" w:rsidRPr="00280662" w:rsidRDefault="009E1C96" w:rsidP="000B5229">
      <w:pPr>
        <w:widowControl w:val="0"/>
        <w:tabs>
          <w:tab w:val="left" w:leader="dot" w:pos="624"/>
        </w:tabs>
        <w:ind w:firstLine="709"/>
        <w:jc w:val="both"/>
        <w:rPr>
          <w:rStyle w:val="Zag11"/>
          <w:rFonts w:eastAsia="@Arial Unicode MS"/>
        </w:rPr>
      </w:pPr>
      <w:r w:rsidRPr="00280662">
        <w:rPr>
          <w:rStyle w:val="Zag11"/>
          <w:rFonts w:eastAsia="@Arial Unicode MS"/>
        </w:rPr>
        <w:t xml:space="preserve">сочетания </w:t>
      </w:r>
      <w:r w:rsidRPr="00280662">
        <w:rPr>
          <w:rStyle w:val="Zag11"/>
          <w:rFonts w:eastAsia="@Arial Unicode MS"/>
          <w:b/>
          <w:bCs/>
          <w:i/>
          <w:iCs/>
        </w:rPr>
        <w:t>жи – ши</w:t>
      </w:r>
      <w:r w:rsidRPr="00280662">
        <w:rPr>
          <w:rStyle w:val="affe"/>
          <w:rFonts w:eastAsia="@Arial Unicode MS"/>
        </w:rPr>
        <w:footnoteReference w:id="1"/>
      </w:r>
      <w:r w:rsidRPr="00280662">
        <w:rPr>
          <w:rStyle w:val="Zag11"/>
          <w:rFonts w:eastAsia="@Arial Unicode MS"/>
        </w:rPr>
        <w:t xml:space="preserve">, </w:t>
      </w:r>
      <w:r w:rsidRPr="00280662">
        <w:rPr>
          <w:rStyle w:val="Zag11"/>
          <w:rFonts w:eastAsia="@Arial Unicode MS"/>
          <w:b/>
          <w:bCs/>
          <w:i/>
          <w:iCs/>
        </w:rPr>
        <w:t>ча – ща</w:t>
      </w:r>
      <w:r w:rsidRPr="00280662">
        <w:rPr>
          <w:rStyle w:val="Zag11"/>
          <w:rFonts w:eastAsia="@Arial Unicode MS"/>
        </w:rPr>
        <w:t xml:space="preserve">, </w:t>
      </w:r>
      <w:r w:rsidRPr="00280662">
        <w:rPr>
          <w:rStyle w:val="Zag11"/>
          <w:rFonts w:eastAsia="@Arial Unicode MS"/>
          <w:b/>
          <w:bCs/>
          <w:i/>
          <w:iCs/>
        </w:rPr>
        <w:t xml:space="preserve">чу – щу </w:t>
      </w:r>
      <w:r w:rsidRPr="00280662">
        <w:rPr>
          <w:rStyle w:val="Zag11"/>
          <w:rFonts w:eastAsia="@Arial Unicode MS"/>
        </w:rPr>
        <w:t>в положении под ударением;</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сочетания </w:t>
      </w:r>
      <w:r w:rsidRPr="00280662">
        <w:rPr>
          <w:rStyle w:val="Zag11"/>
          <w:rFonts w:eastAsia="@Arial Unicode MS"/>
          <w:b/>
          <w:bCs/>
          <w:i/>
          <w:iCs/>
        </w:rPr>
        <w:t>чк – чн</w:t>
      </w:r>
      <w:r w:rsidRPr="00280662">
        <w:rPr>
          <w:rStyle w:val="Zag11"/>
          <w:rFonts w:eastAsia="@Arial Unicode MS"/>
        </w:rPr>
        <w:t xml:space="preserve">, </w:t>
      </w:r>
      <w:r w:rsidRPr="00280662">
        <w:rPr>
          <w:rStyle w:val="Zag11"/>
          <w:rFonts w:eastAsia="@Arial Unicode MS"/>
          <w:b/>
          <w:bCs/>
          <w:i/>
          <w:iCs/>
        </w:rPr>
        <w:t>чт</w:t>
      </w:r>
      <w:r w:rsidRPr="00280662">
        <w:rPr>
          <w:rStyle w:val="Zag11"/>
          <w:rFonts w:eastAsia="@Arial Unicode MS"/>
        </w:rPr>
        <w:t xml:space="preserve">, </w:t>
      </w:r>
      <w:r w:rsidRPr="00280662">
        <w:rPr>
          <w:rStyle w:val="Zag11"/>
          <w:rFonts w:eastAsia="@Arial Unicode MS"/>
          <w:b/>
          <w:bCs/>
          <w:i/>
          <w:iCs/>
        </w:rPr>
        <w:t>щн</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перенос слов;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прописная буква в начале предложения, в именах собственных;</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проверяемые безударные гласные в корне слова;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парные звонкие и глухие согласные в корне слова;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непроизносимые согласные;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непроверяемые гласные и согласные в корне слова (на ограниченном перечне слов);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гласные и согласные в неизменяемых на письме приставках;</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разделительные </w:t>
      </w:r>
      <w:r w:rsidRPr="00280662">
        <w:rPr>
          <w:rStyle w:val="Zag11"/>
          <w:rFonts w:eastAsia="@Arial Unicode MS"/>
          <w:b/>
          <w:bCs/>
          <w:i/>
          <w:iCs/>
        </w:rPr>
        <w:t xml:space="preserve">ъ </w:t>
      </w:r>
      <w:r w:rsidRPr="00280662">
        <w:rPr>
          <w:rStyle w:val="Zag11"/>
          <w:rFonts w:eastAsia="@Arial Unicode MS"/>
        </w:rPr>
        <w:t xml:space="preserve">и </w:t>
      </w:r>
      <w:r w:rsidRPr="00280662">
        <w:rPr>
          <w:rStyle w:val="Zag11"/>
          <w:rFonts w:eastAsia="@Arial Unicode MS"/>
          <w:b/>
          <w:bCs/>
          <w:i/>
          <w:iCs/>
        </w:rPr>
        <w:t>ь</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мягкий знак после шипящих на конце имен существительных (</w:t>
      </w:r>
      <w:r w:rsidRPr="00280662">
        <w:rPr>
          <w:rStyle w:val="Zag11"/>
          <w:rFonts w:eastAsia="@Arial Unicode MS"/>
          <w:b/>
          <w:bCs/>
          <w:i/>
          <w:iCs/>
        </w:rPr>
        <w:t>ночь</w:t>
      </w:r>
      <w:r w:rsidRPr="00280662">
        <w:rPr>
          <w:rStyle w:val="Zag11"/>
          <w:rFonts w:eastAsia="@Arial Unicode MS"/>
        </w:rPr>
        <w:t xml:space="preserve">, </w:t>
      </w:r>
      <w:r w:rsidRPr="00280662">
        <w:rPr>
          <w:rStyle w:val="Zag11"/>
          <w:rFonts w:eastAsia="@Arial Unicode MS"/>
          <w:b/>
          <w:bCs/>
          <w:i/>
          <w:iCs/>
        </w:rPr>
        <w:t>нож</w:t>
      </w:r>
      <w:r w:rsidRPr="00280662">
        <w:rPr>
          <w:rStyle w:val="Zag11"/>
          <w:rFonts w:eastAsia="@Arial Unicode MS"/>
        </w:rPr>
        <w:t xml:space="preserve">, </w:t>
      </w:r>
      <w:r w:rsidRPr="00280662">
        <w:rPr>
          <w:rStyle w:val="Zag11"/>
          <w:rFonts w:eastAsia="@Arial Unicode MS"/>
          <w:b/>
          <w:bCs/>
          <w:i/>
          <w:iCs/>
        </w:rPr>
        <w:t>рожь</w:t>
      </w:r>
      <w:r w:rsidRPr="00280662">
        <w:rPr>
          <w:rStyle w:val="Zag11"/>
          <w:rFonts w:eastAsia="@Arial Unicode MS"/>
        </w:rPr>
        <w:t xml:space="preserve">, </w:t>
      </w:r>
      <w:r w:rsidRPr="00280662">
        <w:rPr>
          <w:rStyle w:val="Zag11"/>
          <w:rFonts w:eastAsia="@Arial Unicode MS"/>
          <w:b/>
          <w:bCs/>
          <w:i/>
          <w:iCs/>
        </w:rPr>
        <w:t>мышь</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безударные падежные окончания имен существительных (кроме существительных на </w:t>
      </w:r>
      <w:r w:rsidRPr="00280662">
        <w:rPr>
          <w:rStyle w:val="Zag11"/>
          <w:rFonts w:eastAsia="@Arial Unicode MS"/>
          <w:i/>
          <w:iCs/>
        </w:rPr>
        <w:noBreakHyphen/>
      </w:r>
      <w:r w:rsidRPr="00280662">
        <w:rPr>
          <w:rStyle w:val="Zag11"/>
          <w:rFonts w:eastAsia="@Arial Unicode MS"/>
          <w:b/>
          <w:bCs/>
          <w:i/>
          <w:iCs/>
        </w:rPr>
        <w:t>мя</w:t>
      </w:r>
      <w:r w:rsidRPr="00280662">
        <w:rPr>
          <w:rStyle w:val="Zag11"/>
          <w:rFonts w:eastAsia="@Arial Unicode MS"/>
        </w:rPr>
        <w:t xml:space="preserve">, </w:t>
      </w:r>
      <w:r w:rsidRPr="00280662">
        <w:rPr>
          <w:rStyle w:val="Zag11"/>
          <w:rFonts w:eastAsia="@Arial Unicode MS"/>
          <w:b/>
          <w:bCs/>
          <w:i/>
          <w:iCs/>
        </w:rPr>
        <w:noBreakHyphen/>
        <w:t>ий</w:t>
      </w:r>
      <w:r w:rsidRPr="00280662">
        <w:rPr>
          <w:rStyle w:val="Zag11"/>
          <w:rFonts w:eastAsia="@Arial Unicode MS"/>
        </w:rPr>
        <w:t xml:space="preserve">, </w:t>
      </w:r>
      <w:r w:rsidRPr="00280662">
        <w:rPr>
          <w:rStyle w:val="Zag11"/>
          <w:rFonts w:eastAsia="@Arial Unicode MS"/>
          <w:b/>
          <w:bCs/>
          <w:i/>
          <w:iCs/>
        </w:rPr>
        <w:noBreakHyphen/>
        <w:t>ья</w:t>
      </w:r>
      <w:r w:rsidRPr="00280662">
        <w:rPr>
          <w:rStyle w:val="Zag11"/>
          <w:rFonts w:eastAsia="@Arial Unicode MS"/>
        </w:rPr>
        <w:t xml:space="preserve">, </w:t>
      </w:r>
      <w:r w:rsidRPr="00280662">
        <w:rPr>
          <w:rStyle w:val="Zag11"/>
          <w:rFonts w:eastAsia="@Arial Unicode MS"/>
          <w:b/>
          <w:bCs/>
          <w:i/>
          <w:iCs/>
        </w:rPr>
        <w:noBreakHyphen/>
        <w:t>ье</w:t>
      </w:r>
      <w:r w:rsidRPr="00280662">
        <w:rPr>
          <w:rStyle w:val="Zag11"/>
          <w:rFonts w:eastAsia="@Arial Unicode MS"/>
        </w:rPr>
        <w:t xml:space="preserve">, </w:t>
      </w:r>
      <w:r w:rsidRPr="00280662">
        <w:rPr>
          <w:rStyle w:val="Zag11"/>
          <w:rFonts w:eastAsia="@Arial Unicode MS"/>
          <w:b/>
          <w:bCs/>
          <w:i/>
          <w:iCs/>
        </w:rPr>
        <w:noBreakHyphen/>
        <w:t>ия</w:t>
      </w:r>
      <w:r w:rsidRPr="00280662">
        <w:rPr>
          <w:rStyle w:val="Zag11"/>
          <w:rFonts w:eastAsia="@Arial Unicode MS"/>
        </w:rPr>
        <w:t xml:space="preserve">, </w:t>
      </w:r>
      <w:r w:rsidRPr="00280662">
        <w:rPr>
          <w:rStyle w:val="Zag11"/>
          <w:rFonts w:eastAsia="@Arial Unicode MS"/>
          <w:b/>
          <w:bCs/>
          <w:i/>
          <w:iCs/>
        </w:rPr>
        <w:noBreakHyphen/>
        <w:t>ов</w:t>
      </w:r>
      <w:r w:rsidRPr="00280662">
        <w:rPr>
          <w:rStyle w:val="Zag11"/>
          <w:rFonts w:eastAsia="@Arial Unicode MS"/>
        </w:rPr>
        <w:t xml:space="preserve">, </w:t>
      </w:r>
      <w:r w:rsidRPr="00280662">
        <w:rPr>
          <w:rStyle w:val="Zag11"/>
          <w:rFonts w:eastAsia="@Arial Unicode MS"/>
          <w:b/>
          <w:bCs/>
          <w:i/>
          <w:iCs/>
        </w:rPr>
        <w:noBreakHyphen/>
        <w:t>ин</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безударные окончания имен прилагательных;</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раздельное написание предлогов с личными местоимениями;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i/>
          <w:iCs/>
        </w:rPr>
        <w:t xml:space="preserve">не </w:t>
      </w:r>
      <w:r w:rsidRPr="00280662">
        <w:rPr>
          <w:rStyle w:val="Zag11"/>
          <w:rFonts w:eastAsia="@Arial Unicode MS"/>
        </w:rPr>
        <w:t>с глаголами;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мягкий знак после шипящих на конце глаголов в форме 2</w:t>
      </w:r>
      <w:r w:rsidRPr="00280662">
        <w:rPr>
          <w:rStyle w:val="Zag11"/>
          <w:rFonts w:eastAsia="@Arial Unicode MS"/>
        </w:rPr>
        <w:noBreakHyphen/>
        <w:t>го лица единственного числа (</w:t>
      </w:r>
      <w:r w:rsidRPr="00280662">
        <w:rPr>
          <w:rStyle w:val="Zag11"/>
          <w:rFonts w:eastAsia="@Arial Unicode MS"/>
          <w:b/>
          <w:bCs/>
          <w:i/>
          <w:iCs/>
        </w:rPr>
        <w:t>пишешь</w:t>
      </w:r>
      <w:r w:rsidRPr="00280662">
        <w:rPr>
          <w:rStyle w:val="Zag11"/>
          <w:rFonts w:eastAsia="@Arial Unicode MS"/>
        </w:rPr>
        <w:t xml:space="preserve">, </w:t>
      </w:r>
      <w:r w:rsidRPr="00280662">
        <w:rPr>
          <w:rStyle w:val="Zag11"/>
          <w:rFonts w:eastAsia="@Arial Unicode MS"/>
          <w:b/>
          <w:bCs/>
          <w:i/>
          <w:iCs/>
        </w:rPr>
        <w:t>учишь</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мягкий знак в глаголах в сочетании </w:t>
      </w:r>
      <w:r w:rsidRPr="00280662">
        <w:rPr>
          <w:rStyle w:val="Zag11"/>
          <w:rFonts w:eastAsia="@Arial Unicode MS"/>
        </w:rPr>
        <w:noBreakHyphen/>
      </w:r>
      <w:r w:rsidRPr="00280662">
        <w:rPr>
          <w:rStyle w:val="Zag11"/>
          <w:rFonts w:eastAsia="@Arial Unicode MS"/>
          <w:b/>
          <w:bCs/>
          <w:i/>
          <w:iCs/>
        </w:rPr>
        <w:t>ться</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i/>
          <w:iCs/>
        </w:rPr>
        <w:t>безударные личные окончания глаголов</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раздельное написание предлогов с другими словами;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знаки препинания в конце предложения: точка, вопросительный и восклицательный знаки;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знаки препинания (запятая) в предложениях с однородными членами.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Развитие речи.</w:t>
      </w:r>
      <w:r w:rsidRPr="00280662">
        <w:rPr>
          <w:rStyle w:val="Zag11"/>
          <w:rFonts w:eastAsia="@Arial Unicode MS"/>
        </w:rPr>
        <w:t xml:space="preserve"> Осознание ситуации общения: с какой целью, с кем и где происходит общение.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Текст. Признаки текста. Смысловое единство предложений в тексте. Заглавие текста.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Последовательность предложений в тексте.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Последовательность частей текста (</w:t>
      </w:r>
      <w:r w:rsidRPr="00280662">
        <w:rPr>
          <w:rStyle w:val="Zag11"/>
          <w:rFonts w:eastAsia="@Arial Unicode MS"/>
          <w:i/>
          <w:iCs/>
        </w:rPr>
        <w:t>абзацев</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lastRenderedPageBreak/>
        <w:t>Комплексная работа над структурой текста: озаглавливание, корректирование порядка предложений и частей текста (</w:t>
      </w:r>
      <w:r w:rsidRPr="00280662">
        <w:rPr>
          <w:rStyle w:val="Zag11"/>
          <w:rFonts w:eastAsia="@Arial Unicode MS"/>
          <w:i/>
          <w:iCs/>
        </w:rPr>
        <w:t>абзацев</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План текста. Составление планов к данным текстам. </w:t>
      </w:r>
      <w:r w:rsidRPr="00280662">
        <w:rPr>
          <w:rStyle w:val="Zag11"/>
          <w:rFonts w:eastAsia="@Arial Unicode MS"/>
          <w:i/>
          <w:iCs/>
        </w:rPr>
        <w:t>Создание собственных текстов по предложенным планам</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Типы текстов: описание, повествование, рассуждение, их особенности.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Знакомство с жанрами письма и поздравления.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80662">
        <w:rPr>
          <w:rStyle w:val="Zag11"/>
          <w:rFonts w:eastAsia="@Arial Unicode MS"/>
          <w:i/>
          <w:iCs/>
        </w:rPr>
        <w:t>использование в текстах синонимов и антонимов</w:t>
      </w:r>
      <w:r w:rsidRPr="00280662">
        <w:rPr>
          <w:rStyle w:val="Zag11"/>
          <w:rFonts w:eastAsia="@Arial Unicode MS"/>
        </w:rPr>
        <w:t>.</w:t>
      </w:r>
    </w:p>
    <w:p w:rsidR="009E1C96" w:rsidRPr="00280662" w:rsidRDefault="009E1C96" w:rsidP="000B5229">
      <w:pPr>
        <w:pStyle w:val="Zag3"/>
        <w:tabs>
          <w:tab w:val="left" w:leader="dot" w:pos="624"/>
        </w:tabs>
        <w:spacing w:after="0" w:line="240" w:lineRule="auto"/>
        <w:ind w:firstLine="709"/>
        <w:jc w:val="left"/>
        <w:rPr>
          <w:rStyle w:val="Zag11"/>
          <w:rFonts w:eastAsia="@Arial Unicode MS"/>
          <w:i w:val="0"/>
          <w:iCs w:val="0"/>
          <w:color w:val="auto"/>
          <w:lang w:val="ru-RU"/>
        </w:rPr>
      </w:pPr>
      <w:r w:rsidRPr="00280662">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280662">
        <w:rPr>
          <w:rStyle w:val="Zag11"/>
          <w:rFonts w:eastAsia="@Arial Unicode MS"/>
          <w:color w:val="auto"/>
          <w:lang w:val="ru-RU"/>
        </w:rPr>
        <w:t>изложения подробные и выборочные, изложения с элементами сочинения</w:t>
      </w:r>
      <w:r w:rsidRPr="00280662">
        <w:rPr>
          <w:rStyle w:val="Zag11"/>
          <w:rFonts w:eastAsia="@Arial Unicode MS"/>
          <w:i w:val="0"/>
          <w:iCs w:val="0"/>
          <w:color w:val="auto"/>
          <w:lang w:val="ru-RU"/>
        </w:rPr>
        <w:t xml:space="preserve">; </w:t>
      </w:r>
      <w:r w:rsidRPr="00280662">
        <w:rPr>
          <w:rStyle w:val="Zag11"/>
          <w:rFonts w:eastAsia="@Arial Unicode MS"/>
          <w:color w:val="auto"/>
          <w:lang w:val="ru-RU"/>
        </w:rPr>
        <w:t>сочинения</w:t>
      </w:r>
      <w:r w:rsidRPr="00280662">
        <w:rPr>
          <w:rStyle w:val="Zag11"/>
          <w:rFonts w:eastAsia="@Arial Unicode MS"/>
          <w:color w:val="auto"/>
          <w:lang w:val="ru-RU"/>
        </w:rPr>
        <w:noBreakHyphen/>
        <w:t>повествования</w:t>
      </w:r>
      <w:r w:rsidRPr="00280662">
        <w:rPr>
          <w:rStyle w:val="Zag11"/>
          <w:rFonts w:eastAsia="@Arial Unicode MS"/>
          <w:i w:val="0"/>
          <w:iCs w:val="0"/>
          <w:color w:val="auto"/>
          <w:lang w:val="ru-RU"/>
        </w:rPr>
        <w:t xml:space="preserve">, </w:t>
      </w:r>
      <w:r w:rsidRPr="00280662">
        <w:rPr>
          <w:rStyle w:val="Zag11"/>
          <w:rFonts w:eastAsia="@Arial Unicode MS"/>
          <w:color w:val="auto"/>
          <w:lang w:val="ru-RU"/>
        </w:rPr>
        <w:t>сочинения</w:t>
      </w:r>
      <w:r w:rsidRPr="00280662">
        <w:rPr>
          <w:rStyle w:val="Zag11"/>
          <w:rFonts w:eastAsia="@Arial Unicode MS"/>
          <w:color w:val="auto"/>
          <w:lang w:val="ru-RU"/>
        </w:rPr>
        <w:noBreakHyphen/>
        <w:t>описания</w:t>
      </w:r>
      <w:r w:rsidRPr="00280662">
        <w:rPr>
          <w:rStyle w:val="Zag11"/>
          <w:rFonts w:eastAsia="@Arial Unicode MS"/>
          <w:i w:val="0"/>
          <w:iCs w:val="0"/>
          <w:color w:val="auto"/>
          <w:lang w:val="ru-RU"/>
        </w:rPr>
        <w:t>,</w:t>
      </w:r>
      <w:r w:rsidRPr="00280662">
        <w:rPr>
          <w:rStyle w:val="Zag11"/>
          <w:rFonts w:eastAsia="@Arial Unicode MS"/>
          <w:color w:val="auto"/>
          <w:lang w:val="ru-RU"/>
        </w:rPr>
        <w:t>сочинения</w:t>
      </w:r>
      <w:r w:rsidRPr="00280662">
        <w:rPr>
          <w:rStyle w:val="Zag11"/>
          <w:rFonts w:eastAsia="@Arial Unicode MS"/>
          <w:color w:val="auto"/>
          <w:lang w:val="ru-RU"/>
        </w:rPr>
        <w:noBreakHyphen/>
        <w:t>рассуждения</w:t>
      </w:r>
      <w:r w:rsidRPr="00280662">
        <w:rPr>
          <w:rStyle w:val="Zag11"/>
          <w:rFonts w:eastAsia="@Arial Unicode MS"/>
          <w:i w:val="0"/>
          <w:iCs w:val="0"/>
          <w:color w:val="auto"/>
          <w:lang w:val="ru-RU"/>
        </w:rPr>
        <w:t>.</w:t>
      </w:r>
    </w:p>
    <w:p w:rsidR="009E1C96" w:rsidRPr="00280662" w:rsidRDefault="009E1C96" w:rsidP="00CC5EF0"/>
    <w:p w:rsidR="009E1C96" w:rsidRPr="00280662" w:rsidRDefault="009E1C96" w:rsidP="000B5229">
      <w:pPr>
        <w:pStyle w:val="aff"/>
      </w:pPr>
      <w:bookmarkStart w:id="142" w:name="_Toc288394086"/>
      <w:bookmarkStart w:id="143" w:name="_Toc288410553"/>
      <w:bookmarkStart w:id="144" w:name="_Toc288410682"/>
      <w:bookmarkStart w:id="145" w:name="_Toc424564330"/>
      <w:r w:rsidRPr="00280662">
        <w:t>Литературное чтение</w:t>
      </w:r>
      <w:bookmarkEnd w:id="142"/>
      <w:bookmarkEnd w:id="143"/>
      <w:bookmarkEnd w:id="144"/>
      <w:bookmarkEnd w:id="145"/>
    </w:p>
    <w:p w:rsidR="009E1C96" w:rsidRPr="00280662" w:rsidRDefault="009E1C96" w:rsidP="00413904">
      <w:pPr>
        <w:tabs>
          <w:tab w:val="left" w:leader="dot" w:pos="624"/>
        </w:tabs>
        <w:spacing w:line="360" w:lineRule="auto"/>
        <w:ind w:firstLine="709"/>
        <w:rPr>
          <w:rStyle w:val="Zag11"/>
          <w:rFonts w:eastAsia="@Arial Unicode MS"/>
          <w:b/>
          <w:bCs/>
        </w:rPr>
      </w:pPr>
      <w:r w:rsidRPr="00280662">
        <w:rPr>
          <w:rStyle w:val="Zag11"/>
          <w:rFonts w:eastAsia="@Arial Unicode MS"/>
          <w:b/>
          <w:bCs/>
        </w:rPr>
        <w:t>Виды речевой и читательской деятельности</w:t>
      </w:r>
    </w:p>
    <w:p w:rsidR="009E1C96" w:rsidRPr="00280662" w:rsidRDefault="009E1C96" w:rsidP="00413904">
      <w:pPr>
        <w:tabs>
          <w:tab w:val="left" w:leader="dot" w:pos="624"/>
        </w:tabs>
        <w:spacing w:line="360" w:lineRule="auto"/>
        <w:ind w:firstLine="709"/>
        <w:jc w:val="both"/>
        <w:rPr>
          <w:rStyle w:val="Zag11"/>
          <w:rFonts w:eastAsia="@Arial Unicode MS"/>
        </w:rPr>
      </w:pPr>
      <w:r w:rsidRPr="00280662">
        <w:rPr>
          <w:rStyle w:val="Zag11"/>
          <w:rFonts w:eastAsia="@Arial Unicode MS"/>
          <w:b/>
          <w:bCs/>
        </w:rPr>
        <w:t>Аудирование (слушание)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80662">
        <w:rPr>
          <w:rStyle w:val="Zag11"/>
          <w:rFonts w:eastAsia="@Arial Unicode MS"/>
        </w:rPr>
        <w:noBreakHyphen/>
        <w:t>познавательному и художественному произведению.</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Чтение</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Чтение вслух.</w:t>
      </w:r>
      <w:r w:rsidRPr="00280662">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Чтение про себя.</w:t>
      </w:r>
      <w:r w:rsidRPr="00280662">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Работа с разными видами текста.</w:t>
      </w:r>
      <w:r w:rsidRPr="00280662">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Библиографическая культура.</w:t>
      </w:r>
      <w:r w:rsidRPr="00280662">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Типы книг (изданий): книга</w:t>
      </w:r>
      <w:r w:rsidRPr="00280662">
        <w:rPr>
          <w:rStyle w:val="Zag11"/>
          <w:rFonts w:eastAsia="@Arial Unicode MS"/>
        </w:rPr>
        <w:noBreakHyphen/>
        <w:t>произведение, книга</w:t>
      </w:r>
      <w:r w:rsidRPr="00280662">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Работа с текстом художественного произведения.</w:t>
      </w:r>
      <w:r w:rsidRPr="00280662">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w:t>
      </w:r>
      <w:r w:rsidRPr="00280662">
        <w:rPr>
          <w:rStyle w:val="Zag11"/>
          <w:rFonts w:eastAsia="@Arial Unicode MS"/>
        </w:rPr>
        <w:lastRenderedPageBreak/>
        <w:t>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Характеристика героя произведения. Портрет, характер героя, выраженные через поступки и речь.</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Работа с учебными, научно-популярными и другими текстами. </w:t>
      </w:r>
      <w:r w:rsidRPr="00280662">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Говорение (культура речевого общения)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F5F60" w:rsidRPr="00280662" w:rsidRDefault="00AF5F60" w:rsidP="00476F64">
      <w:pPr>
        <w:tabs>
          <w:tab w:val="left" w:leader="dot" w:pos="624"/>
        </w:tabs>
        <w:jc w:val="both"/>
        <w:rPr>
          <w:rStyle w:val="Zag11"/>
          <w:rFonts w:eastAsia="@Arial Unicode MS"/>
        </w:rPr>
      </w:pP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lastRenderedPageBreak/>
        <w:t>Письмо (культура письменной речи)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Круг детского чтения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Литературоведческая пропедевтика (практическое освоение)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Фольклор и авторские художественные произведения (различение).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9E1C96" w:rsidRPr="00280662" w:rsidRDefault="009E1C96" w:rsidP="00476F64">
      <w:pPr>
        <w:tabs>
          <w:tab w:val="left" w:leader="dot" w:pos="624"/>
        </w:tabs>
        <w:ind w:firstLine="709"/>
        <w:jc w:val="center"/>
        <w:rPr>
          <w:rStyle w:val="Zag11"/>
          <w:rFonts w:eastAsia="@Arial Unicode MS"/>
          <w:b/>
          <w:bCs/>
        </w:rPr>
      </w:pPr>
      <w:r w:rsidRPr="00280662">
        <w:rPr>
          <w:rStyle w:val="Zag11"/>
          <w:rFonts w:eastAsia="@Arial Unicode MS"/>
          <w:b/>
          <w:bCs/>
        </w:rPr>
        <w:t>Творческая деятельность обучающихся (на основе литературных произведений)</w:t>
      </w:r>
    </w:p>
    <w:p w:rsidR="009E1C96" w:rsidRPr="00280662" w:rsidRDefault="009E1C96" w:rsidP="000B5229">
      <w:pPr>
        <w:pStyle w:val="Zag3"/>
        <w:tabs>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280662">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80662">
        <w:rPr>
          <w:rStyle w:val="Zag11"/>
          <w:rFonts w:eastAsia="@Arial Unicode MS"/>
          <w:i w:val="0"/>
          <w:iCs w:val="0"/>
          <w:color w:val="auto"/>
          <w:lang w:val="ru-RU"/>
        </w:rPr>
        <w:t>.</w:t>
      </w: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0B5229">
      <w:pPr>
        <w:pStyle w:val="aff"/>
      </w:pPr>
      <w:bookmarkStart w:id="146" w:name="_Toc288394087"/>
      <w:bookmarkStart w:id="147" w:name="_Toc288410554"/>
      <w:bookmarkStart w:id="148" w:name="_Toc288410683"/>
      <w:bookmarkStart w:id="149" w:name="_Toc424564331"/>
      <w:r w:rsidRPr="00280662">
        <w:t>Иностранный язык</w:t>
      </w:r>
      <w:bookmarkEnd w:id="146"/>
      <w:bookmarkEnd w:id="147"/>
      <w:bookmarkEnd w:id="148"/>
      <w:bookmarkEnd w:id="149"/>
    </w:p>
    <w:p w:rsidR="009E1C96" w:rsidRPr="00280662" w:rsidRDefault="009E1C96" w:rsidP="00F13056">
      <w:pPr>
        <w:pStyle w:val="a3"/>
        <w:spacing w:line="36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Предметное содержание речи</w:t>
      </w:r>
    </w:p>
    <w:p w:rsidR="009E1C96" w:rsidRPr="00280662" w:rsidRDefault="009E1C96" w:rsidP="00F13056">
      <w:pPr>
        <w:pStyle w:val="a3"/>
        <w:spacing w:line="36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Знакомство. </w:t>
      </w:r>
      <w:r w:rsidRPr="00280662">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Я и моя семья. </w:t>
      </w:r>
      <w:r w:rsidRPr="00280662">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280662">
        <w:rPr>
          <w:rFonts w:ascii="Times New Roman" w:hAnsi="Times New Roman"/>
          <w:color w:val="auto"/>
          <w:spacing w:val="2"/>
          <w:sz w:val="24"/>
          <w:szCs w:val="24"/>
        </w:rPr>
        <w:t xml:space="preserve">рядок дня, домашние обязанности). Покупки в магазине: одежда, обувь, основные продукты питания. Любимая еда. </w:t>
      </w:r>
      <w:r w:rsidRPr="00280662">
        <w:rPr>
          <w:rFonts w:ascii="Times New Roman" w:hAnsi="Times New Roman"/>
          <w:color w:val="auto"/>
          <w:sz w:val="24"/>
          <w:szCs w:val="24"/>
        </w:rPr>
        <w:t>Семейные праздники: день рождения, Новый год/Рождество. Подарки.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Мир моих увлечений. </w:t>
      </w:r>
      <w:r w:rsidRPr="00280662">
        <w:rPr>
          <w:rFonts w:ascii="Times New Roman" w:hAnsi="Times New Roman"/>
          <w:color w:val="auto"/>
          <w:spacing w:val="2"/>
          <w:sz w:val="24"/>
          <w:szCs w:val="24"/>
        </w:rPr>
        <w:t xml:space="preserve">Мои любимые занятия. Виды </w:t>
      </w:r>
      <w:r w:rsidRPr="00280662">
        <w:rPr>
          <w:rFonts w:ascii="Times New Roman" w:hAnsi="Times New Roman"/>
          <w:color w:val="auto"/>
          <w:sz w:val="24"/>
          <w:szCs w:val="24"/>
        </w:rPr>
        <w:t>спорта и спортивные игры. Мои любимые сказки. Выходной день (в зоопарке, цирке), каникулы.</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Я и мои друзья. </w:t>
      </w:r>
      <w:r w:rsidRPr="00280662">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lastRenderedPageBreak/>
        <w:t xml:space="preserve">Моя школа. </w:t>
      </w:r>
      <w:r w:rsidRPr="00280662">
        <w:rPr>
          <w:rFonts w:ascii="Times New Roman" w:hAnsi="Times New Roman"/>
          <w:color w:val="auto"/>
          <w:spacing w:val="2"/>
          <w:sz w:val="24"/>
          <w:szCs w:val="24"/>
        </w:rPr>
        <w:t xml:space="preserve">Классная комната, учебные предметы, </w:t>
      </w:r>
      <w:r w:rsidRPr="00280662">
        <w:rPr>
          <w:rFonts w:ascii="Times New Roman" w:hAnsi="Times New Roman"/>
          <w:color w:val="auto"/>
          <w:sz w:val="24"/>
          <w:szCs w:val="24"/>
        </w:rPr>
        <w:t>школьные принадлежности. Учебные занятия на уроках.</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Мир вокруг меня. </w:t>
      </w:r>
      <w:r w:rsidRPr="00280662">
        <w:rPr>
          <w:rFonts w:ascii="Times New Roman" w:hAnsi="Times New Roman"/>
          <w:color w:val="auto"/>
          <w:sz w:val="24"/>
          <w:szCs w:val="24"/>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 xml:space="preserve">Страна/страны изучаемого языка и родная страна. </w:t>
      </w:r>
      <w:r w:rsidRPr="00280662">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280662">
        <w:rPr>
          <w:rFonts w:ascii="Times New Roman" w:hAnsi="Times New Roman"/>
          <w:color w:val="auto"/>
          <w:sz w:val="24"/>
          <w:szCs w:val="24"/>
        </w:rPr>
        <w:t xml:space="preserve"> время совместной игры, в магазине).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Коммуникативные умения по видам речевой 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В русле говорения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Диалогическая форма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Уметь вести:</w:t>
      </w:r>
    </w:p>
    <w:p w:rsidR="009E1C96" w:rsidRPr="00280662" w:rsidRDefault="009E1C96" w:rsidP="000B5229">
      <w:pPr>
        <w:pStyle w:val="21"/>
        <w:spacing w:line="240" w:lineRule="auto"/>
        <w:rPr>
          <w:sz w:val="24"/>
          <w:szCs w:val="24"/>
        </w:rPr>
      </w:pPr>
      <w:r w:rsidRPr="00280662">
        <w:rPr>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9E1C96" w:rsidRPr="00280662" w:rsidRDefault="009E1C96" w:rsidP="000B5229">
      <w:pPr>
        <w:pStyle w:val="21"/>
        <w:spacing w:line="240" w:lineRule="auto"/>
        <w:rPr>
          <w:sz w:val="24"/>
          <w:szCs w:val="24"/>
        </w:rPr>
      </w:pPr>
      <w:r w:rsidRPr="00280662">
        <w:rPr>
          <w:sz w:val="24"/>
          <w:szCs w:val="24"/>
        </w:rPr>
        <w:t>диалог­расспрос (запрос информации и ответ на него);</w:t>
      </w:r>
    </w:p>
    <w:p w:rsidR="009E1C96" w:rsidRPr="00280662" w:rsidRDefault="009E1C96" w:rsidP="000B5229">
      <w:pPr>
        <w:pStyle w:val="21"/>
        <w:spacing w:line="240" w:lineRule="auto"/>
        <w:rPr>
          <w:sz w:val="24"/>
          <w:szCs w:val="24"/>
        </w:rPr>
      </w:pPr>
      <w:r w:rsidRPr="00280662">
        <w:rPr>
          <w:sz w:val="24"/>
          <w:szCs w:val="24"/>
        </w:rPr>
        <w:t>диалог — побуждение к действию.</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Монологическая форма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Уметь пользоваться основными коммуникативными типами речи: описание, рассказ, характеристика (персона</w:t>
      </w:r>
      <w:r w:rsidRPr="00280662">
        <w:rPr>
          <w:rFonts w:ascii="Times New Roman" w:hAnsi="Times New Roman"/>
          <w:color w:val="auto"/>
          <w:sz w:val="24"/>
          <w:szCs w:val="24"/>
        </w:rPr>
        <w:t>жей).</w:t>
      </w:r>
    </w:p>
    <w:p w:rsidR="00AF5F60" w:rsidRPr="00280662" w:rsidRDefault="00AF5F60" w:rsidP="000B5229">
      <w:pPr>
        <w:pStyle w:val="a3"/>
        <w:spacing w:line="240" w:lineRule="auto"/>
        <w:ind w:firstLine="454"/>
        <w:rPr>
          <w:rFonts w:ascii="Times New Roman" w:hAnsi="Times New Roman"/>
          <w:color w:val="auto"/>
          <w:sz w:val="24"/>
          <w:szCs w:val="24"/>
        </w:rPr>
      </w:pP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В русле аудирования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Воспринимать на слух и понимать:</w:t>
      </w:r>
    </w:p>
    <w:p w:rsidR="009E1C96" w:rsidRPr="00280662" w:rsidRDefault="009E1C96" w:rsidP="000B5229">
      <w:pPr>
        <w:pStyle w:val="21"/>
        <w:spacing w:line="240" w:lineRule="auto"/>
        <w:rPr>
          <w:sz w:val="24"/>
          <w:szCs w:val="24"/>
        </w:rPr>
      </w:pPr>
      <w:r w:rsidRPr="00280662">
        <w:rPr>
          <w:sz w:val="24"/>
          <w:szCs w:val="24"/>
        </w:rPr>
        <w:t>речь учителя и одноклассников в процессе общения на уроке и вербально/невербально реагировать на услышанное;</w:t>
      </w:r>
    </w:p>
    <w:p w:rsidR="009E1C96" w:rsidRPr="00280662" w:rsidRDefault="009E1C96" w:rsidP="000B5229">
      <w:pPr>
        <w:pStyle w:val="21"/>
        <w:spacing w:line="240" w:lineRule="auto"/>
        <w:rPr>
          <w:sz w:val="24"/>
          <w:szCs w:val="24"/>
        </w:rPr>
      </w:pPr>
      <w:r w:rsidRPr="00280662">
        <w:rPr>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В русле чтения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Читать:</w:t>
      </w:r>
    </w:p>
    <w:p w:rsidR="009E1C96" w:rsidRPr="00280662" w:rsidRDefault="009E1C96" w:rsidP="000B5229">
      <w:pPr>
        <w:pStyle w:val="21"/>
        <w:spacing w:line="240" w:lineRule="auto"/>
        <w:rPr>
          <w:sz w:val="24"/>
          <w:szCs w:val="24"/>
        </w:rPr>
      </w:pPr>
      <w:r w:rsidRPr="00280662">
        <w:rPr>
          <w:sz w:val="24"/>
          <w:szCs w:val="24"/>
        </w:rPr>
        <w:t>вслух небольшие тексты, построенные на изученном языковом материале;</w:t>
      </w:r>
    </w:p>
    <w:p w:rsidR="009E1C96" w:rsidRPr="00280662" w:rsidRDefault="009E1C96" w:rsidP="000B5229">
      <w:pPr>
        <w:pStyle w:val="21"/>
        <w:spacing w:line="240" w:lineRule="auto"/>
        <w:rPr>
          <w:sz w:val="24"/>
          <w:szCs w:val="24"/>
        </w:rPr>
      </w:pPr>
      <w:r w:rsidRPr="00280662">
        <w:rPr>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280662">
        <w:rPr>
          <w:sz w:val="24"/>
          <w:szCs w:val="24"/>
        </w:rPr>
        <w:t> </w:t>
      </w:r>
      <w:r w:rsidRPr="00280662">
        <w:rPr>
          <w:sz w:val="24"/>
          <w:szCs w:val="24"/>
        </w:rPr>
        <w:t>т.</w:t>
      </w:r>
      <w:r w:rsidRPr="00280662">
        <w:rPr>
          <w:sz w:val="24"/>
          <w:szCs w:val="24"/>
        </w:rPr>
        <w:t> </w:t>
      </w:r>
      <w:r w:rsidRPr="00280662">
        <w:rPr>
          <w:sz w:val="24"/>
          <w:szCs w:val="24"/>
        </w:rPr>
        <w:t>д.).</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В русле письма</w:t>
      </w:r>
    </w:p>
    <w:p w:rsidR="009E1C96" w:rsidRPr="00280662" w:rsidRDefault="009E1C96" w:rsidP="000B5229">
      <w:pPr>
        <w:pStyle w:val="21"/>
        <w:numPr>
          <w:ilvl w:val="0"/>
          <w:numId w:val="0"/>
        </w:numPr>
        <w:spacing w:line="240" w:lineRule="auto"/>
        <w:ind w:left="680"/>
        <w:rPr>
          <w:sz w:val="24"/>
          <w:szCs w:val="24"/>
        </w:rPr>
      </w:pPr>
      <w:r w:rsidRPr="00280662">
        <w:rPr>
          <w:sz w:val="24"/>
          <w:szCs w:val="24"/>
        </w:rPr>
        <w:t>Владеть:</w:t>
      </w:r>
    </w:p>
    <w:p w:rsidR="009E1C96" w:rsidRPr="00280662" w:rsidRDefault="009E1C96" w:rsidP="000B5229">
      <w:pPr>
        <w:pStyle w:val="21"/>
        <w:spacing w:line="240" w:lineRule="auto"/>
        <w:rPr>
          <w:sz w:val="24"/>
          <w:szCs w:val="24"/>
        </w:rPr>
      </w:pPr>
      <w:r w:rsidRPr="00280662">
        <w:rPr>
          <w:sz w:val="24"/>
          <w:szCs w:val="24"/>
        </w:rPr>
        <w:t>умением выписывать из текста слова, словосочетания и предложения;</w:t>
      </w:r>
    </w:p>
    <w:p w:rsidR="009E1C96" w:rsidRPr="00280662" w:rsidRDefault="009E1C96" w:rsidP="000B5229">
      <w:pPr>
        <w:pStyle w:val="21"/>
        <w:spacing w:line="240" w:lineRule="auto"/>
        <w:rPr>
          <w:sz w:val="24"/>
          <w:szCs w:val="24"/>
        </w:rPr>
      </w:pPr>
      <w:r w:rsidRPr="00280662">
        <w:rPr>
          <w:sz w:val="24"/>
          <w:szCs w:val="24"/>
        </w:rPr>
        <w:t>основами письменной речи: писать по образцу поздравление с праздником, короткое личное письмо.</w:t>
      </w:r>
    </w:p>
    <w:p w:rsidR="009E1C96" w:rsidRPr="00280662" w:rsidRDefault="009E1C96" w:rsidP="000B5229">
      <w:pPr>
        <w:pStyle w:val="af2"/>
        <w:spacing w:before="0" w:after="0" w:line="240" w:lineRule="auto"/>
        <w:ind w:firstLine="454"/>
        <w:jc w:val="both"/>
        <w:rPr>
          <w:rFonts w:ascii="Times New Roman" w:hAnsi="Times New Roman"/>
          <w:i w:val="0"/>
          <w:iCs w:val="0"/>
          <w:color w:val="auto"/>
          <w:sz w:val="24"/>
          <w:szCs w:val="24"/>
        </w:rPr>
      </w:pPr>
      <w:r w:rsidRPr="00280662">
        <w:rPr>
          <w:rFonts w:ascii="Times New Roman" w:hAnsi="Times New Roman"/>
          <w:i w:val="0"/>
          <w:iCs w:val="0"/>
          <w:color w:val="auto"/>
          <w:sz w:val="24"/>
          <w:szCs w:val="24"/>
        </w:rPr>
        <w:t>Языковые средства и навыки пользования ими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Английский язык</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Графика, каллиграфия, орфография. </w:t>
      </w:r>
      <w:r w:rsidRPr="00280662">
        <w:rPr>
          <w:rFonts w:ascii="Times New Roman" w:hAnsi="Times New Roman"/>
          <w:color w:val="auto"/>
          <w:sz w:val="24"/>
          <w:szCs w:val="24"/>
        </w:rPr>
        <w:t>Все буквы английского алфавита. Основные буквосочетания. Звуко­буквенные</w:t>
      </w:r>
      <w:r w:rsidRPr="00280662">
        <w:rPr>
          <w:rFonts w:ascii="Times New Roman" w:hAnsi="Times New Roman"/>
          <w:color w:val="auto"/>
          <w:spacing w:val="2"/>
          <w:sz w:val="24"/>
          <w:szCs w:val="24"/>
        </w:rPr>
        <w:t xml:space="preserve">соответствия. Знаки транскрипции. Апостроф. Основные </w:t>
      </w:r>
      <w:r w:rsidRPr="00280662">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Фонетическая сторона речи. </w:t>
      </w:r>
      <w:r w:rsidRPr="00280662">
        <w:rPr>
          <w:rFonts w:ascii="Times New Roman" w:hAnsi="Times New Roman"/>
          <w:color w:val="auto"/>
          <w:sz w:val="24"/>
          <w:szCs w:val="24"/>
        </w:rPr>
        <w:t>Адекватное произношение и различение на слух всех звуков и звукосочетаний англий</w:t>
      </w:r>
      <w:r w:rsidRPr="00280662">
        <w:rPr>
          <w:rFonts w:ascii="Times New Roman" w:hAnsi="Times New Roman"/>
          <w:color w:val="auto"/>
          <w:spacing w:val="2"/>
          <w:sz w:val="24"/>
          <w:szCs w:val="24"/>
        </w:rPr>
        <w:t xml:space="preserve">ского языка. Соблюдение норм произношения: долгота и </w:t>
      </w:r>
      <w:r w:rsidRPr="00280662">
        <w:rPr>
          <w:rFonts w:ascii="Times New Roman" w:hAnsi="Times New Roman"/>
          <w:color w:val="auto"/>
          <w:sz w:val="24"/>
          <w:szCs w:val="24"/>
        </w:rPr>
        <w:t xml:space="preserve">краткость гласных, отсутствие оглушения звонких согласных </w:t>
      </w:r>
      <w:r w:rsidRPr="00280662">
        <w:rPr>
          <w:rFonts w:ascii="Times New Roman" w:hAnsi="Times New Roman"/>
          <w:color w:val="auto"/>
          <w:spacing w:val="2"/>
          <w:sz w:val="24"/>
          <w:szCs w:val="24"/>
        </w:rPr>
        <w:t>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w:t>
      </w:r>
      <w:r w:rsidRPr="00280662">
        <w:rPr>
          <w:rFonts w:ascii="Times New Roman" w:hAnsi="Times New Roman"/>
          <w:color w:val="auto"/>
          <w:sz w:val="24"/>
          <w:szCs w:val="24"/>
        </w:rPr>
        <w:t>и вопросительного (общий и специальный вопрос) предложе</w:t>
      </w:r>
      <w:r w:rsidRPr="00280662">
        <w:rPr>
          <w:rFonts w:ascii="Times New Roman" w:hAnsi="Times New Roman"/>
          <w:color w:val="auto"/>
          <w:spacing w:val="2"/>
          <w:sz w:val="24"/>
          <w:szCs w:val="24"/>
        </w:rPr>
        <w:t xml:space="preserve">ний. Интонация перечисления. Чтение по транскрипции </w:t>
      </w:r>
      <w:r w:rsidRPr="00280662">
        <w:rPr>
          <w:rFonts w:ascii="Times New Roman" w:hAnsi="Times New Roman"/>
          <w:color w:val="auto"/>
          <w:sz w:val="24"/>
          <w:szCs w:val="24"/>
        </w:rPr>
        <w:t>изученных слов.</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Лексическая сторона речи. </w:t>
      </w:r>
      <w:r w:rsidRPr="00280662">
        <w:rPr>
          <w:rFonts w:ascii="Times New Roman" w:hAnsi="Times New Roman"/>
          <w:color w:val="auto"/>
          <w:spacing w:val="-2"/>
          <w:sz w:val="24"/>
          <w:szCs w:val="24"/>
        </w:rPr>
        <w:t>Лексические единицы, обслу</w:t>
      </w:r>
      <w:r w:rsidRPr="00280662">
        <w:rPr>
          <w:rFonts w:ascii="Times New Roman" w:hAnsi="Times New Roman"/>
          <w:color w:val="auto"/>
          <w:sz w:val="24"/>
          <w:szCs w:val="24"/>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280662">
        <w:rPr>
          <w:rFonts w:ascii="Times New Roman" w:hAnsi="Times New Roman"/>
          <w:color w:val="auto"/>
          <w:spacing w:val="2"/>
          <w:sz w:val="24"/>
          <w:szCs w:val="24"/>
        </w:rPr>
        <w:t xml:space="preserve">устойчивые словосочетания, оценочная лексика и речевые </w:t>
      </w:r>
      <w:r w:rsidRPr="00280662">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280662">
        <w:rPr>
          <w:rFonts w:ascii="Times New Roman" w:hAnsi="Times New Roman"/>
          <w:color w:val="auto"/>
          <w:spacing w:val="2"/>
          <w:sz w:val="24"/>
          <w:szCs w:val="24"/>
        </w:rPr>
        <w:t xml:space="preserve">doctor, film). Начальное представление о способах </w:t>
      </w:r>
      <w:r w:rsidRPr="00280662">
        <w:rPr>
          <w:rFonts w:ascii="Times New Roman" w:hAnsi="Times New Roman"/>
          <w:color w:val="auto"/>
          <w:spacing w:val="2"/>
          <w:sz w:val="24"/>
          <w:szCs w:val="24"/>
        </w:rPr>
        <w:lastRenderedPageBreak/>
        <w:t xml:space="preserve">словообразования: суффиксация (суффиксы ­er, ­or, ­tion, ­ist, </w:t>
      </w:r>
      <w:r w:rsidRPr="00280662">
        <w:rPr>
          <w:rFonts w:ascii="Times New Roman" w:hAnsi="Times New Roman"/>
          <w:color w:val="auto"/>
          <w:sz w:val="24"/>
          <w:szCs w:val="24"/>
        </w:rPr>
        <w:t>­ful, ­ly, ­teen, ­ty, ­th), словосложение (postcard), конверсия (play — to play).</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Грамматическая сторона речи. </w:t>
      </w:r>
      <w:r w:rsidRPr="00280662">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280662">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280662">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cold.It’s five o’clock.). Предложения с оборотом there is/there are. Простые распространенные предложения. Предложения </w:t>
      </w:r>
      <w:r w:rsidRPr="00280662">
        <w:rPr>
          <w:rFonts w:ascii="Times New Roman" w:hAnsi="Times New Roman"/>
          <w:color w:val="auto"/>
          <w:spacing w:val="2"/>
          <w:sz w:val="24"/>
          <w:szCs w:val="24"/>
        </w:rPr>
        <w:t xml:space="preserve">с однородными членами. Сложносочиненные предложения </w:t>
      </w:r>
      <w:r w:rsidRPr="00280662">
        <w:rPr>
          <w:rFonts w:ascii="Times New Roman" w:hAnsi="Times New Roman"/>
          <w:color w:val="auto"/>
          <w:sz w:val="24"/>
          <w:szCs w:val="24"/>
        </w:rPr>
        <w:t>с союзами and и but.Сложноподчиненные предложения с because.</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Правильные и неправильные глаголы в Present, Future, </w:t>
      </w:r>
      <w:r w:rsidRPr="00280662">
        <w:rPr>
          <w:rFonts w:ascii="Times New Roman" w:hAnsi="Times New Roman"/>
          <w:color w:val="auto"/>
          <w:sz w:val="24"/>
          <w:szCs w:val="24"/>
        </w:rPr>
        <w:t>Past Simple (Indefinite). Неопределенная форма глагола. Гла</w:t>
      </w:r>
      <w:r w:rsidRPr="00280662">
        <w:rPr>
          <w:rFonts w:ascii="Times New Roman" w:hAnsi="Times New Roman"/>
          <w:color w:val="auto"/>
          <w:spacing w:val="2"/>
          <w:sz w:val="24"/>
          <w:szCs w:val="24"/>
        </w:rPr>
        <w:t>гол</w:t>
      </w:r>
      <w:r w:rsidRPr="00280662">
        <w:rPr>
          <w:rFonts w:ascii="Times New Roman" w:hAnsi="Times New Roman"/>
          <w:color w:val="auto"/>
          <w:spacing w:val="2"/>
          <w:sz w:val="24"/>
          <w:szCs w:val="24"/>
          <w:lang w:val="en-US"/>
        </w:rPr>
        <w:t>­</w:t>
      </w:r>
      <w:r w:rsidRPr="00280662">
        <w:rPr>
          <w:rFonts w:ascii="Times New Roman" w:hAnsi="Times New Roman"/>
          <w:color w:val="auto"/>
          <w:spacing w:val="2"/>
          <w:sz w:val="24"/>
          <w:szCs w:val="24"/>
        </w:rPr>
        <w:t>связка</w:t>
      </w:r>
      <w:r w:rsidRPr="00280662">
        <w:rPr>
          <w:rFonts w:ascii="Times New Roman" w:hAnsi="Times New Roman"/>
          <w:color w:val="auto"/>
          <w:spacing w:val="2"/>
          <w:sz w:val="24"/>
          <w:szCs w:val="24"/>
          <w:lang w:val="en-US"/>
        </w:rPr>
        <w:t xml:space="preserve"> to be. </w:t>
      </w:r>
      <w:r w:rsidRPr="00280662">
        <w:rPr>
          <w:rFonts w:ascii="Times New Roman" w:hAnsi="Times New Roman"/>
          <w:color w:val="auto"/>
          <w:spacing w:val="2"/>
          <w:sz w:val="24"/>
          <w:szCs w:val="24"/>
        </w:rPr>
        <w:t>Модальныеглаголы</w:t>
      </w:r>
      <w:r w:rsidRPr="00280662">
        <w:rPr>
          <w:rFonts w:ascii="Times New Roman" w:hAnsi="Times New Roman"/>
          <w:color w:val="auto"/>
          <w:spacing w:val="2"/>
          <w:sz w:val="24"/>
          <w:szCs w:val="24"/>
          <w:lang w:val="en-US"/>
        </w:rPr>
        <w:t xml:space="preserve"> can, may, must, have to. </w:t>
      </w:r>
      <w:r w:rsidRPr="00280662">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280662">
        <w:rPr>
          <w:rFonts w:ascii="Times New Roman" w:hAnsi="Times New Roman"/>
          <w:color w:val="auto"/>
          <w:sz w:val="24"/>
          <w:szCs w:val="24"/>
        </w:rPr>
        <w:t>правилу и исключения), существительные с неопределенным, определенным и нулевым артиклем. Притяжательный падеж имен существительных.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Наречиявремени</w:t>
      </w:r>
      <w:r w:rsidRPr="00280662">
        <w:rPr>
          <w:rFonts w:ascii="Times New Roman" w:hAnsi="Times New Roman"/>
          <w:color w:val="auto"/>
          <w:spacing w:val="2"/>
          <w:sz w:val="24"/>
          <w:szCs w:val="24"/>
          <w:lang w:val="en-US"/>
        </w:rPr>
        <w:t xml:space="preserve"> (yesterday, tomorrow, never, usually, </w:t>
      </w:r>
      <w:r w:rsidRPr="00280662">
        <w:rPr>
          <w:rFonts w:ascii="Times New Roman" w:hAnsi="Times New Roman"/>
          <w:color w:val="auto"/>
          <w:sz w:val="24"/>
          <w:szCs w:val="24"/>
          <w:lang w:val="en-US"/>
        </w:rPr>
        <w:t xml:space="preserve">often, sometimes). </w:t>
      </w:r>
      <w:r w:rsidRPr="00280662">
        <w:rPr>
          <w:rFonts w:ascii="Times New Roman" w:hAnsi="Times New Roman"/>
          <w:color w:val="auto"/>
          <w:sz w:val="24"/>
          <w:szCs w:val="24"/>
        </w:rPr>
        <w:t>Наречия степени (much, little, very).</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Количественные числительные (до 100), порядковые числительные (до 30).</w:t>
      </w:r>
    </w:p>
    <w:p w:rsidR="009E1C96" w:rsidRPr="00280662" w:rsidRDefault="009E1C96" w:rsidP="000B5229">
      <w:pPr>
        <w:pStyle w:val="a3"/>
        <w:spacing w:line="240" w:lineRule="auto"/>
        <w:ind w:firstLine="454"/>
        <w:rPr>
          <w:rFonts w:ascii="Times New Roman" w:hAnsi="Times New Roman"/>
          <w:b/>
          <w:bCs/>
          <w:color w:val="auto"/>
          <w:sz w:val="24"/>
          <w:szCs w:val="24"/>
          <w:lang w:val="en-US"/>
        </w:rPr>
      </w:pPr>
      <w:r w:rsidRPr="00280662">
        <w:rPr>
          <w:rFonts w:ascii="Times New Roman" w:hAnsi="Times New Roman"/>
          <w:color w:val="auto"/>
          <w:spacing w:val="2"/>
          <w:sz w:val="24"/>
          <w:szCs w:val="24"/>
        </w:rPr>
        <w:t>Наиболееупотребительныепредлоги</w:t>
      </w:r>
      <w:r w:rsidRPr="00280662">
        <w:rPr>
          <w:rFonts w:ascii="Times New Roman" w:hAnsi="Times New Roman"/>
          <w:color w:val="auto"/>
          <w:spacing w:val="2"/>
          <w:sz w:val="24"/>
          <w:szCs w:val="24"/>
          <w:lang w:val="en-US"/>
        </w:rPr>
        <w:t xml:space="preserve">: in, on, at, into, to, </w:t>
      </w:r>
      <w:r w:rsidRPr="00280662">
        <w:rPr>
          <w:rFonts w:ascii="Times New Roman" w:hAnsi="Times New Roman"/>
          <w:color w:val="auto"/>
          <w:sz w:val="24"/>
          <w:szCs w:val="24"/>
          <w:lang w:val="en-US"/>
        </w:rPr>
        <w:t>from, of, with.</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Социокультурная осведомленность</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280662">
        <w:rPr>
          <w:rFonts w:ascii="Times New Roman" w:hAnsi="Times New Roman"/>
          <w:color w:val="auto"/>
          <w:sz w:val="24"/>
          <w:szCs w:val="24"/>
        </w:rPr>
        <w:t>учаемого языка; с некоторыми литературными персонажами</w:t>
      </w:r>
      <w:r w:rsidRPr="00280662">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280662">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Специальные учебные умения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Младшие школьники овладевают следующими специаль</w:t>
      </w:r>
      <w:r w:rsidRPr="00280662">
        <w:rPr>
          <w:rFonts w:ascii="Times New Roman" w:hAnsi="Times New Roman"/>
          <w:color w:val="auto"/>
          <w:sz w:val="24"/>
          <w:szCs w:val="24"/>
        </w:rPr>
        <w:t>ными (предметными) учебными умениями и навыками:</w:t>
      </w:r>
    </w:p>
    <w:p w:rsidR="009E1C96" w:rsidRPr="00280662" w:rsidRDefault="009E1C96" w:rsidP="000B5229">
      <w:pPr>
        <w:pStyle w:val="21"/>
        <w:spacing w:line="240" w:lineRule="auto"/>
        <w:rPr>
          <w:sz w:val="24"/>
          <w:szCs w:val="24"/>
        </w:rPr>
      </w:pPr>
      <w:r w:rsidRPr="00280662">
        <w:rPr>
          <w:sz w:val="24"/>
          <w:szCs w:val="24"/>
        </w:rPr>
        <w:t>пользоваться двуязычным словарем учебника (в том чис</w:t>
      </w:r>
      <w:r w:rsidRPr="00280662">
        <w:rPr>
          <w:spacing w:val="2"/>
          <w:sz w:val="24"/>
          <w:szCs w:val="24"/>
        </w:rPr>
        <w:t xml:space="preserve">ле транскрипцией), компьютерным словарем и экранным </w:t>
      </w:r>
      <w:r w:rsidRPr="00280662">
        <w:rPr>
          <w:sz w:val="24"/>
          <w:szCs w:val="24"/>
        </w:rPr>
        <w:t>переводом отдельных слов;</w:t>
      </w:r>
    </w:p>
    <w:p w:rsidR="009E1C96" w:rsidRPr="00280662" w:rsidRDefault="009E1C96" w:rsidP="000B5229">
      <w:pPr>
        <w:pStyle w:val="21"/>
        <w:spacing w:line="240" w:lineRule="auto"/>
        <w:rPr>
          <w:sz w:val="24"/>
          <w:szCs w:val="24"/>
        </w:rPr>
      </w:pPr>
      <w:r w:rsidRPr="00280662">
        <w:rPr>
          <w:spacing w:val="2"/>
          <w:sz w:val="24"/>
          <w:szCs w:val="24"/>
        </w:rPr>
        <w:t>пользоваться справочным материалом, представленным</w:t>
      </w:r>
      <w:r w:rsidRPr="00280662">
        <w:rPr>
          <w:sz w:val="24"/>
          <w:szCs w:val="24"/>
        </w:rPr>
        <w:t>в виде таблиц, схем, правил;</w:t>
      </w:r>
    </w:p>
    <w:p w:rsidR="009E1C96" w:rsidRPr="00280662" w:rsidRDefault="009E1C96" w:rsidP="000B5229">
      <w:pPr>
        <w:pStyle w:val="21"/>
        <w:spacing w:line="240" w:lineRule="auto"/>
        <w:rPr>
          <w:sz w:val="24"/>
          <w:szCs w:val="24"/>
        </w:rPr>
      </w:pPr>
      <w:r w:rsidRPr="00280662">
        <w:rPr>
          <w:sz w:val="24"/>
          <w:szCs w:val="24"/>
        </w:rPr>
        <w:t>вести словарь (словарную тетрадь);</w:t>
      </w:r>
    </w:p>
    <w:p w:rsidR="009E1C96" w:rsidRPr="00280662" w:rsidRDefault="009E1C96" w:rsidP="000B5229">
      <w:pPr>
        <w:pStyle w:val="21"/>
        <w:spacing w:line="240" w:lineRule="auto"/>
        <w:rPr>
          <w:sz w:val="24"/>
          <w:szCs w:val="24"/>
        </w:rPr>
      </w:pPr>
      <w:r w:rsidRPr="00280662">
        <w:rPr>
          <w:spacing w:val="2"/>
          <w:sz w:val="24"/>
          <w:szCs w:val="24"/>
        </w:rPr>
        <w:t xml:space="preserve">систематизировать слова, например, по тематическому </w:t>
      </w:r>
      <w:r w:rsidRPr="00280662">
        <w:rPr>
          <w:sz w:val="24"/>
          <w:szCs w:val="24"/>
        </w:rPr>
        <w:t>принципу;</w:t>
      </w:r>
    </w:p>
    <w:p w:rsidR="009E1C96" w:rsidRPr="00280662" w:rsidRDefault="009E1C96" w:rsidP="000B5229">
      <w:pPr>
        <w:pStyle w:val="21"/>
        <w:spacing w:line="240" w:lineRule="auto"/>
        <w:rPr>
          <w:sz w:val="24"/>
          <w:szCs w:val="24"/>
        </w:rPr>
      </w:pPr>
      <w:r w:rsidRPr="00280662">
        <w:rPr>
          <w:sz w:val="24"/>
          <w:szCs w:val="24"/>
        </w:rPr>
        <w:t>пользоваться языковой догадкой, например, при опознавании интернационализмов;</w:t>
      </w:r>
    </w:p>
    <w:p w:rsidR="009E1C96" w:rsidRPr="00280662" w:rsidRDefault="009E1C96" w:rsidP="000B5229">
      <w:pPr>
        <w:pStyle w:val="21"/>
        <w:spacing w:line="240" w:lineRule="auto"/>
        <w:rPr>
          <w:sz w:val="24"/>
          <w:szCs w:val="24"/>
        </w:rPr>
      </w:pPr>
      <w:r w:rsidRPr="00280662">
        <w:rPr>
          <w:spacing w:val="2"/>
          <w:sz w:val="24"/>
          <w:szCs w:val="24"/>
        </w:rPr>
        <w:t>делать обобщения на основе структурно­функциональ</w:t>
      </w:r>
      <w:r w:rsidRPr="00280662">
        <w:rPr>
          <w:sz w:val="24"/>
          <w:szCs w:val="24"/>
        </w:rPr>
        <w:t>ных схем простого предложения;</w:t>
      </w:r>
    </w:p>
    <w:p w:rsidR="009E1C96" w:rsidRPr="00280662" w:rsidRDefault="009E1C96" w:rsidP="000B5229">
      <w:pPr>
        <w:pStyle w:val="21"/>
        <w:spacing w:line="240" w:lineRule="auto"/>
        <w:rPr>
          <w:sz w:val="24"/>
          <w:szCs w:val="24"/>
        </w:rPr>
      </w:pPr>
      <w:r w:rsidRPr="00280662">
        <w:rPr>
          <w:spacing w:val="-4"/>
          <w:sz w:val="24"/>
          <w:szCs w:val="24"/>
        </w:rPr>
        <w:t>опознавать грамматические явления, отсутствующие в род</w:t>
      </w:r>
      <w:r w:rsidRPr="00280662">
        <w:rPr>
          <w:sz w:val="24"/>
          <w:szCs w:val="24"/>
        </w:rPr>
        <w:t>ном языке, например, артикли.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Общеучебные умения и универсальные учебные действия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процессе изучения курса «Иностранный язык» младшие школьники:</w:t>
      </w:r>
    </w:p>
    <w:p w:rsidR="009E1C96" w:rsidRPr="00280662" w:rsidRDefault="009E1C96" w:rsidP="000B5229">
      <w:pPr>
        <w:pStyle w:val="21"/>
        <w:spacing w:line="240" w:lineRule="auto"/>
        <w:rPr>
          <w:sz w:val="24"/>
          <w:szCs w:val="24"/>
        </w:rPr>
      </w:pPr>
      <w:r w:rsidRPr="00280662">
        <w:rPr>
          <w:sz w:val="24"/>
          <w:szCs w:val="24"/>
        </w:rPr>
        <w:t xml:space="preserve">совершенствуют приемы работы с текстом, опираясь на </w:t>
      </w:r>
      <w:r w:rsidRPr="00280662">
        <w:rPr>
          <w:spacing w:val="2"/>
          <w:sz w:val="24"/>
          <w:szCs w:val="24"/>
        </w:rPr>
        <w:t>умения, приобретенные на уроках родного языка (прогно</w:t>
      </w:r>
      <w:r w:rsidRPr="00280662">
        <w:rPr>
          <w:sz w:val="24"/>
          <w:szCs w:val="24"/>
        </w:rPr>
        <w:t xml:space="preserve">зировать содержание текста по заголовку, данным к тексту </w:t>
      </w:r>
      <w:r w:rsidRPr="00280662">
        <w:rPr>
          <w:spacing w:val="2"/>
          <w:sz w:val="24"/>
          <w:szCs w:val="24"/>
        </w:rPr>
        <w:t xml:space="preserve">рисункам, списывать текст, выписывать отдельные слова и </w:t>
      </w:r>
      <w:r w:rsidRPr="00280662">
        <w:rPr>
          <w:sz w:val="24"/>
          <w:szCs w:val="24"/>
        </w:rPr>
        <w:t>предложения из текста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0B5229">
      <w:pPr>
        <w:pStyle w:val="21"/>
        <w:spacing w:line="240" w:lineRule="auto"/>
        <w:rPr>
          <w:sz w:val="24"/>
          <w:szCs w:val="24"/>
        </w:rPr>
      </w:pPr>
      <w:r w:rsidRPr="00280662">
        <w:rPr>
          <w:sz w:val="24"/>
          <w:szCs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9E1C96" w:rsidRPr="00280662" w:rsidRDefault="009E1C96" w:rsidP="000B5229">
      <w:pPr>
        <w:pStyle w:val="21"/>
        <w:spacing w:line="240" w:lineRule="auto"/>
        <w:rPr>
          <w:spacing w:val="2"/>
          <w:sz w:val="24"/>
          <w:szCs w:val="24"/>
        </w:rPr>
      </w:pPr>
      <w:r w:rsidRPr="00280662">
        <w:rPr>
          <w:sz w:val="24"/>
          <w:szCs w:val="24"/>
        </w:rPr>
        <w:t xml:space="preserve">совершенствуют общеречевые коммуникативные умения, например, начинать и завершать разговор, используя </w:t>
      </w:r>
      <w:r w:rsidRPr="00280662">
        <w:rPr>
          <w:spacing w:val="2"/>
          <w:sz w:val="24"/>
          <w:szCs w:val="24"/>
        </w:rPr>
        <w:t>речевые клише; поддерживать беседу, задавая вопросы и переспрашивая;</w:t>
      </w:r>
    </w:p>
    <w:p w:rsidR="009E1C96" w:rsidRPr="00280662" w:rsidRDefault="009E1C96" w:rsidP="000B5229">
      <w:pPr>
        <w:pStyle w:val="21"/>
        <w:spacing w:line="240" w:lineRule="auto"/>
        <w:rPr>
          <w:sz w:val="24"/>
          <w:szCs w:val="24"/>
        </w:rPr>
      </w:pPr>
      <w:r w:rsidRPr="00280662">
        <w:rPr>
          <w:sz w:val="24"/>
          <w:szCs w:val="24"/>
        </w:rPr>
        <w:t>учатся осуществлять самоконтроль, самооценку;</w:t>
      </w:r>
    </w:p>
    <w:p w:rsidR="009E1C96" w:rsidRPr="00280662" w:rsidRDefault="009E1C96" w:rsidP="000B5229">
      <w:pPr>
        <w:pStyle w:val="21"/>
        <w:spacing w:line="240" w:lineRule="auto"/>
        <w:rPr>
          <w:spacing w:val="-2"/>
          <w:sz w:val="24"/>
          <w:szCs w:val="24"/>
        </w:rPr>
      </w:pPr>
      <w:r w:rsidRPr="00280662">
        <w:rPr>
          <w:spacing w:val="-4"/>
          <w:sz w:val="24"/>
          <w:szCs w:val="24"/>
        </w:rPr>
        <w:t>учатся самостоятельно выполнять задания с использовани</w:t>
      </w:r>
      <w:r w:rsidRPr="00280662">
        <w:rPr>
          <w:spacing w:val="-2"/>
          <w:sz w:val="24"/>
          <w:szCs w:val="24"/>
        </w:rPr>
        <w:t>ем компьютера (при наличии мультимедийного приложения).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280662">
        <w:rPr>
          <w:rFonts w:ascii="Times New Roman" w:hAnsi="Times New Roman"/>
          <w:b/>
          <w:bCs/>
          <w:color w:val="auto"/>
          <w:sz w:val="24"/>
          <w:szCs w:val="24"/>
        </w:rPr>
        <w:t xml:space="preserve">не выделяются </w:t>
      </w:r>
      <w:r w:rsidRPr="00280662">
        <w:rPr>
          <w:rFonts w:ascii="Times New Roman" w:hAnsi="Times New Roman"/>
          <w:color w:val="auto"/>
          <w:sz w:val="24"/>
          <w:szCs w:val="24"/>
        </w:rPr>
        <w:t>отдельно в тематическом планировании.</w:t>
      </w:r>
    </w:p>
    <w:p w:rsidR="009E1C96" w:rsidRPr="00280662" w:rsidRDefault="009E1C96" w:rsidP="000B5229">
      <w:pPr>
        <w:pStyle w:val="a3"/>
        <w:spacing w:line="240" w:lineRule="auto"/>
        <w:ind w:firstLine="454"/>
        <w:rPr>
          <w:rFonts w:ascii="Times New Roman" w:hAnsi="Times New Roman"/>
          <w:color w:val="auto"/>
          <w:sz w:val="24"/>
          <w:szCs w:val="24"/>
        </w:rPr>
      </w:pPr>
    </w:p>
    <w:p w:rsidR="009E1C96" w:rsidRPr="00280662" w:rsidRDefault="009E1C96" w:rsidP="00AF5F60">
      <w:pPr>
        <w:pStyle w:val="aff"/>
        <w:spacing w:line="240" w:lineRule="auto"/>
      </w:pPr>
      <w:bookmarkStart w:id="150" w:name="_Toc288394088"/>
      <w:bookmarkStart w:id="151" w:name="_Toc288410555"/>
      <w:bookmarkStart w:id="152" w:name="_Toc288410684"/>
      <w:bookmarkStart w:id="153" w:name="_Toc424564332"/>
      <w:r w:rsidRPr="00280662">
        <w:t xml:space="preserve">       Математика и информатика</w:t>
      </w:r>
      <w:bookmarkEnd w:id="150"/>
      <w:bookmarkEnd w:id="151"/>
      <w:bookmarkEnd w:id="152"/>
      <w:bookmarkEnd w:id="153"/>
    </w:p>
    <w:p w:rsidR="009E1C96" w:rsidRPr="00280662" w:rsidRDefault="009E1C96" w:rsidP="00F13056">
      <w:pPr>
        <w:pStyle w:val="a3"/>
        <w:spacing w:line="36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Числа и величины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280662">
        <w:rPr>
          <w:rFonts w:ascii="Times New Roman" w:hAnsi="Times New Roman"/>
          <w:color w:val="auto"/>
          <w:spacing w:val="2"/>
          <w:sz w:val="24"/>
          <w:szCs w:val="24"/>
        </w:rPr>
        <w:t xml:space="preserve">ние и упорядочение однородных величин. Доля величины </w:t>
      </w:r>
      <w:r w:rsidRPr="00280662">
        <w:rPr>
          <w:rFonts w:ascii="Times New Roman" w:hAnsi="Times New Roman"/>
          <w:color w:val="auto"/>
          <w:sz w:val="24"/>
          <w:szCs w:val="24"/>
        </w:rPr>
        <w:t>(половина, треть, четверть, десятая, сотая, тысячная).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Арифметические действия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Сложение, вычитание, умножение и деление. Названия </w:t>
      </w:r>
      <w:r w:rsidRPr="00280662">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280662">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280662">
        <w:rPr>
          <w:rFonts w:ascii="Times New Roman" w:hAnsi="Times New Roman"/>
          <w:color w:val="auto"/>
          <w:sz w:val="24"/>
          <w:szCs w:val="24"/>
        </w:rPr>
        <w:t>с остатком.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80662">
        <w:rPr>
          <w:rFonts w:ascii="Times New Roman" w:hAnsi="Times New Roman"/>
          <w:color w:val="auto"/>
          <w:spacing w:val="2"/>
          <w:sz w:val="24"/>
          <w:szCs w:val="24"/>
        </w:rPr>
        <w:t>свойств арифметических действий в вычислениях (переста</w:t>
      </w:r>
      <w:r w:rsidRPr="00280662">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Способы проверки правильности вычислений (алгоритм, </w:t>
      </w:r>
      <w:r w:rsidRPr="00280662">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Работа с текстовыми задачами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Решение текстовых задач арифметическим способом. Зада</w:t>
      </w:r>
      <w:r w:rsidRPr="00280662">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280662">
        <w:rPr>
          <w:rFonts w:ascii="Times New Roman" w:hAnsi="Times New Roman"/>
          <w:color w:val="auto"/>
          <w:spacing w:val="2"/>
          <w:sz w:val="24"/>
          <w:szCs w:val="24"/>
        </w:rPr>
        <w:t>ющими процессы движения, работы, купли</w:t>
      </w:r>
      <w:r w:rsidRPr="00280662">
        <w:rPr>
          <w:rFonts w:ascii="Times New Roman" w:hAnsi="Times New Roman"/>
          <w:color w:val="auto"/>
          <w:spacing w:val="2"/>
          <w:sz w:val="24"/>
          <w:szCs w:val="24"/>
        </w:rPr>
        <w:noBreakHyphen/>
        <w:t>продажи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др. </w:t>
      </w:r>
      <w:r w:rsidRPr="00280662">
        <w:rPr>
          <w:rFonts w:ascii="Times New Roman" w:hAnsi="Times New Roman"/>
          <w:color w:val="auto"/>
          <w:sz w:val="24"/>
          <w:szCs w:val="24"/>
        </w:rPr>
        <w:t>Скорость, время, путь; объем работы, время, производительность труда; количество товара, его цена и стоимость и</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др. </w:t>
      </w:r>
      <w:r w:rsidRPr="00280662">
        <w:rPr>
          <w:rFonts w:ascii="Times New Roman" w:hAnsi="Times New Roman"/>
          <w:color w:val="auto"/>
          <w:spacing w:val="2"/>
          <w:sz w:val="24"/>
          <w:szCs w:val="24"/>
        </w:rPr>
        <w:t xml:space="preserve">Планирование хода решения задачи. Представление текста </w:t>
      </w:r>
      <w:r w:rsidRPr="00280662">
        <w:rPr>
          <w:rFonts w:ascii="Times New Roman" w:hAnsi="Times New Roman"/>
          <w:color w:val="auto"/>
          <w:sz w:val="24"/>
          <w:szCs w:val="24"/>
        </w:rPr>
        <w:t>задачи (схема, таблица, диаграмма и другие модели).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Задачи на нахождение доли целого и целого по его доле.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Пространственные отношения. Геометрические фи</w:t>
      </w:r>
      <w:r w:rsidRPr="00280662">
        <w:rPr>
          <w:rFonts w:ascii="Times New Roman" w:hAnsi="Times New Roman"/>
          <w:b/>
          <w:bCs/>
          <w:color w:val="auto"/>
          <w:sz w:val="24"/>
          <w:szCs w:val="24"/>
        </w:rPr>
        <w:t>гуры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пр.). Распознавание и изображение</w:t>
      </w:r>
      <w:r w:rsidRPr="00280662">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280662">
        <w:rPr>
          <w:rFonts w:ascii="Times New Roman" w:hAnsi="Times New Roman"/>
          <w:color w:val="auto"/>
          <w:spacing w:val="2"/>
          <w:sz w:val="24"/>
          <w:szCs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280662">
        <w:rPr>
          <w:rFonts w:ascii="Times New Roman" w:hAnsi="Times New Roman"/>
          <w:i/>
          <w:iCs/>
          <w:color w:val="auto"/>
          <w:spacing w:val="2"/>
          <w:sz w:val="24"/>
          <w:szCs w:val="24"/>
        </w:rPr>
        <w:t xml:space="preserve">Распознавание и называние: </w:t>
      </w:r>
      <w:r w:rsidRPr="00280662">
        <w:rPr>
          <w:rFonts w:ascii="Times New Roman" w:hAnsi="Times New Roman"/>
          <w:i/>
          <w:iCs/>
          <w:color w:val="auto"/>
          <w:sz w:val="24"/>
          <w:szCs w:val="24"/>
        </w:rPr>
        <w:t>куб, шар, параллелепипед, пирамида, цилиндр, конус.</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Геометрические величины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Геометрические величины и их измерение. Измерение </w:t>
      </w:r>
      <w:r w:rsidRPr="00280662">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Площадь геометрической фигуры. Единицы площади (см</w:t>
      </w:r>
      <w:r w:rsidRPr="00280662">
        <w:rPr>
          <w:rFonts w:ascii="Times New Roman" w:hAnsi="Times New Roman"/>
          <w:color w:val="auto"/>
          <w:sz w:val="24"/>
          <w:szCs w:val="24"/>
          <w:vertAlign w:val="superscript"/>
        </w:rPr>
        <w:t>2</w:t>
      </w:r>
      <w:r w:rsidRPr="00280662">
        <w:rPr>
          <w:rFonts w:ascii="Times New Roman" w:hAnsi="Times New Roman"/>
          <w:color w:val="auto"/>
          <w:sz w:val="24"/>
          <w:szCs w:val="24"/>
        </w:rPr>
        <w:t xml:space="preserve">, </w:t>
      </w:r>
      <w:r w:rsidRPr="00280662">
        <w:rPr>
          <w:rFonts w:ascii="Times New Roman" w:hAnsi="Times New Roman"/>
          <w:color w:val="auto"/>
          <w:spacing w:val="2"/>
          <w:sz w:val="24"/>
          <w:szCs w:val="24"/>
        </w:rPr>
        <w:t>дм</w:t>
      </w:r>
      <w:r w:rsidRPr="00280662">
        <w:rPr>
          <w:rFonts w:ascii="Times New Roman" w:hAnsi="Times New Roman"/>
          <w:color w:val="auto"/>
          <w:spacing w:val="2"/>
          <w:sz w:val="24"/>
          <w:szCs w:val="24"/>
          <w:vertAlign w:val="superscript"/>
        </w:rPr>
        <w:t>2</w:t>
      </w:r>
      <w:r w:rsidRPr="00280662">
        <w:rPr>
          <w:rFonts w:ascii="Times New Roman" w:hAnsi="Times New Roman"/>
          <w:color w:val="auto"/>
          <w:spacing w:val="2"/>
          <w:sz w:val="24"/>
          <w:szCs w:val="24"/>
        </w:rPr>
        <w:t>, м</w:t>
      </w:r>
      <w:r w:rsidRPr="00280662">
        <w:rPr>
          <w:rFonts w:ascii="Times New Roman" w:hAnsi="Times New Roman"/>
          <w:color w:val="auto"/>
          <w:spacing w:val="2"/>
          <w:sz w:val="24"/>
          <w:szCs w:val="24"/>
          <w:vertAlign w:val="superscript"/>
        </w:rPr>
        <w:t>2</w:t>
      </w:r>
      <w:r w:rsidRPr="00280662">
        <w:rPr>
          <w:rFonts w:ascii="Times New Roman" w:hAnsi="Times New Roman"/>
          <w:color w:val="auto"/>
          <w:spacing w:val="2"/>
          <w:sz w:val="24"/>
          <w:szCs w:val="24"/>
        </w:rPr>
        <w:t>). Точное и приближенное измерение площади гео</w:t>
      </w:r>
      <w:r w:rsidRPr="00280662">
        <w:rPr>
          <w:rFonts w:ascii="Times New Roman" w:hAnsi="Times New Roman"/>
          <w:color w:val="auto"/>
          <w:sz w:val="24"/>
          <w:szCs w:val="24"/>
        </w:rPr>
        <w:t>метрической фигуры. Вычисление площади прямоугольника.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Работа с информацией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Сбор и представление информации, связанной со счетом </w:t>
      </w:r>
      <w:r w:rsidRPr="00280662">
        <w:rPr>
          <w:rFonts w:ascii="Times New Roman" w:hAnsi="Times New Roman"/>
          <w:color w:val="auto"/>
          <w:spacing w:val="2"/>
          <w:sz w:val="24"/>
          <w:szCs w:val="24"/>
        </w:rPr>
        <w:t xml:space="preserve">(пересчетом), измерением величин; фиксирование, анализ </w:t>
      </w:r>
      <w:r w:rsidRPr="00280662">
        <w:rPr>
          <w:rFonts w:ascii="Times New Roman" w:hAnsi="Times New Roman"/>
          <w:color w:val="auto"/>
          <w:sz w:val="24"/>
          <w:szCs w:val="24"/>
        </w:rPr>
        <w:t>полученной информации.</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Составление конечной последовательности (цепочки) пред</w:t>
      </w:r>
      <w:r w:rsidRPr="00280662">
        <w:rPr>
          <w:rFonts w:ascii="Times New Roman" w:hAnsi="Times New Roman"/>
          <w:color w:val="auto"/>
          <w:spacing w:val="2"/>
          <w:sz w:val="24"/>
          <w:szCs w:val="24"/>
        </w:rPr>
        <w:t>метов, чисел, геометрических фигур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др. по правилу.</w:t>
      </w:r>
      <w:r w:rsidRPr="00280662">
        <w:rPr>
          <w:rFonts w:ascii="Times New Roman" w:hAnsi="Times New Roman"/>
          <w:color w:val="auto"/>
          <w:sz w:val="24"/>
          <w:szCs w:val="24"/>
        </w:rPr>
        <w:t>Составление, запись и выполнение простого алгоритма, плана поиска информации.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Чтение и заполнение таблицы. Интерпретация данных</w:t>
      </w:r>
      <w:r w:rsidRPr="00280662">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9E1C96" w:rsidRPr="00280662" w:rsidRDefault="009E1C96" w:rsidP="000B5229">
      <w:pPr>
        <w:pStyle w:val="aff"/>
      </w:pPr>
      <w:bookmarkStart w:id="154" w:name="_Toc288394089"/>
      <w:bookmarkStart w:id="155" w:name="_Toc288410556"/>
      <w:bookmarkStart w:id="156" w:name="_Toc288410685"/>
      <w:bookmarkStart w:id="157" w:name="_Toc424564333"/>
      <w:r w:rsidRPr="00280662">
        <w:t xml:space="preserve">      Окружающий мир</w:t>
      </w:r>
      <w:bookmarkEnd w:id="154"/>
      <w:bookmarkEnd w:id="155"/>
      <w:bookmarkEnd w:id="156"/>
      <w:bookmarkEnd w:id="157"/>
    </w:p>
    <w:p w:rsidR="009E1C96" w:rsidRPr="00280662" w:rsidRDefault="009E1C96" w:rsidP="00F13056">
      <w:pPr>
        <w:pStyle w:val="a3"/>
        <w:spacing w:line="36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Человек и природа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w:t>
      </w:r>
      <w:r w:rsidRPr="00280662">
        <w:rPr>
          <w:rStyle w:val="Zag11"/>
          <w:rFonts w:eastAsia="@Arial Unicode MS"/>
        </w:rPr>
        <w:lastRenderedPageBreak/>
        <w:t>времен года, снегопад, листопад, перелеты птиц, смена времени суток, рассвет, закат, ветер, дождь, гроза.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Звезды и планеты. </w:t>
      </w:r>
      <w:r w:rsidRPr="00280662">
        <w:rPr>
          <w:rStyle w:val="Zag11"/>
          <w:rFonts w:eastAsia="@Arial Unicode MS"/>
          <w:i/>
          <w:iCs/>
        </w:rPr>
        <w:t>Солнце</w:t>
      </w:r>
      <w:r w:rsidRPr="00280662">
        <w:rPr>
          <w:rStyle w:val="Zag11"/>
          <w:rFonts w:eastAsia="@Arial Unicode MS"/>
        </w:rPr>
        <w:t xml:space="preserve"> – </w:t>
      </w:r>
      <w:r w:rsidRPr="00280662">
        <w:rPr>
          <w:rStyle w:val="Zag11"/>
          <w:rFonts w:eastAsia="@Arial Unicode MS"/>
          <w:i/>
          <w:iCs/>
        </w:rPr>
        <w:t>ближайшая к нам звезда, источник света и тепла для всего живого на Земле</w:t>
      </w:r>
      <w:r w:rsidRPr="00280662">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280662">
        <w:rPr>
          <w:rStyle w:val="Zag11"/>
          <w:rFonts w:eastAsia="@Arial Unicode MS"/>
          <w:i/>
          <w:iCs/>
        </w:rPr>
        <w:t>Важнейшие природные объекты своей страны, района</w:t>
      </w:r>
      <w:r w:rsidRPr="00280662">
        <w:rPr>
          <w:rStyle w:val="Zag11"/>
          <w:rFonts w:eastAsia="@Arial Unicode MS"/>
        </w:rPr>
        <w:t>. Ориентирование на местности. Компас.</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280662">
        <w:rPr>
          <w:rStyle w:val="Zag11"/>
          <w:rFonts w:eastAsia="@Arial Unicode MS"/>
          <w:i/>
          <w:iCs/>
        </w:rPr>
        <w:t>Обращение Земли вокруг Солнца как причина смены времен года</w:t>
      </w:r>
      <w:r w:rsidRPr="00280662">
        <w:rPr>
          <w:rStyle w:val="Zag11"/>
          <w:rFonts w:eastAsia="@Arial Unicode MS"/>
        </w:rPr>
        <w:t>. Смена времен года в родном крае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280662">
        <w:rPr>
          <w:rStyle w:val="Zag11"/>
          <w:rFonts w:eastAsia="@Arial Unicode MS"/>
          <w:i/>
          <w:iCs/>
        </w:rPr>
        <w:t>Предсказание погоды и его значение в жизни людей</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Воздух – смесь газов. Свойства воздуха. Значение воздуха для растений, животных, человека.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Почва, ее состав, значение для живой природы и для хозяйственной жизни человека.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Грибы: съедобные и ядовитые. Правила сбора грибов.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Лес, луг, водоем – единство живой и неживой природы (солнечный свет, воздух, вода, почва, растения, животные). Круговорот веществ</w:t>
      </w:r>
      <w:r w:rsidRPr="00280662">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E1C96" w:rsidRPr="00280662" w:rsidRDefault="009E1C96" w:rsidP="000B5229">
      <w:pPr>
        <w:pStyle w:val="zag4"/>
        <w:tabs>
          <w:tab w:val="left" w:leader="dot" w:pos="624"/>
        </w:tabs>
        <w:spacing w:line="240" w:lineRule="auto"/>
        <w:ind w:firstLine="709"/>
        <w:jc w:val="both"/>
        <w:rPr>
          <w:rFonts w:ascii="Times New Roman" w:hAnsi="Times New Roman" w:cs="Times New Roman"/>
          <w:color w:val="auto"/>
          <w:sz w:val="24"/>
          <w:szCs w:val="24"/>
          <w:lang w:val="ru-RU"/>
        </w:rPr>
      </w:pPr>
      <w:r w:rsidRPr="00280662">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r w:rsidRPr="00280662">
        <w:rPr>
          <w:rStyle w:val="Zag11"/>
          <w:rFonts w:ascii="Times New Roman" w:eastAsia="@Arial Unicode MS" w:hAnsi="Times New Roman" w:cs="Times New Roman"/>
          <w:b w:val="0"/>
          <w:bCs w:val="0"/>
          <w:i w:val="0"/>
          <w:iCs w:val="0"/>
          <w:color w:val="auto"/>
          <w:sz w:val="24"/>
          <w:szCs w:val="24"/>
          <w:lang w:val="ru-RU"/>
        </w:rPr>
        <w:lastRenderedPageBreak/>
        <w:t>Внимание, уважительное отношение к людям с ограниченными возможностями здоровья, забота о них</w:t>
      </w:r>
      <w:r w:rsidRPr="00280662">
        <w:rPr>
          <w:rFonts w:ascii="Times New Roman" w:hAnsi="Times New Roman" w:cs="Times New Roman"/>
          <w:color w:val="auto"/>
          <w:sz w:val="24"/>
          <w:szCs w:val="24"/>
          <w:lang w:val="ru-RU"/>
        </w:rPr>
        <w:t>.</w:t>
      </w:r>
    </w:p>
    <w:p w:rsidR="00AF5F60" w:rsidRPr="00280662" w:rsidRDefault="00AF5F60" w:rsidP="000B5229">
      <w:pPr>
        <w:pStyle w:val="zag4"/>
        <w:tabs>
          <w:tab w:val="left" w:leader="dot" w:pos="624"/>
        </w:tabs>
        <w:spacing w:line="240" w:lineRule="auto"/>
        <w:ind w:firstLine="709"/>
        <w:jc w:val="both"/>
        <w:rPr>
          <w:rFonts w:ascii="Times New Roman" w:eastAsia="@Arial Unicode MS" w:hAnsi="Times New Roman"/>
          <w:b w:val="0"/>
          <w:bCs w:val="0"/>
          <w:i w:val="0"/>
          <w:iCs w:val="0"/>
          <w:color w:val="auto"/>
          <w:sz w:val="24"/>
          <w:szCs w:val="24"/>
          <w:lang w:val="ru-RU"/>
        </w:rPr>
      </w:pP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Человек и общество</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280662">
        <w:rPr>
          <w:rStyle w:val="Zag11"/>
          <w:rFonts w:eastAsia="@Arial Unicode MS"/>
          <w:i/>
          <w:iCs/>
        </w:rPr>
        <w:t>Внутренний мир человека: общее представление о человеческих свойствах и качествах</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280662">
        <w:rPr>
          <w:rStyle w:val="Zag11"/>
          <w:rFonts w:eastAsia="@Arial Unicode MS"/>
          <w:i/>
          <w:iCs/>
        </w:rPr>
        <w:t>Хозяйство семьи</w:t>
      </w:r>
      <w:r w:rsidRPr="00280662">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E1C96" w:rsidRPr="00280662" w:rsidRDefault="009E1C96" w:rsidP="000B5229">
      <w:pPr>
        <w:tabs>
          <w:tab w:val="left" w:leader="dot" w:pos="624"/>
        </w:tabs>
        <w:ind w:firstLine="709"/>
        <w:jc w:val="both"/>
        <w:rPr>
          <w:rStyle w:val="Zag11"/>
          <w:rFonts w:eastAsia="@Arial Unicode MS"/>
          <w:i/>
          <w:iCs/>
        </w:rPr>
      </w:pPr>
      <w:r w:rsidRPr="00280662">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280662">
        <w:rPr>
          <w:rStyle w:val="Zag11"/>
          <w:rFonts w:eastAsia="@Arial Unicode MS"/>
          <w:i/>
          <w:iCs/>
        </w:rPr>
        <w:t>Средства связи</w:t>
      </w:r>
      <w:r w:rsidRPr="00280662">
        <w:rPr>
          <w:rStyle w:val="Zag11"/>
          <w:rFonts w:eastAsia="@Arial Unicode MS"/>
        </w:rPr>
        <w:t xml:space="preserve">: </w:t>
      </w:r>
      <w:r w:rsidRPr="00280662">
        <w:rPr>
          <w:rStyle w:val="Zag11"/>
          <w:rFonts w:eastAsia="@Arial Unicode MS"/>
          <w:i/>
          <w:iCs/>
        </w:rPr>
        <w:t>почта</w:t>
      </w:r>
      <w:r w:rsidRPr="00280662">
        <w:rPr>
          <w:rStyle w:val="Zag11"/>
          <w:rFonts w:eastAsia="@Arial Unicode MS"/>
        </w:rPr>
        <w:t xml:space="preserve">, </w:t>
      </w:r>
      <w:r w:rsidRPr="00280662">
        <w:rPr>
          <w:rStyle w:val="Zag11"/>
          <w:rFonts w:eastAsia="@Arial Unicode MS"/>
          <w:i/>
          <w:iCs/>
        </w:rPr>
        <w:t>телеграф</w:t>
      </w:r>
      <w:r w:rsidRPr="00280662">
        <w:rPr>
          <w:rStyle w:val="Zag11"/>
          <w:rFonts w:eastAsia="@Arial Unicode MS"/>
        </w:rPr>
        <w:t xml:space="preserve">, </w:t>
      </w:r>
      <w:r w:rsidRPr="00280662">
        <w:rPr>
          <w:rStyle w:val="Zag11"/>
          <w:rFonts w:eastAsia="@Arial Unicode MS"/>
          <w:i/>
          <w:iCs/>
        </w:rPr>
        <w:t>телефон, электронная почта, аудио- и видеочаты, форум.</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Россия на карте, государственная граница России.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280662">
        <w:rPr>
          <w:rStyle w:val="Zag11"/>
          <w:rFonts w:eastAsia="@Arial Unicode MS"/>
          <w:i/>
          <w:iCs/>
        </w:rPr>
        <w:t>разводные мосты через Неву</w:t>
      </w:r>
      <w:r w:rsidRPr="00280662">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280662">
        <w:rPr>
          <w:rFonts w:ascii="Times New Roman" w:hAnsi="Times New Roman"/>
          <w:color w:val="auto"/>
          <w:sz w:val="24"/>
          <w:szCs w:val="24"/>
        </w:rPr>
        <w:t>.</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Правила безопасной жизни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Ценность здоровья и здорового образа жизни.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Режим дня школьника, чередование труда и отдыха в</w:t>
      </w:r>
      <w:r w:rsidRPr="00280662">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280662">
        <w:rPr>
          <w:rFonts w:ascii="Times New Roman" w:hAnsi="Times New Roman"/>
          <w:color w:val="auto"/>
          <w:spacing w:val="2"/>
          <w:sz w:val="24"/>
          <w:szCs w:val="24"/>
        </w:rPr>
        <w:t>здоровья. Личная ответственность каждого человека за со</w:t>
      </w:r>
      <w:r w:rsidRPr="00280662">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280662">
        <w:rPr>
          <w:rFonts w:ascii="Times New Roman" w:hAnsi="Times New Roman"/>
          <w:color w:val="auto"/>
          <w:spacing w:val="2"/>
          <w:sz w:val="24"/>
          <w:szCs w:val="24"/>
        </w:rPr>
        <w:t>помощь при легких травмах (ушиб, порез, ожог), обмора</w:t>
      </w:r>
      <w:r w:rsidRPr="00280662">
        <w:rPr>
          <w:rFonts w:ascii="Times New Roman" w:hAnsi="Times New Roman"/>
          <w:color w:val="auto"/>
          <w:sz w:val="24"/>
          <w:szCs w:val="24"/>
        </w:rPr>
        <w:t>живании, перегреве.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Дорога от дома до школы, правила безопасного поведения </w:t>
      </w:r>
      <w:r w:rsidRPr="00280662">
        <w:rPr>
          <w:rFonts w:ascii="Times New Roman" w:hAnsi="Times New Roman"/>
          <w:color w:val="auto"/>
          <w:spacing w:val="2"/>
          <w:sz w:val="24"/>
          <w:szCs w:val="24"/>
        </w:rPr>
        <w:t>на дорогах, в лесу, на водоеме в разное время года. Пра</w:t>
      </w:r>
      <w:r w:rsidRPr="00280662">
        <w:rPr>
          <w:rFonts w:ascii="Times New Roman" w:hAnsi="Times New Roman"/>
          <w:color w:val="auto"/>
          <w:sz w:val="24"/>
          <w:szCs w:val="24"/>
        </w:rPr>
        <w:t>вила пожарной безопасности, основные правила обращенияс газом, электричеством, водой.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Правила безопасного поведения в природе.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Забота о здоровье и безопасности окружающих людей.</w:t>
      </w:r>
    </w:p>
    <w:p w:rsidR="009E1C96" w:rsidRPr="00280662" w:rsidRDefault="009E1C96" w:rsidP="00F13056">
      <w:pPr>
        <w:pStyle w:val="a3"/>
        <w:spacing w:line="360" w:lineRule="auto"/>
        <w:ind w:firstLine="454"/>
        <w:rPr>
          <w:rFonts w:ascii="Times New Roman" w:hAnsi="Times New Roman"/>
          <w:color w:val="auto"/>
          <w:sz w:val="24"/>
          <w:szCs w:val="24"/>
        </w:rPr>
      </w:pPr>
    </w:p>
    <w:p w:rsidR="009E1C96" w:rsidRPr="00280662" w:rsidRDefault="009E1C96" w:rsidP="000B5229">
      <w:pPr>
        <w:pStyle w:val="aff"/>
      </w:pPr>
      <w:bookmarkStart w:id="158" w:name="_Toc288394090"/>
      <w:bookmarkStart w:id="159" w:name="_Toc288410557"/>
      <w:bookmarkStart w:id="160" w:name="_Toc288410686"/>
      <w:bookmarkStart w:id="161" w:name="_Toc424564334"/>
      <w:r w:rsidRPr="00280662">
        <w:t xml:space="preserve">   Основы </w:t>
      </w:r>
      <w:bookmarkEnd w:id="158"/>
      <w:bookmarkEnd w:id="159"/>
      <w:bookmarkEnd w:id="160"/>
      <w:r w:rsidRPr="00280662">
        <w:t>религиозных культур и светской этики</w:t>
      </w:r>
      <w:bookmarkEnd w:id="161"/>
    </w:p>
    <w:p w:rsidR="009E1C96" w:rsidRPr="00280662" w:rsidRDefault="009E1C96" w:rsidP="00F17F7A">
      <w:pPr>
        <w:spacing w:line="360" w:lineRule="auto"/>
        <w:ind w:firstLine="709"/>
        <w:jc w:val="both"/>
        <w:rPr>
          <w:b/>
          <w:bCs/>
        </w:rPr>
      </w:pPr>
      <w:r w:rsidRPr="00280662">
        <w:rPr>
          <w:b/>
          <w:bCs/>
        </w:rPr>
        <w:t>Основное содержание предметной области</w:t>
      </w:r>
    </w:p>
    <w:p w:rsidR="009E1C96" w:rsidRPr="00280662" w:rsidRDefault="009E1C96" w:rsidP="000B5229">
      <w:pPr>
        <w:ind w:firstLine="709"/>
        <w:jc w:val="both"/>
      </w:pPr>
      <w:r w:rsidRPr="00280662">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9E1C96" w:rsidRPr="00280662" w:rsidRDefault="009E1C96" w:rsidP="000B5229">
      <w:pPr>
        <w:ind w:firstLine="709"/>
        <w:jc w:val="both"/>
        <w:rPr>
          <w:b/>
          <w:bCs/>
        </w:rPr>
      </w:pPr>
      <w:r w:rsidRPr="00280662">
        <w:rPr>
          <w:b/>
          <w:bCs/>
        </w:rPr>
        <w:t>Основы православной культуры</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t>Основы исламской культуры</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9E1C96" w:rsidRPr="00280662" w:rsidRDefault="009E1C96" w:rsidP="000B5229">
      <w:pPr>
        <w:ind w:firstLine="709"/>
        <w:jc w:val="both"/>
      </w:pPr>
      <w:r w:rsidRPr="00280662">
        <w:lastRenderedPageBreak/>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t>Основы буддийской культуры</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t>Основы иудейской культуры</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t>Основы мировых религиозных культур</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t>Основы светской этики</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F13056">
      <w:pPr>
        <w:pStyle w:val="a3"/>
        <w:spacing w:line="360" w:lineRule="auto"/>
        <w:ind w:firstLine="454"/>
        <w:rPr>
          <w:rFonts w:ascii="Times New Roman" w:hAnsi="Times New Roman"/>
          <w:color w:val="auto"/>
          <w:spacing w:val="-3"/>
          <w:sz w:val="24"/>
          <w:szCs w:val="24"/>
        </w:rPr>
      </w:pPr>
    </w:p>
    <w:p w:rsidR="009E1C96" w:rsidRPr="00280662" w:rsidRDefault="009E1C96" w:rsidP="00AF5F60">
      <w:pPr>
        <w:pStyle w:val="aff"/>
        <w:spacing w:line="240" w:lineRule="auto"/>
      </w:pPr>
      <w:bookmarkStart w:id="162" w:name="_Toc288394091"/>
      <w:bookmarkStart w:id="163" w:name="_Toc288410558"/>
      <w:bookmarkStart w:id="164" w:name="_Toc288410687"/>
      <w:bookmarkStart w:id="165" w:name="_Toc424564335"/>
      <w:r w:rsidRPr="00280662">
        <w:t xml:space="preserve">       Изобразительное искусство</w:t>
      </w:r>
      <w:bookmarkEnd w:id="162"/>
      <w:bookmarkEnd w:id="163"/>
      <w:bookmarkEnd w:id="164"/>
      <w:bookmarkEnd w:id="165"/>
    </w:p>
    <w:p w:rsidR="009E1C96" w:rsidRPr="00280662" w:rsidRDefault="009E1C96" w:rsidP="00AF5F60">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Виды художественной деятельности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Восприятие произведений искусства. </w:t>
      </w:r>
      <w:r w:rsidRPr="00280662">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280662">
        <w:rPr>
          <w:rFonts w:ascii="Times New Roman" w:hAnsi="Times New Roman"/>
          <w:color w:val="auto"/>
          <w:spacing w:val="2"/>
          <w:sz w:val="24"/>
          <w:szCs w:val="24"/>
        </w:rPr>
        <w:t>ству. Фотография и произведение изобразительного искус</w:t>
      </w:r>
      <w:r w:rsidRPr="00280662">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280662">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280662">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280662">
        <w:rPr>
          <w:rFonts w:ascii="Times New Roman" w:hAnsi="Times New Roman"/>
          <w:color w:val="auto"/>
          <w:spacing w:val="2"/>
          <w:sz w:val="24"/>
          <w:szCs w:val="24"/>
        </w:rPr>
        <w:t>циональная оценка шедевров национального, российского</w:t>
      </w:r>
      <w:r w:rsidRPr="00280662">
        <w:rPr>
          <w:rFonts w:ascii="Times New Roman" w:hAnsi="Times New Roman"/>
          <w:color w:val="auto"/>
          <w:sz w:val="24"/>
          <w:szCs w:val="24"/>
        </w:rPr>
        <w:t xml:space="preserve">и </w:t>
      </w:r>
      <w:r w:rsidRPr="00280662">
        <w:rPr>
          <w:rFonts w:ascii="Times New Roman" w:hAnsi="Times New Roman"/>
          <w:color w:val="auto"/>
          <w:sz w:val="24"/>
          <w:szCs w:val="24"/>
        </w:rPr>
        <w:lastRenderedPageBreak/>
        <w:t>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Рисунок. </w:t>
      </w:r>
      <w:r w:rsidRPr="00280662">
        <w:rPr>
          <w:rFonts w:ascii="Times New Roman" w:hAnsi="Times New Roman"/>
          <w:color w:val="auto"/>
          <w:sz w:val="24"/>
          <w:szCs w:val="24"/>
        </w:rPr>
        <w:t>Материалы для рисунка: карандаш, ручка, фломастер, уголь, пастель, мелки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280662">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280662">
        <w:rPr>
          <w:rFonts w:ascii="Times New Roman" w:hAnsi="Times New Roman"/>
          <w:color w:val="auto"/>
          <w:sz w:val="24"/>
          <w:szCs w:val="24"/>
        </w:rPr>
        <w:t>общие и характерные черты.</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Живопись. </w:t>
      </w:r>
      <w:r w:rsidRPr="00280662">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280662">
        <w:rPr>
          <w:rFonts w:ascii="Times New Roman" w:hAnsi="Times New Roman"/>
          <w:color w:val="auto"/>
          <w:sz w:val="24"/>
          <w:szCs w:val="24"/>
        </w:rPr>
        <w:t>средствами живописи. Цвет основа языка живописи.</w:t>
      </w:r>
      <w:r w:rsidRPr="00280662">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280662">
        <w:rPr>
          <w:rFonts w:ascii="Times New Roman" w:hAnsi="Times New Roman"/>
          <w:color w:val="auto"/>
          <w:sz w:val="24"/>
          <w:szCs w:val="24"/>
        </w:rPr>
        <w:t>задачами. Образы природы и человека в живописи.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Скульптура. </w:t>
      </w:r>
      <w:r w:rsidRPr="00280662">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приемы работы </w:t>
      </w:r>
      <w:r w:rsidRPr="00280662">
        <w:rPr>
          <w:rFonts w:ascii="Times New Roman" w:hAnsi="Times New Roman"/>
          <w:color w:val="auto"/>
          <w:sz w:val="24"/>
          <w:szCs w:val="24"/>
        </w:rPr>
        <w:t xml:space="preserve">с пластическими скульптурными материалами для создания </w:t>
      </w:r>
      <w:r w:rsidRPr="00280662">
        <w:rPr>
          <w:rFonts w:ascii="Times New Roman" w:hAnsi="Times New Roman"/>
          <w:color w:val="auto"/>
          <w:spacing w:val="2"/>
          <w:sz w:val="24"/>
          <w:szCs w:val="24"/>
        </w:rPr>
        <w:t xml:space="preserve">выразительного образа (пластилин, глина — раскатывание, </w:t>
      </w:r>
      <w:r w:rsidRPr="00280662">
        <w:rPr>
          <w:rFonts w:ascii="Times New Roman" w:hAnsi="Times New Roman"/>
          <w:color w:val="auto"/>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Художественное конструирование и дизайн. </w:t>
      </w:r>
      <w:r w:rsidRPr="00280662">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др.). Элементарные приемы работы с различными материалами для создания </w:t>
      </w:r>
      <w:r w:rsidRPr="00280662">
        <w:rPr>
          <w:rFonts w:ascii="Times New Roman" w:hAnsi="Times New Roman"/>
          <w:color w:val="auto"/>
          <w:spacing w:val="2"/>
          <w:sz w:val="24"/>
          <w:szCs w:val="24"/>
        </w:rPr>
        <w:t xml:space="preserve">выразительного образа (пластилин — раскатывание, набор </w:t>
      </w:r>
      <w:r w:rsidRPr="00280662">
        <w:rPr>
          <w:rFonts w:ascii="Times New Roman" w:hAnsi="Times New Roman"/>
          <w:color w:val="auto"/>
          <w:sz w:val="24"/>
          <w:szCs w:val="24"/>
        </w:rPr>
        <w:t xml:space="preserve">объема, вытягивание формы; бумага и картон — сгибание, </w:t>
      </w:r>
      <w:r w:rsidRPr="00280662">
        <w:rPr>
          <w:rFonts w:ascii="Times New Roman" w:hAnsi="Times New Roman"/>
          <w:color w:val="auto"/>
          <w:spacing w:val="2"/>
          <w:sz w:val="24"/>
          <w:szCs w:val="24"/>
        </w:rPr>
        <w:t xml:space="preserve">вырезание). Представление о возможностях использования </w:t>
      </w:r>
      <w:r w:rsidRPr="00280662">
        <w:rPr>
          <w:rFonts w:ascii="Times New Roman" w:hAnsi="Times New Roman"/>
          <w:color w:val="auto"/>
          <w:sz w:val="24"/>
          <w:szCs w:val="24"/>
        </w:rPr>
        <w:t>навыков художественного конструирования и моделирования в жизни человека.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4"/>
          <w:sz w:val="24"/>
          <w:szCs w:val="24"/>
        </w:rPr>
        <w:t xml:space="preserve">Декоративно­прикладное искусство. </w:t>
      </w:r>
      <w:r w:rsidRPr="00280662">
        <w:rPr>
          <w:rFonts w:ascii="Times New Roman" w:hAnsi="Times New Roman"/>
          <w:color w:val="auto"/>
          <w:spacing w:val="-4"/>
          <w:sz w:val="24"/>
          <w:szCs w:val="24"/>
        </w:rPr>
        <w:t>Истоки декоративно­</w:t>
      </w:r>
      <w:r w:rsidRPr="00280662">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280662">
        <w:rPr>
          <w:rFonts w:ascii="Times New Roman" w:hAnsi="Times New Roman"/>
          <w:color w:val="auto"/>
          <w:spacing w:val="2"/>
          <w:sz w:val="24"/>
          <w:szCs w:val="24"/>
        </w:rPr>
        <w:t xml:space="preserve">жилища, предметов быта, орудий труда, костюма; музыка, </w:t>
      </w:r>
      <w:r w:rsidRPr="00280662">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280662">
        <w:rPr>
          <w:rFonts w:ascii="Times New Roman" w:hAnsi="Times New Roman"/>
          <w:color w:val="auto"/>
          <w:spacing w:val="2"/>
          <w:sz w:val="24"/>
          <w:szCs w:val="24"/>
        </w:rPr>
        <w:t>и женской красоте, отраженные в изобразительном искус</w:t>
      </w:r>
      <w:r w:rsidRPr="00280662">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280662">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280662">
        <w:rPr>
          <w:rFonts w:ascii="Times New Roman" w:hAnsi="Times New Roman"/>
          <w:color w:val="auto"/>
          <w:sz w:val="24"/>
          <w:szCs w:val="24"/>
        </w:rPr>
        <w:t>деревьев, морозные узоры на стекле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Ознакомление с произведениями народных художественных промыслов в России (с учетом местных условий).</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Азбука искусства. Как говорит искусство?</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Композиция. </w:t>
      </w:r>
      <w:r w:rsidRPr="00280662">
        <w:rPr>
          <w:rFonts w:ascii="Times New Roman" w:hAnsi="Times New Roman"/>
          <w:color w:val="auto"/>
          <w:spacing w:val="-2"/>
          <w:sz w:val="24"/>
          <w:szCs w:val="24"/>
        </w:rPr>
        <w:t>Элементарные приемы композиции на плос</w:t>
      </w:r>
      <w:r w:rsidRPr="00280662">
        <w:rPr>
          <w:rFonts w:ascii="Times New Roman" w:hAnsi="Times New Roman"/>
          <w:color w:val="auto"/>
          <w:spacing w:val="2"/>
          <w:sz w:val="24"/>
          <w:szCs w:val="24"/>
        </w:rPr>
        <w:t xml:space="preserve">кости и в пространстве. Понятия: горизонталь, вертикаль </w:t>
      </w:r>
      <w:r w:rsidRPr="00280662">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Цвет. </w:t>
      </w:r>
      <w:r w:rsidRPr="00280662">
        <w:rPr>
          <w:rFonts w:ascii="Times New Roman" w:hAnsi="Times New Roman"/>
          <w:color w:val="auto"/>
          <w:sz w:val="24"/>
          <w:szCs w:val="24"/>
        </w:rPr>
        <w:t xml:space="preserve">Основные и составные цвета. Теплые и холодные </w:t>
      </w:r>
      <w:r w:rsidRPr="00280662">
        <w:rPr>
          <w:rFonts w:ascii="Times New Roman" w:hAnsi="Times New Roman"/>
          <w:color w:val="auto"/>
          <w:spacing w:val="2"/>
          <w:sz w:val="24"/>
          <w:szCs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280662">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Линия. </w:t>
      </w:r>
      <w:r w:rsidRPr="00280662">
        <w:rPr>
          <w:rFonts w:ascii="Times New Roman" w:hAnsi="Times New Roman"/>
          <w:color w:val="auto"/>
          <w:spacing w:val="2"/>
          <w:sz w:val="24"/>
          <w:szCs w:val="24"/>
        </w:rPr>
        <w:t xml:space="preserve">Многообразие линий (тонкие, толстые, прямые, </w:t>
      </w:r>
      <w:r w:rsidRPr="00280662">
        <w:rPr>
          <w:rFonts w:ascii="Times New Roman" w:hAnsi="Times New Roman"/>
          <w:color w:val="auto"/>
          <w:sz w:val="24"/>
          <w:szCs w:val="24"/>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Форма. </w:t>
      </w:r>
      <w:r w:rsidRPr="00280662">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280662">
        <w:rPr>
          <w:rFonts w:ascii="Times New Roman" w:hAnsi="Times New Roman"/>
          <w:color w:val="auto"/>
          <w:spacing w:val="2"/>
          <w:sz w:val="24"/>
          <w:szCs w:val="24"/>
        </w:rPr>
        <w:t>Трансформация форм. Влияние формы предмета на пред</w:t>
      </w:r>
      <w:r w:rsidRPr="00280662">
        <w:rPr>
          <w:rFonts w:ascii="Times New Roman" w:hAnsi="Times New Roman"/>
          <w:color w:val="auto"/>
          <w:sz w:val="24"/>
          <w:szCs w:val="24"/>
        </w:rPr>
        <w:t>ставление о его характере. Силуэт.</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Объем. </w:t>
      </w:r>
      <w:r w:rsidRPr="00280662">
        <w:rPr>
          <w:rFonts w:ascii="Times New Roman" w:hAnsi="Times New Roman"/>
          <w:color w:val="auto"/>
          <w:spacing w:val="2"/>
          <w:sz w:val="24"/>
          <w:szCs w:val="24"/>
        </w:rPr>
        <w:t xml:space="preserve">Объем в пространстве и объем на плоскости. </w:t>
      </w:r>
      <w:r w:rsidRPr="00280662">
        <w:rPr>
          <w:rFonts w:ascii="Times New Roman" w:hAnsi="Times New Roman"/>
          <w:color w:val="auto"/>
          <w:sz w:val="24"/>
          <w:szCs w:val="24"/>
        </w:rPr>
        <w:t>Способы передачи объема. Выразительность объемных композиций.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 xml:space="preserve">Ритм. </w:t>
      </w:r>
      <w:r w:rsidRPr="00280662">
        <w:rPr>
          <w:rFonts w:ascii="Times New Roman" w:hAnsi="Times New Roman"/>
          <w:color w:val="auto"/>
          <w:spacing w:val="2"/>
          <w:sz w:val="24"/>
          <w:szCs w:val="24"/>
        </w:rPr>
        <w:t>Виды ритма (спокойный, замедленный, порыви</w:t>
      </w:r>
      <w:r w:rsidRPr="00280662">
        <w:rPr>
          <w:rFonts w:ascii="Times New Roman" w:hAnsi="Times New Roman"/>
          <w:color w:val="auto"/>
          <w:sz w:val="24"/>
          <w:szCs w:val="24"/>
        </w:rPr>
        <w:t>стый, беспокойный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E1C96" w:rsidRPr="00280662" w:rsidRDefault="009E1C96" w:rsidP="000B5229">
      <w:pPr>
        <w:pStyle w:val="a3"/>
        <w:spacing w:line="240" w:lineRule="auto"/>
        <w:ind w:firstLine="454"/>
        <w:rPr>
          <w:rFonts w:ascii="Times New Roman" w:hAnsi="Times New Roman"/>
          <w:b/>
          <w:bCs/>
          <w:color w:val="auto"/>
          <w:spacing w:val="-2"/>
          <w:sz w:val="24"/>
          <w:szCs w:val="24"/>
        </w:rPr>
      </w:pPr>
      <w:r w:rsidRPr="00280662">
        <w:rPr>
          <w:rFonts w:ascii="Times New Roman" w:hAnsi="Times New Roman"/>
          <w:b/>
          <w:bCs/>
          <w:color w:val="auto"/>
          <w:spacing w:val="-2"/>
          <w:sz w:val="24"/>
          <w:szCs w:val="24"/>
        </w:rPr>
        <w:t>Значимые темы искусства. О чем говорит искусство?</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Земля — наш общий дом. </w:t>
      </w:r>
      <w:r w:rsidRPr="00280662">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280662">
        <w:rPr>
          <w:rFonts w:ascii="Times New Roman" w:hAnsi="Times New Roman"/>
          <w:color w:val="auto"/>
          <w:spacing w:val="2"/>
          <w:sz w:val="24"/>
          <w:szCs w:val="24"/>
        </w:rPr>
        <w:lastRenderedPageBreak/>
        <w:t xml:space="preserve">художественных материалов и средств для создания выразительных образов природы. Постройки в природе: птичьи </w:t>
      </w:r>
      <w:r w:rsidRPr="00280662">
        <w:rPr>
          <w:rFonts w:ascii="Times New Roman" w:hAnsi="Times New Roman"/>
          <w:color w:val="auto"/>
          <w:sz w:val="24"/>
          <w:szCs w:val="24"/>
        </w:rPr>
        <w:t>гнезда, норы, ульи, панцирь черепахи, домик улитки и</w:t>
      </w:r>
      <w:r w:rsidRPr="00280662">
        <w:rPr>
          <w:rFonts w:ascii="Times New Roman" w:hAnsi="Times New Roman"/>
          <w:color w:val="auto"/>
          <w:sz w:val="24"/>
          <w:szCs w:val="24"/>
        </w:rPr>
        <w:t> </w:t>
      </w:r>
      <w:r w:rsidRPr="00280662">
        <w:rPr>
          <w:rFonts w:ascii="Times New Roman" w:hAnsi="Times New Roman"/>
          <w:color w:val="auto"/>
          <w:sz w:val="24"/>
          <w:szCs w:val="24"/>
        </w:rPr>
        <w:t>т.д.</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Восприятие и эмоциональная оценка шедевров русского</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 xml:space="preserve">и зарубежного искусства, изображающих природу. Общность </w:t>
      </w:r>
      <w:r w:rsidRPr="00280662">
        <w:rPr>
          <w:rFonts w:ascii="Times New Roman" w:hAnsi="Times New Roman"/>
          <w:color w:val="auto"/>
          <w:spacing w:val="-3"/>
          <w:sz w:val="24"/>
          <w:szCs w:val="24"/>
        </w:rPr>
        <w:t>тематики, передаваемых чувств, отношения к природе в произ</w:t>
      </w:r>
      <w:r w:rsidRPr="00280662">
        <w:rPr>
          <w:rFonts w:ascii="Times New Roman" w:hAnsi="Times New Roman"/>
          <w:color w:val="auto"/>
          <w:spacing w:val="-2"/>
          <w:sz w:val="24"/>
          <w:szCs w:val="24"/>
        </w:rPr>
        <w:t>ведениях авторов — представителей разных культур, народов, стран (например, А.</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К.</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Саврасов, И.</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И.</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Левитан, И.</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И.</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Шишкин, Н.</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К.</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Рерих, К.</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Моне, П.</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Сезанн, В.</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Ван Гог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др.).</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Знакомство с несколькими наиболее яркими культурами </w:t>
      </w:r>
      <w:r w:rsidRPr="00280662">
        <w:rPr>
          <w:rFonts w:ascii="Times New Roman" w:hAnsi="Times New Roman"/>
          <w:color w:val="auto"/>
          <w:spacing w:val="-2"/>
          <w:sz w:val="24"/>
          <w:szCs w:val="24"/>
        </w:rPr>
        <w:t xml:space="preserve">мира, представляющими разные народы и эпохи (например, </w:t>
      </w:r>
      <w:r w:rsidRPr="00280662">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280662">
        <w:rPr>
          <w:rFonts w:ascii="Times New Roman" w:hAnsi="Times New Roman"/>
          <w:color w:val="auto"/>
          <w:sz w:val="24"/>
          <w:szCs w:val="24"/>
        </w:rPr>
        <w:t>Образы архитектуры и декоративно­прикладного искусства.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Родина моя — Россия. </w:t>
      </w:r>
      <w:r w:rsidRPr="00280662">
        <w:rPr>
          <w:rFonts w:ascii="Times New Roman" w:hAnsi="Times New Roman"/>
          <w:color w:val="auto"/>
          <w:sz w:val="24"/>
          <w:szCs w:val="24"/>
        </w:rPr>
        <w:t>Роль природных условий в ха</w:t>
      </w:r>
      <w:r w:rsidRPr="00280662">
        <w:rPr>
          <w:rFonts w:ascii="Times New Roman" w:hAnsi="Times New Roman"/>
          <w:color w:val="auto"/>
          <w:spacing w:val="2"/>
          <w:sz w:val="24"/>
          <w:szCs w:val="24"/>
        </w:rPr>
        <w:t xml:space="preserve">рактере традиционной культуры народов России. Пейзажи </w:t>
      </w:r>
      <w:r w:rsidRPr="00280662">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защитникаОтечества.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Человек и человеческие взаимоотношения. </w:t>
      </w:r>
      <w:r w:rsidRPr="00280662">
        <w:rPr>
          <w:rFonts w:ascii="Times New Roman" w:hAnsi="Times New Roman"/>
          <w:color w:val="auto"/>
          <w:spacing w:val="2"/>
          <w:sz w:val="24"/>
          <w:szCs w:val="24"/>
        </w:rPr>
        <w:t>Образ че</w:t>
      </w:r>
      <w:r w:rsidRPr="00280662">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Образы персонажей, вызывающие гнев, раздражение, презрение.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Искусство дарит людям красоту. </w:t>
      </w:r>
      <w:r w:rsidRPr="00280662">
        <w:rPr>
          <w:rFonts w:ascii="Times New Roman" w:hAnsi="Times New Roman"/>
          <w:color w:val="auto"/>
          <w:sz w:val="24"/>
          <w:szCs w:val="24"/>
        </w:rPr>
        <w:t>Искусство вокруг нас сегодня. Использование различных художественных матери</w:t>
      </w:r>
      <w:r w:rsidRPr="00280662">
        <w:rPr>
          <w:rFonts w:ascii="Times New Roman" w:hAnsi="Times New Roman"/>
          <w:color w:val="auto"/>
          <w:spacing w:val="2"/>
          <w:sz w:val="24"/>
          <w:szCs w:val="24"/>
        </w:rPr>
        <w:t xml:space="preserve">алов и средств для создания проектов красивых, удобных </w:t>
      </w:r>
      <w:r w:rsidRPr="00280662">
        <w:rPr>
          <w:rFonts w:ascii="Times New Roman" w:hAnsi="Times New Roman"/>
          <w:color w:val="auto"/>
          <w:sz w:val="24"/>
          <w:szCs w:val="24"/>
        </w:rPr>
        <w:t>и выразительных предметов быта, видов транспорта. Пред</w:t>
      </w:r>
      <w:r w:rsidRPr="00280662">
        <w:rPr>
          <w:rFonts w:ascii="Times New Roman" w:hAnsi="Times New Roman"/>
          <w:color w:val="auto"/>
          <w:spacing w:val="2"/>
          <w:sz w:val="24"/>
          <w:szCs w:val="24"/>
        </w:rPr>
        <w:t xml:space="preserve">ставление о роли изобразительных (пластических) искусств </w:t>
      </w:r>
      <w:r w:rsidRPr="00280662">
        <w:rPr>
          <w:rFonts w:ascii="Times New Roman" w:hAnsi="Times New Roman"/>
          <w:color w:val="auto"/>
          <w:sz w:val="24"/>
          <w:szCs w:val="24"/>
        </w:rPr>
        <w:t>в повседневной жизни человека, в организации его матери</w:t>
      </w:r>
      <w:r w:rsidRPr="00280662">
        <w:rPr>
          <w:rFonts w:ascii="Times New Roman" w:hAnsi="Times New Roman"/>
          <w:color w:val="auto"/>
          <w:spacing w:val="2"/>
          <w:sz w:val="24"/>
          <w:szCs w:val="24"/>
        </w:rPr>
        <w:t xml:space="preserve">ального окружения. Отражение в пластических искусствах </w:t>
      </w:r>
      <w:r w:rsidRPr="00280662">
        <w:rPr>
          <w:rFonts w:ascii="Times New Roman" w:hAnsi="Times New Roman"/>
          <w:color w:val="auto"/>
          <w:sz w:val="24"/>
          <w:szCs w:val="24"/>
        </w:rPr>
        <w:t xml:space="preserve">природных, географических условий, традиций, религиозных </w:t>
      </w:r>
      <w:r w:rsidRPr="00280662">
        <w:rPr>
          <w:rFonts w:ascii="Times New Roman" w:hAnsi="Times New Roman"/>
          <w:color w:val="auto"/>
          <w:spacing w:val="2"/>
          <w:sz w:val="24"/>
          <w:szCs w:val="24"/>
        </w:rPr>
        <w:t>верований разных народов (на примере изобразительного</w:t>
      </w:r>
      <w:r w:rsidRPr="00280662">
        <w:rPr>
          <w:rFonts w:ascii="Times New Roman" w:hAnsi="Times New Roman"/>
          <w:color w:val="auto"/>
          <w:spacing w:val="-2"/>
          <w:sz w:val="24"/>
          <w:szCs w:val="24"/>
        </w:rPr>
        <w:t xml:space="preserve">и декоративно­прикладного искусства народов России). Жанр </w:t>
      </w:r>
      <w:r w:rsidRPr="00280662">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Опыт художественно­творческой 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Освоение основ рисунка, живописи, скульптуры, деко</w:t>
      </w:r>
      <w:r w:rsidRPr="00280662">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Овладение основами художественной грамоты: компози</w:t>
      </w:r>
      <w:r w:rsidRPr="00280662">
        <w:rPr>
          <w:rFonts w:ascii="Times New Roman" w:hAnsi="Times New Roman"/>
          <w:color w:val="auto"/>
          <w:sz w:val="24"/>
          <w:szCs w:val="24"/>
        </w:rPr>
        <w:t xml:space="preserve">цией, формой, ритмом, линией, цветом, объемом, фактурой. </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Выбор и применение выразительных средств для реали</w:t>
      </w:r>
      <w:r w:rsidRPr="00280662">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Использование в индивидуальной и коллективной дея</w:t>
      </w:r>
      <w:r w:rsidRPr="00280662">
        <w:rPr>
          <w:rFonts w:ascii="Times New Roman" w:hAnsi="Times New Roman"/>
          <w:color w:val="auto"/>
          <w:sz w:val="24"/>
          <w:szCs w:val="24"/>
        </w:rPr>
        <w:t xml:space="preserve">тельности различных художественных техник и материалов: </w:t>
      </w:r>
      <w:r w:rsidRPr="00280662">
        <w:rPr>
          <w:rFonts w:ascii="Times New Roman" w:hAnsi="Times New Roman"/>
          <w:color w:val="auto"/>
          <w:spacing w:val="2"/>
          <w:sz w:val="24"/>
          <w:szCs w:val="24"/>
        </w:rPr>
        <w:t>коллажа, граттажа, аппликации, компьютерной анимации, натурной мультипликации, фотографии, видеосъемки, бумажной пластики, гуаши, акварели, пастели, восковых</w:t>
      </w:r>
      <w:r w:rsidRPr="00280662">
        <w:rPr>
          <w:rFonts w:ascii="Times New Roman" w:hAnsi="Times New Roman"/>
          <w:color w:val="auto"/>
          <w:sz w:val="24"/>
          <w:szCs w:val="24"/>
        </w:rPr>
        <w:t xml:space="preserve"> мелков, туши, карандаша, фломастеров, пластилина, глины, подручных и природных материалов.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Участие в обсуждении содержания и выразительных средств </w:t>
      </w:r>
      <w:r w:rsidRPr="00280662">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9E1C96" w:rsidRPr="00280662" w:rsidRDefault="009E1C96" w:rsidP="000B5229">
      <w:pPr>
        <w:pStyle w:val="a3"/>
        <w:spacing w:line="240" w:lineRule="auto"/>
        <w:ind w:firstLine="454"/>
        <w:rPr>
          <w:rFonts w:ascii="Times New Roman" w:hAnsi="Times New Roman"/>
          <w:color w:val="auto"/>
          <w:sz w:val="24"/>
          <w:szCs w:val="24"/>
        </w:rPr>
      </w:pPr>
    </w:p>
    <w:p w:rsidR="009E1C96" w:rsidRPr="00280662" w:rsidRDefault="009E1C96" w:rsidP="000B5229">
      <w:pPr>
        <w:pStyle w:val="aff"/>
      </w:pPr>
      <w:bookmarkStart w:id="166" w:name="_Toc288394092"/>
      <w:bookmarkStart w:id="167" w:name="_Toc288410559"/>
      <w:bookmarkStart w:id="168" w:name="_Toc288410688"/>
      <w:bookmarkStart w:id="169" w:name="_Toc424564336"/>
      <w:r w:rsidRPr="00280662">
        <w:t xml:space="preserve">          Музыка</w:t>
      </w:r>
      <w:bookmarkEnd w:id="166"/>
      <w:bookmarkEnd w:id="167"/>
      <w:bookmarkEnd w:id="168"/>
      <w:bookmarkEnd w:id="169"/>
    </w:p>
    <w:p w:rsidR="009E1C96" w:rsidRPr="00280662" w:rsidRDefault="009E1C96" w:rsidP="00BD7394">
      <w:pPr>
        <w:spacing w:line="360" w:lineRule="auto"/>
        <w:ind w:firstLine="709"/>
        <w:jc w:val="both"/>
        <w:rPr>
          <w:b/>
          <w:bCs/>
          <w:lang w:eastAsia="en-US"/>
        </w:rPr>
      </w:pPr>
      <w:r w:rsidRPr="00280662">
        <w:rPr>
          <w:b/>
          <w:bCs/>
          <w:lang w:eastAsia="en-US"/>
        </w:rPr>
        <w:t>1 класс</w:t>
      </w:r>
    </w:p>
    <w:p w:rsidR="009E1C96" w:rsidRPr="00280662" w:rsidRDefault="009E1C96" w:rsidP="00BD7394">
      <w:pPr>
        <w:spacing w:line="360" w:lineRule="auto"/>
        <w:ind w:firstLine="709"/>
        <w:jc w:val="both"/>
        <w:rPr>
          <w:b/>
          <w:bCs/>
          <w:lang w:eastAsia="en-US"/>
        </w:rPr>
      </w:pPr>
      <w:r w:rsidRPr="00280662">
        <w:rPr>
          <w:b/>
          <w:bCs/>
          <w:lang w:eastAsia="en-US"/>
        </w:rPr>
        <w:t>Мир музыкальных звуков</w:t>
      </w:r>
    </w:p>
    <w:p w:rsidR="009E1C96" w:rsidRPr="00280662" w:rsidRDefault="009E1C96" w:rsidP="000B5229">
      <w:pPr>
        <w:ind w:firstLine="709"/>
        <w:jc w:val="both"/>
        <w:rPr>
          <w:lang w:eastAsia="en-US"/>
        </w:rPr>
      </w:pPr>
      <w:r w:rsidRPr="00280662">
        <w:rPr>
          <w:lang w:eastAsia="en-US"/>
        </w:rPr>
        <w:t xml:space="preserve">Классификация музыкальных звуков. Свойства музыкального звука: тембр, длительность, громкость, высота.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lastRenderedPageBreak/>
        <w:t>Восприятие и воспроизведение звуков окружающего мира во всем многообразии.</w:t>
      </w:r>
      <w:r w:rsidRPr="00280662">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Первые опыты игры детей на инструментах, различных по способам звукоизвлечения, тембрам. </w:t>
      </w:r>
    </w:p>
    <w:p w:rsidR="009E1C96" w:rsidRPr="00280662" w:rsidRDefault="009E1C96" w:rsidP="000B5229">
      <w:pPr>
        <w:ind w:firstLine="709"/>
        <w:jc w:val="both"/>
        <w:rPr>
          <w:lang w:eastAsia="en-US"/>
        </w:rPr>
      </w:pPr>
      <w:r w:rsidRPr="00280662">
        <w:rPr>
          <w:b/>
          <w:bCs/>
          <w:lang w:eastAsia="en-US"/>
        </w:rPr>
        <w:t>Пение попевок и простых песен.</w:t>
      </w:r>
      <w:r w:rsidRPr="00280662">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9E1C96" w:rsidRPr="00280662" w:rsidRDefault="009E1C96" w:rsidP="000B5229">
      <w:pPr>
        <w:ind w:firstLine="709"/>
        <w:jc w:val="both"/>
        <w:rPr>
          <w:b/>
          <w:bCs/>
          <w:lang w:eastAsia="en-US"/>
        </w:rPr>
      </w:pPr>
      <w:r w:rsidRPr="00280662">
        <w:rPr>
          <w:b/>
          <w:bCs/>
          <w:lang w:eastAsia="en-US"/>
        </w:rPr>
        <w:t>Ритм – движение жизни</w:t>
      </w:r>
    </w:p>
    <w:p w:rsidR="009E1C96" w:rsidRPr="00280662" w:rsidRDefault="009E1C96" w:rsidP="000B5229">
      <w:pPr>
        <w:ind w:firstLine="709"/>
        <w:jc w:val="both"/>
        <w:rPr>
          <w:lang w:eastAsia="en-US"/>
        </w:rPr>
      </w:pPr>
      <w:r w:rsidRPr="00280662">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 xml:space="preserve">Восприятие и воспроизведение ритмов окружающего мира. Ритмические игры. </w:t>
      </w:r>
      <w:r w:rsidRPr="00280662">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9E1C96" w:rsidRPr="00280662" w:rsidRDefault="009E1C96" w:rsidP="000B5229">
      <w:pPr>
        <w:ind w:firstLine="709"/>
        <w:jc w:val="both"/>
        <w:rPr>
          <w:lang w:eastAsia="en-US"/>
        </w:rPr>
      </w:pPr>
      <w:r w:rsidRPr="00280662">
        <w:rPr>
          <w:b/>
          <w:bCs/>
          <w:lang w:eastAsia="en-US"/>
        </w:rPr>
        <w:t>Игра в детском шумовом оркестре.</w:t>
      </w:r>
      <w:r w:rsidRPr="00280662">
        <w:rPr>
          <w:lang w:eastAsia="en-US"/>
        </w:rPr>
        <w:t xml:space="preserve"> Простые ритмические аккомпанементы к музыкальным произведениям.</w:t>
      </w:r>
    </w:p>
    <w:p w:rsidR="009E1C96" w:rsidRPr="00280662" w:rsidRDefault="009E1C96" w:rsidP="000B5229">
      <w:pPr>
        <w:ind w:firstLine="709"/>
        <w:jc w:val="both"/>
        <w:rPr>
          <w:lang w:eastAsia="en-US"/>
        </w:rPr>
      </w:pPr>
      <w:r w:rsidRPr="00280662">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9E1C96" w:rsidRPr="00280662" w:rsidRDefault="009E1C96" w:rsidP="000B5229">
      <w:pPr>
        <w:ind w:firstLine="709"/>
        <w:jc w:val="both"/>
        <w:rPr>
          <w:lang w:eastAsia="en-US"/>
        </w:rPr>
      </w:pPr>
      <w:r w:rsidRPr="00280662">
        <w:rPr>
          <w:b/>
          <w:bCs/>
          <w:lang w:eastAsia="en-US"/>
        </w:rPr>
        <w:t>Мелодия – царица музыки</w:t>
      </w:r>
    </w:p>
    <w:p w:rsidR="009E1C96" w:rsidRPr="00280662" w:rsidRDefault="009E1C96" w:rsidP="000B5229">
      <w:pPr>
        <w:ind w:firstLine="709"/>
        <w:jc w:val="both"/>
        <w:rPr>
          <w:lang w:eastAsia="en-US"/>
        </w:rPr>
      </w:pPr>
      <w:r w:rsidRPr="00280662">
        <w:rPr>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музыкальных произведений яркого интонационно-образного содержания.</w:t>
      </w:r>
      <w:r w:rsidRPr="00280662">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9E1C96" w:rsidRPr="00280662" w:rsidRDefault="009E1C96" w:rsidP="000B5229">
      <w:pPr>
        <w:ind w:firstLine="709"/>
        <w:jc w:val="both"/>
        <w:rPr>
          <w:lang w:eastAsia="en-US"/>
        </w:rPr>
      </w:pPr>
      <w:r w:rsidRPr="00280662">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9E1C96" w:rsidRPr="00280662" w:rsidRDefault="009E1C96" w:rsidP="000B5229">
      <w:pPr>
        <w:ind w:firstLine="709"/>
        <w:jc w:val="both"/>
        <w:rPr>
          <w:lang w:eastAsia="en-US"/>
        </w:rPr>
      </w:pPr>
      <w:r w:rsidRPr="00280662">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9E1C96" w:rsidRPr="00280662" w:rsidRDefault="009E1C96" w:rsidP="000B5229">
      <w:pPr>
        <w:ind w:firstLine="709"/>
        <w:jc w:val="both"/>
        <w:rPr>
          <w:lang w:eastAsia="en-US"/>
        </w:rPr>
      </w:pPr>
      <w:r w:rsidRPr="00280662">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9E1C96" w:rsidRPr="00280662" w:rsidRDefault="009E1C96" w:rsidP="000B5229">
      <w:pPr>
        <w:ind w:firstLine="709"/>
        <w:jc w:val="both"/>
        <w:rPr>
          <w:lang w:eastAsia="en-US"/>
        </w:rPr>
      </w:pPr>
      <w:r w:rsidRPr="00280662">
        <w:rPr>
          <w:b/>
          <w:bCs/>
          <w:lang w:eastAsia="en-US"/>
        </w:rPr>
        <w:t>Музыкальные краски</w:t>
      </w:r>
    </w:p>
    <w:p w:rsidR="009E1C96" w:rsidRPr="00280662" w:rsidRDefault="009E1C96" w:rsidP="000B5229">
      <w:pPr>
        <w:ind w:firstLine="709"/>
        <w:jc w:val="both"/>
        <w:rPr>
          <w:lang w:eastAsia="en-US"/>
        </w:rPr>
      </w:pPr>
      <w:r w:rsidRPr="00280662">
        <w:rPr>
          <w:lang w:eastAsia="en-US"/>
        </w:rPr>
        <w:t>Первоначальные знания о средствах музыкальной выразительности. Понятие контраста в музыке. Лад. Мажор и минор. Тоника.</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музыкальных произведений с контрастными образами, пьес различного ладового наклонения.</w:t>
      </w:r>
      <w:r w:rsidRPr="00280662">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9E1C96" w:rsidRPr="00280662" w:rsidRDefault="009E1C96" w:rsidP="000B5229">
      <w:pPr>
        <w:ind w:firstLine="709"/>
        <w:jc w:val="both"/>
        <w:rPr>
          <w:lang w:eastAsia="en-US"/>
        </w:rPr>
      </w:pPr>
      <w:r w:rsidRPr="00280662">
        <w:rPr>
          <w:b/>
          <w:bCs/>
          <w:lang w:eastAsia="en-US"/>
        </w:rPr>
        <w:t>Пластическое интонирование, двигательная импровизация под музыку разного характера.</w:t>
      </w:r>
      <w:r w:rsidRPr="00280662">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9E1C96" w:rsidRPr="00280662" w:rsidRDefault="009E1C96" w:rsidP="000B5229">
      <w:pPr>
        <w:ind w:firstLine="709"/>
        <w:jc w:val="both"/>
        <w:rPr>
          <w:lang w:eastAsia="en-US"/>
        </w:rPr>
      </w:pPr>
      <w:r w:rsidRPr="00280662">
        <w:rPr>
          <w:b/>
          <w:bCs/>
          <w:lang w:eastAsia="en-US"/>
        </w:rPr>
        <w:lastRenderedPageBreak/>
        <w:t>Исполнение песен, написанных в разных ладах.</w:t>
      </w:r>
      <w:r w:rsidRPr="00280662">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9E1C96" w:rsidRPr="00280662" w:rsidRDefault="009E1C96" w:rsidP="000B5229">
      <w:pPr>
        <w:ind w:firstLine="709"/>
        <w:jc w:val="both"/>
        <w:rPr>
          <w:lang w:eastAsia="en-US"/>
        </w:rPr>
      </w:pPr>
      <w:r w:rsidRPr="00280662">
        <w:rPr>
          <w:b/>
          <w:bCs/>
          <w:lang w:eastAsia="en-US"/>
        </w:rPr>
        <w:t>Игры-драматизации</w:t>
      </w:r>
      <w:r w:rsidRPr="00280662">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9E1C96" w:rsidRPr="00280662" w:rsidRDefault="009E1C96" w:rsidP="000B5229">
      <w:pPr>
        <w:ind w:firstLine="709"/>
        <w:jc w:val="both"/>
        <w:rPr>
          <w:b/>
          <w:bCs/>
          <w:lang w:eastAsia="en-US"/>
        </w:rPr>
      </w:pPr>
      <w:r w:rsidRPr="00280662">
        <w:rPr>
          <w:b/>
          <w:bCs/>
          <w:lang w:eastAsia="en-US"/>
        </w:rPr>
        <w:t>Музыкальные жанры: песня, танец, марш</w:t>
      </w:r>
    </w:p>
    <w:p w:rsidR="009E1C96" w:rsidRPr="00280662" w:rsidRDefault="009E1C96" w:rsidP="000B5229">
      <w:pPr>
        <w:ind w:firstLine="709"/>
        <w:jc w:val="both"/>
        <w:rPr>
          <w:lang w:eastAsia="en-US"/>
        </w:rPr>
      </w:pPr>
      <w:r w:rsidRPr="00280662">
        <w:rPr>
          <w:lang w:eastAsia="en-US"/>
        </w:rPr>
        <w:t>Формирование первичных аналитических навыков. Определение особенностей основных жанров музыки: песня, танец, марш.</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музыкальных произведений, имеющих ярко выраженную жанровую основу.</w:t>
      </w:r>
      <w:r w:rsidRPr="00280662">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9E1C96" w:rsidRPr="00280662" w:rsidRDefault="009E1C96" w:rsidP="000B5229">
      <w:pPr>
        <w:ind w:firstLine="709"/>
        <w:jc w:val="both"/>
        <w:rPr>
          <w:lang w:eastAsia="en-US"/>
        </w:rPr>
      </w:pPr>
      <w:r w:rsidRPr="00280662">
        <w:rPr>
          <w:b/>
          <w:bCs/>
          <w:lang w:eastAsia="en-US"/>
        </w:rPr>
        <w:t>Сочинение простых инструментальных аккомпанементов как сопровождения к песенной, танцевальной и маршевой музыке.</w:t>
      </w:r>
      <w:r w:rsidRPr="00280662">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9E1C96" w:rsidRPr="00280662" w:rsidRDefault="009E1C96" w:rsidP="000B5229">
      <w:pPr>
        <w:ind w:firstLine="709"/>
        <w:jc w:val="both"/>
        <w:rPr>
          <w:lang w:eastAsia="en-US"/>
        </w:rPr>
      </w:pPr>
      <w:r w:rsidRPr="00280662">
        <w:rPr>
          <w:b/>
          <w:bCs/>
          <w:lang w:eastAsia="en-US"/>
        </w:rPr>
        <w:t>Исполнение хоровых и инструментальных произведений разных жанров. Двигательная импровизация.</w:t>
      </w:r>
      <w:r w:rsidRPr="00280662">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9E1C96" w:rsidRPr="00280662" w:rsidRDefault="009E1C96" w:rsidP="000B5229">
      <w:pPr>
        <w:ind w:firstLine="709"/>
        <w:jc w:val="both"/>
        <w:rPr>
          <w:lang w:eastAsia="en-US"/>
        </w:rPr>
      </w:pPr>
      <w:r w:rsidRPr="00280662">
        <w:rPr>
          <w:b/>
          <w:bCs/>
          <w:lang w:eastAsia="en-US"/>
        </w:rPr>
        <w:t>Музыкальная азбука или где живут ноты</w:t>
      </w:r>
    </w:p>
    <w:p w:rsidR="009E1C96" w:rsidRPr="00280662" w:rsidRDefault="009E1C96" w:rsidP="000B5229">
      <w:pPr>
        <w:ind w:firstLine="709"/>
        <w:jc w:val="both"/>
        <w:rPr>
          <w:lang w:eastAsia="en-US"/>
        </w:rPr>
      </w:pPr>
      <w:r w:rsidRPr="00280662">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Игровые дидактические упражнения с использованием наглядного материала.</w:t>
      </w:r>
      <w:r w:rsidRPr="00280662">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9E1C96" w:rsidRPr="00280662" w:rsidRDefault="009E1C96" w:rsidP="000B5229">
      <w:pPr>
        <w:ind w:firstLine="709"/>
        <w:jc w:val="both"/>
        <w:rPr>
          <w:lang w:eastAsia="en-US"/>
        </w:rPr>
      </w:pPr>
      <w:r w:rsidRPr="00280662">
        <w:rPr>
          <w:b/>
          <w:bCs/>
          <w:lang w:eastAsia="en-US"/>
        </w:rPr>
        <w:t>Слушание музыкальных произведений с использованием элементарной графической записи.</w:t>
      </w:r>
      <w:r w:rsidRPr="00280662">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9E1C96" w:rsidRPr="00280662" w:rsidRDefault="009E1C96" w:rsidP="000B5229">
      <w:pPr>
        <w:ind w:firstLine="709"/>
        <w:jc w:val="both"/>
        <w:rPr>
          <w:lang w:eastAsia="en-US"/>
        </w:rPr>
      </w:pPr>
      <w:r w:rsidRPr="00280662">
        <w:rPr>
          <w:b/>
          <w:bCs/>
          <w:lang w:eastAsia="en-US"/>
        </w:rPr>
        <w:t xml:space="preserve">Пение с применением ручных знаков. Пение простейших песен по нотам. </w:t>
      </w:r>
      <w:r w:rsidRPr="00280662">
        <w:rPr>
          <w:lang w:eastAsia="en-US"/>
        </w:rPr>
        <w:t>Разучивание и исполнение песен с применением ручных знаков. Пение разученных ранее песен по нотам.</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Первые навыки игры по нотам.</w:t>
      </w:r>
    </w:p>
    <w:p w:rsidR="009E1C96" w:rsidRPr="00280662" w:rsidRDefault="009E1C96" w:rsidP="000B5229">
      <w:pPr>
        <w:ind w:firstLine="709"/>
        <w:jc w:val="both"/>
        <w:rPr>
          <w:b/>
          <w:bCs/>
          <w:lang w:eastAsia="en-US"/>
        </w:rPr>
      </w:pPr>
      <w:r w:rsidRPr="00280662">
        <w:rPr>
          <w:b/>
          <w:bCs/>
          <w:lang w:eastAsia="en-US"/>
        </w:rPr>
        <w:t>Я – артист</w:t>
      </w:r>
    </w:p>
    <w:p w:rsidR="009E1C96" w:rsidRPr="00280662" w:rsidRDefault="009E1C96" w:rsidP="000B5229">
      <w:pPr>
        <w:ind w:firstLine="709"/>
        <w:jc w:val="both"/>
        <w:rPr>
          <w:lang w:eastAsia="en-US"/>
        </w:rPr>
      </w:pPr>
      <w:r w:rsidRPr="00280662">
        <w:rPr>
          <w:lang w:eastAsia="en-US"/>
        </w:rPr>
        <w:t>Сольное и ансамблевое музицирование (вокальное и инструментальное). Творческое соревнование.</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Исполнение пройденных хоровых и инструментальных произведений</w:t>
      </w:r>
      <w:r w:rsidRPr="00280662">
        <w:rPr>
          <w:lang w:eastAsia="en-US"/>
        </w:rPr>
        <w:t xml:space="preserve"> в школьных мероприятиях.</w:t>
      </w:r>
    </w:p>
    <w:p w:rsidR="009E1C96" w:rsidRPr="00280662" w:rsidRDefault="009E1C96" w:rsidP="000B5229">
      <w:pPr>
        <w:ind w:firstLine="709"/>
        <w:jc w:val="both"/>
        <w:rPr>
          <w:lang w:eastAsia="en-US"/>
        </w:rPr>
      </w:pPr>
      <w:r w:rsidRPr="00280662">
        <w:rPr>
          <w:b/>
          <w:bCs/>
          <w:lang w:eastAsia="en-US"/>
        </w:rPr>
        <w:t>Командные состязания</w:t>
      </w:r>
      <w:r w:rsidRPr="00280662">
        <w:rPr>
          <w:lang w:eastAsia="en-US"/>
        </w:rPr>
        <w:t>: викторины на основе изученного музыкального материала; ритмические эстафеты; ритмическое эхо, ритмические «диалоги».</w:t>
      </w:r>
    </w:p>
    <w:p w:rsidR="009E1C96" w:rsidRPr="00280662" w:rsidRDefault="009E1C96" w:rsidP="000B5229">
      <w:pPr>
        <w:ind w:firstLine="709"/>
        <w:jc w:val="both"/>
        <w:rPr>
          <w:lang w:eastAsia="en-US"/>
        </w:rPr>
      </w:pPr>
      <w:r w:rsidRPr="00280662">
        <w:rPr>
          <w:b/>
          <w:bCs/>
          <w:lang w:eastAsia="en-US"/>
        </w:rPr>
        <w:t>Развитие навыка импровизации</w:t>
      </w:r>
      <w:r w:rsidRPr="00280662">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9E1C96" w:rsidRPr="00280662" w:rsidRDefault="009E1C96" w:rsidP="000B5229">
      <w:pPr>
        <w:ind w:firstLine="709"/>
        <w:jc w:val="both"/>
        <w:rPr>
          <w:b/>
          <w:bCs/>
          <w:lang w:eastAsia="en-US"/>
        </w:rPr>
      </w:pPr>
      <w:r w:rsidRPr="00280662">
        <w:rPr>
          <w:b/>
          <w:bCs/>
          <w:lang w:eastAsia="en-US"/>
        </w:rPr>
        <w:t>Музыкально-театрализованное представление</w:t>
      </w:r>
    </w:p>
    <w:p w:rsidR="009E1C96" w:rsidRPr="00280662" w:rsidRDefault="009E1C96" w:rsidP="000B5229">
      <w:pPr>
        <w:ind w:firstLine="709"/>
        <w:jc w:val="both"/>
        <w:rPr>
          <w:lang w:eastAsia="en-US"/>
        </w:rPr>
      </w:pPr>
      <w:r w:rsidRPr="00280662">
        <w:rPr>
          <w:lang w:eastAsia="en-US"/>
        </w:rPr>
        <w:t>Музыкально-театрализованное представление как результат освоения программы по учебному предмету «Музыка» в первом классе.</w:t>
      </w:r>
    </w:p>
    <w:p w:rsidR="009E1C96" w:rsidRPr="00280662" w:rsidRDefault="009E1C96" w:rsidP="000B5229">
      <w:pPr>
        <w:ind w:firstLine="709"/>
        <w:jc w:val="both"/>
        <w:rPr>
          <w:b/>
          <w:bCs/>
          <w:lang w:eastAsia="en-US"/>
        </w:rPr>
      </w:pPr>
      <w:r w:rsidRPr="00280662">
        <w:rPr>
          <w:b/>
          <w:bCs/>
          <w:lang w:eastAsia="en-US"/>
        </w:rPr>
        <w:lastRenderedPageBreak/>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9E1C96" w:rsidRPr="00280662" w:rsidRDefault="009E1C96" w:rsidP="000B5229">
      <w:pPr>
        <w:ind w:firstLine="709"/>
        <w:jc w:val="both"/>
        <w:rPr>
          <w:b/>
          <w:bCs/>
          <w:lang w:eastAsia="en-US"/>
        </w:rPr>
      </w:pPr>
      <w:r w:rsidRPr="00280662">
        <w:rPr>
          <w:b/>
          <w:bCs/>
          <w:lang w:eastAsia="en-US"/>
        </w:rPr>
        <w:t>2 класс</w:t>
      </w:r>
    </w:p>
    <w:p w:rsidR="009E1C96" w:rsidRPr="00280662" w:rsidRDefault="009E1C96" w:rsidP="000B5229">
      <w:pPr>
        <w:ind w:firstLine="709"/>
        <w:jc w:val="both"/>
        <w:rPr>
          <w:b/>
          <w:bCs/>
          <w:lang w:eastAsia="en-US"/>
        </w:rPr>
      </w:pPr>
      <w:r w:rsidRPr="00280662">
        <w:rPr>
          <w:b/>
          <w:bCs/>
          <w:lang w:eastAsia="en-US"/>
        </w:rPr>
        <w:t xml:space="preserve">Народное музыкальное искусство. Традиции и обряды </w:t>
      </w:r>
    </w:p>
    <w:p w:rsidR="009E1C96" w:rsidRPr="00280662" w:rsidRDefault="009E1C96" w:rsidP="000B5229">
      <w:pPr>
        <w:ind w:firstLine="709"/>
        <w:jc w:val="both"/>
        <w:rPr>
          <w:lang w:eastAsia="en-US"/>
        </w:rPr>
      </w:pPr>
      <w:r w:rsidRPr="00280662">
        <w:rPr>
          <w:lang w:eastAsia="en-US"/>
        </w:rPr>
        <w:t>Музыкальный фольклор. Народные игры. Народные инструменты. Годовой круг календарных праздников</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Музыкально-игровая деятельность</w:t>
      </w:r>
      <w:r w:rsidRPr="00280662">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280662">
        <w:rPr>
          <w:rFonts w:eastAsia="SimSun"/>
          <w:kern w:val="2"/>
          <w:lang w:eastAsia="hi-IN" w:bidi="hi-IN"/>
        </w:rPr>
        <w:t xml:space="preserve">риобщение детей к игровой традиционной народной культуре: </w:t>
      </w:r>
      <w:r w:rsidRPr="00280662">
        <w:rPr>
          <w:lang w:eastAsia="en-US"/>
        </w:rPr>
        <w:t xml:space="preserve">народные игры с музыкальным сопровождением. Примеры: </w:t>
      </w:r>
      <w:r w:rsidRPr="00280662">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9E1C96" w:rsidRPr="00280662" w:rsidRDefault="009E1C96" w:rsidP="000B5229">
      <w:pPr>
        <w:ind w:firstLine="709"/>
        <w:jc w:val="both"/>
        <w:rPr>
          <w:lang w:eastAsia="en-US"/>
        </w:rPr>
      </w:pPr>
      <w:r w:rsidRPr="00280662">
        <w:rPr>
          <w:b/>
          <w:bCs/>
          <w:lang w:eastAsia="en-US"/>
        </w:rPr>
        <w:t>Игра на народных инструментах</w:t>
      </w:r>
      <w:r w:rsidRPr="00280662">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9E1C96" w:rsidRPr="00280662" w:rsidRDefault="009E1C96" w:rsidP="000B5229">
      <w:pPr>
        <w:ind w:firstLine="709"/>
        <w:jc w:val="both"/>
        <w:rPr>
          <w:lang w:eastAsia="en-US"/>
        </w:rPr>
      </w:pPr>
      <w:r w:rsidRPr="00280662">
        <w:rPr>
          <w:b/>
          <w:bCs/>
          <w:lang w:eastAsia="en-US"/>
        </w:rPr>
        <w:t>Слушание произведений в исполнении фольклорных коллективов</w:t>
      </w:r>
      <w:r w:rsidRPr="00280662">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9E1C96" w:rsidRPr="00280662" w:rsidRDefault="009E1C96" w:rsidP="000B5229">
      <w:pPr>
        <w:ind w:firstLine="709"/>
        <w:jc w:val="both"/>
        <w:rPr>
          <w:b/>
          <w:bCs/>
          <w:lang w:eastAsia="en-US"/>
        </w:rPr>
      </w:pPr>
      <w:r w:rsidRPr="00280662">
        <w:rPr>
          <w:b/>
          <w:bCs/>
          <w:lang w:eastAsia="en-US"/>
        </w:rPr>
        <w:t>Широка страна моя родная</w:t>
      </w:r>
    </w:p>
    <w:p w:rsidR="009E1C96" w:rsidRPr="00280662" w:rsidRDefault="009E1C96" w:rsidP="000B5229">
      <w:pPr>
        <w:ind w:firstLine="709"/>
        <w:jc w:val="both"/>
        <w:rPr>
          <w:lang w:eastAsia="en-US"/>
        </w:rPr>
      </w:pPr>
      <w:r w:rsidRPr="00280662">
        <w:rPr>
          <w:lang w:eastAsia="en-US"/>
        </w:rPr>
        <w:t>Государственные символы России (герб, флаг, гимн). Гимн – главная песня народов нашей страны. Гимн Российской Федерации.</w:t>
      </w:r>
    </w:p>
    <w:p w:rsidR="009E1C96" w:rsidRPr="00280662" w:rsidRDefault="009E1C96" w:rsidP="000B5229">
      <w:pPr>
        <w:ind w:firstLine="709"/>
        <w:jc w:val="both"/>
        <w:rPr>
          <w:lang w:eastAsia="en-US"/>
        </w:rPr>
      </w:pPr>
      <w:r w:rsidRPr="00280662">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Разучивание и исполнение Гимна Российской Федерации. Исполнение гимна своей республики, города, школы</w:t>
      </w:r>
      <w:r w:rsidRPr="00280662">
        <w:rPr>
          <w:lang w:eastAsia="en-US"/>
        </w:rPr>
        <w:t>. Применение знаний о способах и приемах выразительного пения.</w:t>
      </w:r>
    </w:p>
    <w:p w:rsidR="009E1C96" w:rsidRPr="00280662" w:rsidRDefault="009E1C96" w:rsidP="000B5229">
      <w:pPr>
        <w:ind w:firstLine="709"/>
        <w:jc w:val="both"/>
        <w:rPr>
          <w:lang w:eastAsia="en-US"/>
        </w:rPr>
      </w:pPr>
      <w:r w:rsidRPr="00280662">
        <w:rPr>
          <w:b/>
          <w:bCs/>
          <w:lang w:eastAsia="en-US"/>
        </w:rPr>
        <w:t>Слушание музыки отечественных композиторов. Элементарный анализ особенностей мелодии.</w:t>
      </w:r>
      <w:r w:rsidRPr="00280662">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9E1C96" w:rsidRPr="00280662" w:rsidRDefault="009E1C96" w:rsidP="000B5229">
      <w:pPr>
        <w:ind w:firstLine="709"/>
        <w:jc w:val="both"/>
        <w:rPr>
          <w:i/>
          <w:iCs/>
          <w:lang w:eastAsia="en-US"/>
        </w:rPr>
      </w:pPr>
      <w:r w:rsidRPr="00280662">
        <w:rPr>
          <w:i/>
          <w:iCs/>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9E1C96" w:rsidRPr="00280662" w:rsidRDefault="009E1C96" w:rsidP="000B5229">
      <w:pPr>
        <w:ind w:firstLine="709"/>
        <w:jc w:val="both"/>
        <w:rPr>
          <w:b/>
          <w:bCs/>
          <w:lang w:eastAsia="en-US"/>
        </w:rPr>
      </w:pPr>
      <w:r w:rsidRPr="00280662">
        <w:rPr>
          <w:b/>
          <w:bCs/>
          <w:lang w:eastAsia="en-US"/>
        </w:rPr>
        <w:t>Музыкальное время и его особенности</w:t>
      </w:r>
    </w:p>
    <w:p w:rsidR="009E1C96" w:rsidRPr="00280662" w:rsidRDefault="009E1C96" w:rsidP="000B5229">
      <w:pPr>
        <w:ind w:firstLine="709"/>
        <w:jc w:val="both"/>
        <w:rPr>
          <w:lang w:eastAsia="en-US"/>
        </w:rPr>
      </w:pPr>
      <w:r w:rsidRPr="00280662">
        <w:rPr>
          <w:lang w:eastAsia="en-US"/>
        </w:rPr>
        <w:t xml:space="preserve">Метроритм. Длительности и паузы в простых ритмических рисунках. Ритмоформулы. Такт. Размер.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Игровые дидактические упражнения с использованием наглядного материала.</w:t>
      </w:r>
      <w:r w:rsidRPr="00280662">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9E1C96" w:rsidRPr="00280662" w:rsidRDefault="009E1C96" w:rsidP="000B5229">
      <w:pPr>
        <w:ind w:firstLine="709"/>
        <w:jc w:val="both"/>
        <w:rPr>
          <w:lang w:eastAsia="en-US"/>
        </w:rPr>
      </w:pPr>
      <w:r w:rsidRPr="00280662">
        <w:rPr>
          <w:b/>
          <w:bCs/>
          <w:lang w:eastAsia="en-US"/>
        </w:rPr>
        <w:lastRenderedPageBreak/>
        <w:t>Ритмические игры.</w:t>
      </w:r>
      <w:r w:rsidRPr="00280662">
        <w:rPr>
          <w:lang w:eastAsia="en-US"/>
        </w:rPr>
        <w:t xml:space="preserve"> Ритмические «паззлы», ритмическая эстафета, ритмическое эхо, простые ритмические каноны.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9E1C96" w:rsidRPr="00280662" w:rsidRDefault="009E1C96" w:rsidP="000B5229">
      <w:pPr>
        <w:ind w:firstLine="709"/>
        <w:jc w:val="both"/>
        <w:rPr>
          <w:lang w:eastAsia="en-US"/>
        </w:rPr>
      </w:pPr>
      <w:r w:rsidRPr="00280662">
        <w:rPr>
          <w:b/>
          <w:bCs/>
          <w:lang w:eastAsia="en-US"/>
        </w:rPr>
        <w:t>Разучивание и исполнение хоровых и инструментальных произведений</w:t>
      </w:r>
      <w:r w:rsidRPr="00280662">
        <w:rPr>
          <w:lang w:eastAsia="en-US"/>
        </w:rPr>
        <w:t xml:space="preserve"> с разнообразным ритмическим рисунком. Исполнение пройденных песенных и инструментальных мелодий по нотам. </w:t>
      </w:r>
    </w:p>
    <w:p w:rsidR="009E1C96" w:rsidRPr="00280662" w:rsidRDefault="009E1C96" w:rsidP="000B5229">
      <w:pPr>
        <w:ind w:firstLine="709"/>
        <w:jc w:val="both"/>
        <w:rPr>
          <w:lang w:eastAsia="en-US"/>
        </w:rPr>
      </w:pPr>
      <w:r w:rsidRPr="00280662">
        <w:rPr>
          <w:b/>
          <w:bCs/>
          <w:lang w:eastAsia="en-US"/>
        </w:rPr>
        <w:t>Музыкальная грамота</w:t>
      </w:r>
    </w:p>
    <w:p w:rsidR="009E1C96" w:rsidRPr="00280662" w:rsidRDefault="009E1C96" w:rsidP="000B5229">
      <w:pPr>
        <w:ind w:firstLine="709"/>
        <w:jc w:val="both"/>
        <w:rPr>
          <w:lang w:eastAsia="en-US"/>
        </w:rPr>
      </w:pPr>
      <w:r w:rsidRPr="00280662">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Чтение нотной записи</w:t>
      </w:r>
      <w:r w:rsidRPr="00280662">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9E1C96" w:rsidRPr="00280662" w:rsidRDefault="009E1C96" w:rsidP="000B5229">
      <w:pPr>
        <w:ind w:firstLine="709"/>
        <w:jc w:val="both"/>
        <w:rPr>
          <w:lang w:eastAsia="en-US"/>
        </w:rPr>
      </w:pPr>
      <w:r w:rsidRPr="00280662">
        <w:rPr>
          <w:b/>
          <w:bCs/>
          <w:lang w:eastAsia="en-US"/>
        </w:rPr>
        <w:t xml:space="preserve">Игровые дидактические упражнения с использованием наглядного материала. </w:t>
      </w:r>
      <w:r w:rsidRPr="00280662">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9E1C96" w:rsidRPr="00280662" w:rsidRDefault="009E1C96" w:rsidP="000B5229">
      <w:pPr>
        <w:ind w:firstLine="709"/>
        <w:jc w:val="both"/>
        <w:rPr>
          <w:lang w:eastAsia="en-US"/>
        </w:rPr>
      </w:pPr>
      <w:r w:rsidRPr="00280662">
        <w:rPr>
          <w:b/>
          <w:bCs/>
          <w:lang w:eastAsia="en-US"/>
        </w:rPr>
        <w:t>Пение мелодических интервалов</w:t>
      </w:r>
      <w:r w:rsidRPr="00280662">
        <w:rPr>
          <w:lang w:eastAsia="en-US"/>
        </w:rPr>
        <w:t xml:space="preserve"> с использованием ручных знаков.</w:t>
      </w:r>
    </w:p>
    <w:p w:rsidR="009E1C96" w:rsidRPr="00280662" w:rsidRDefault="009E1C96" w:rsidP="000B5229">
      <w:pPr>
        <w:ind w:firstLine="709"/>
        <w:jc w:val="both"/>
        <w:rPr>
          <w:lang w:eastAsia="en-US"/>
        </w:rPr>
      </w:pPr>
      <w:r w:rsidRPr="00280662">
        <w:rPr>
          <w:b/>
          <w:bCs/>
          <w:lang w:eastAsia="en-US"/>
        </w:rPr>
        <w:t>Прослушивание и узнавание</w:t>
      </w:r>
      <w:r w:rsidRPr="00280662">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9E1C96" w:rsidRPr="00280662" w:rsidRDefault="009E1C96" w:rsidP="000B5229">
      <w:pPr>
        <w:ind w:firstLine="709"/>
        <w:jc w:val="both"/>
        <w:rPr>
          <w:b/>
          <w:bCs/>
          <w:lang w:eastAsia="en-US"/>
        </w:rPr>
      </w:pPr>
      <w:r w:rsidRPr="00280662">
        <w:rPr>
          <w:b/>
          <w:bCs/>
          <w:lang w:eastAsia="en-US"/>
        </w:rPr>
        <w:t xml:space="preserve"> «Музыкальный конструктор»</w:t>
      </w:r>
    </w:p>
    <w:p w:rsidR="009E1C96" w:rsidRPr="00280662" w:rsidRDefault="009E1C96" w:rsidP="000B5229">
      <w:pPr>
        <w:ind w:firstLine="709"/>
        <w:jc w:val="both"/>
        <w:rPr>
          <w:lang w:eastAsia="en-US"/>
        </w:rPr>
      </w:pPr>
      <w:r w:rsidRPr="00280662">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музыкальных произведений</w:t>
      </w:r>
      <w:r w:rsidRPr="00280662">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9E1C96" w:rsidRPr="00280662" w:rsidRDefault="009E1C96" w:rsidP="000B5229">
      <w:pPr>
        <w:ind w:firstLine="709"/>
        <w:jc w:val="both"/>
        <w:rPr>
          <w:lang w:eastAsia="en-US"/>
        </w:rPr>
      </w:pPr>
      <w:r w:rsidRPr="00280662">
        <w:rPr>
          <w:b/>
          <w:bCs/>
          <w:lang w:eastAsia="en-US"/>
        </w:rPr>
        <w:t xml:space="preserve">Игра на элементарных музыкальных инструментах в ансамбле. </w:t>
      </w:r>
      <w:r w:rsidRPr="00280662">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9E1C96" w:rsidRPr="00280662" w:rsidRDefault="009E1C96" w:rsidP="000B5229">
      <w:pPr>
        <w:ind w:firstLine="709"/>
        <w:jc w:val="both"/>
        <w:rPr>
          <w:lang w:eastAsia="en-US"/>
        </w:rPr>
      </w:pPr>
      <w:r w:rsidRPr="00280662">
        <w:rPr>
          <w:b/>
          <w:bCs/>
          <w:lang w:eastAsia="en-US"/>
        </w:rPr>
        <w:t>Сочинение простейших мелодий</w:t>
      </w:r>
      <w:r w:rsidRPr="00280662">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9E1C96" w:rsidRPr="00280662" w:rsidRDefault="009E1C96" w:rsidP="000B5229">
      <w:pPr>
        <w:ind w:firstLine="709"/>
        <w:jc w:val="both"/>
        <w:rPr>
          <w:b/>
          <w:bCs/>
          <w:lang w:eastAsia="en-US"/>
        </w:rPr>
      </w:pPr>
      <w:r w:rsidRPr="00280662">
        <w:rPr>
          <w:b/>
          <w:bCs/>
          <w:lang w:eastAsia="en-US"/>
        </w:rPr>
        <w:t>Жанровое разнообразие в музыке</w:t>
      </w:r>
    </w:p>
    <w:p w:rsidR="009E1C96" w:rsidRPr="00280662" w:rsidRDefault="009E1C96" w:rsidP="000B5229">
      <w:pPr>
        <w:ind w:firstLine="709"/>
        <w:jc w:val="both"/>
        <w:rPr>
          <w:lang w:eastAsia="en-US"/>
        </w:rPr>
      </w:pPr>
      <w:r w:rsidRPr="00280662">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классических музыкальных произведений с определением их жанровой основы.</w:t>
      </w:r>
      <w:r w:rsidRPr="00280662">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9E1C96" w:rsidRPr="00280662" w:rsidRDefault="009E1C96" w:rsidP="000B5229">
      <w:pPr>
        <w:ind w:firstLine="709"/>
        <w:jc w:val="both"/>
        <w:rPr>
          <w:lang w:eastAsia="en-US"/>
        </w:rPr>
      </w:pPr>
      <w:r w:rsidRPr="00280662">
        <w:rPr>
          <w:b/>
          <w:bCs/>
          <w:lang w:eastAsia="en-US"/>
        </w:rPr>
        <w:lastRenderedPageBreak/>
        <w:t>Пластическое интонирование</w:t>
      </w:r>
      <w:r w:rsidRPr="00280662">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9E1C96" w:rsidRPr="00280662" w:rsidRDefault="009E1C96" w:rsidP="000B5229">
      <w:pPr>
        <w:ind w:firstLine="709"/>
        <w:jc w:val="both"/>
        <w:rPr>
          <w:lang w:eastAsia="en-US"/>
        </w:rPr>
      </w:pPr>
      <w:r w:rsidRPr="00280662">
        <w:rPr>
          <w:b/>
          <w:bCs/>
          <w:lang w:eastAsia="en-US"/>
        </w:rPr>
        <w:t>Создание презентации</w:t>
      </w:r>
      <w:r w:rsidRPr="00280662">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9E1C96" w:rsidRPr="00280662" w:rsidRDefault="009E1C96" w:rsidP="000B5229">
      <w:pPr>
        <w:ind w:firstLine="709"/>
        <w:jc w:val="both"/>
        <w:rPr>
          <w:lang w:eastAsia="en-US"/>
        </w:rPr>
      </w:pPr>
      <w:r w:rsidRPr="00280662">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9E1C96" w:rsidRPr="00280662" w:rsidRDefault="009E1C96" w:rsidP="000B5229">
      <w:pPr>
        <w:ind w:firstLine="709"/>
        <w:jc w:val="both"/>
        <w:rPr>
          <w:b/>
          <w:bCs/>
          <w:lang w:eastAsia="en-US"/>
        </w:rPr>
      </w:pPr>
      <w:r w:rsidRPr="00280662">
        <w:rPr>
          <w:b/>
          <w:bCs/>
          <w:lang w:eastAsia="en-US"/>
        </w:rPr>
        <w:t>Я – артист</w:t>
      </w:r>
    </w:p>
    <w:p w:rsidR="009E1C96" w:rsidRPr="00280662" w:rsidRDefault="009E1C96" w:rsidP="000B5229">
      <w:pPr>
        <w:ind w:firstLine="709"/>
        <w:jc w:val="both"/>
        <w:rPr>
          <w:lang w:eastAsia="en-US"/>
        </w:rPr>
      </w:pPr>
      <w:r w:rsidRPr="00280662">
        <w:rPr>
          <w:lang w:eastAsia="en-US"/>
        </w:rPr>
        <w:t xml:space="preserve">Сольное и ансамблевое музицирование (вокальное и инструментальное). Творческое соревнование. </w:t>
      </w:r>
    </w:p>
    <w:p w:rsidR="009E1C96" w:rsidRPr="00280662" w:rsidRDefault="009E1C96" w:rsidP="000B5229">
      <w:pPr>
        <w:ind w:firstLine="709"/>
        <w:jc w:val="both"/>
        <w:rPr>
          <w:lang w:eastAsia="en-US"/>
        </w:rPr>
      </w:pPr>
      <w:r w:rsidRPr="00280662">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Исполнение пройденных хоровых и инструментальных произведений</w:t>
      </w:r>
      <w:r w:rsidRPr="00280662">
        <w:rPr>
          <w:lang w:eastAsia="en-US"/>
        </w:rPr>
        <w:t xml:space="preserve"> в школьных мероприятиях, посвященных праздникам, торжественным событиям. </w:t>
      </w:r>
    </w:p>
    <w:p w:rsidR="009E1C96" w:rsidRPr="00280662" w:rsidRDefault="009E1C96" w:rsidP="000B5229">
      <w:pPr>
        <w:ind w:firstLine="709"/>
        <w:jc w:val="both"/>
        <w:rPr>
          <w:lang w:eastAsia="en-US"/>
        </w:rPr>
      </w:pPr>
      <w:r w:rsidRPr="00280662">
        <w:rPr>
          <w:b/>
          <w:bCs/>
          <w:lang w:eastAsia="en-US"/>
        </w:rPr>
        <w:t>Подготовка концертных программ</w:t>
      </w:r>
      <w:r w:rsidRPr="00280662">
        <w:rPr>
          <w:lang w:eastAsia="en-US"/>
        </w:rPr>
        <w:t xml:space="preserve">, включающих произведения для хорового и инструментального (либо совместного) музицирования. </w:t>
      </w:r>
    </w:p>
    <w:p w:rsidR="009E1C96" w:rsidRPr="00280662" w:rsidRDefault="009E1C96" w:rsidP="000B5229">
      <w:pPr>
        <w:ind w:firstLine="709"/>
        <w:jc w:val="both"/>
        <w:rPr>
          <w:i/>
          <w:iCs/>
          <w:lang w:eastAsia="en-US"/>
        </w:rPr>
      </w:pPr>
      <w:r w:rsidRPr="00280662">
        <w:rPr>
          <w:i/>
          <w:iCs/>
          <w:lang w:eastAsia="en-US"/>
        </w:rPr>
        <w:t>Участие в школьных, региональных и всероссийских музыкально-исполнительских фестивалях, конкурсах и т.д.</w:t>
      </w:r>
    </w:p>
    <w:p w:rsidR="009E1C96" w:rsidRPr="00280662" w:rsidRDefault="009E1C96" w:rsidP="000B5229">
      <w:pPr>
        <w:ind w:firstLine="709"/>
        <w:jc w:val="both"/>
        <w:rPr>
          <w:lang w:eastAsia="en-US"/>
        </w:rPr>
      </w:pPr>
      <w:r w:rsidRPr="00280662">
        <w:rPr>
          <w:b/>
          <w:bCs/>
          <w:lang w:eastAsia="en-US"/>
        </w:rPr>
        <w:t>Командные состязания</w:t>
      </w:r>
      <w:r w:rsidRPr="0028066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 Совершенствование навыка импровизации</w:t>
      </w:r>
      <w:r w:rsidRPr="00280662">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9E1C96" w:rsidRPr="00280662" w:rsidRDefault="009E1C96" w:rsidP="000B5229">
      <w:pPr>
        <w:ind w:firstLine="709"/>
        <w:jc w:val="both"/>
        <w:rPr>
          <w:b/>
          <w:bCs/>
          <w:lang w:eastAsia="en-US"/>
        </w:rPr>
      </w:pPr>
      <w:r w:rsidRPr="00280662">
        <w:rPr>
          <w:b/>
          <w:bCs/>
          <w:lang w:eastAsia="en-US"/>
        </w:rPr>
        <w:t>Музыкально-театрализованное представление</w:t>
      </w:r>
    </w:p>
    <w:p w:rsidR="009E1C96" w:rsidRPr="00280662" w:rsidRDefault="009E1C96" w:rsidP="000B5229">
      <w:pPr>
        <w:ind w:firstLine="709"/>
        <w:jc w:val="both"/>
        <w:rPr>
          <w:lang w:eastAsia="en-US"/>
        </w:rPr>
      </w:pPr>
      <w:r w:rsidRPr="00280662">
        <w:rPr>
          <w:lang w:eastAsia="en-US"/>
        </w:rPr>
        <w:t>Музыкально-театрализованное представление как результат освоения программы во втором классе.</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9E1C96" w:rsidRPr="00280662" w:rsidRDefault="009E1C96" w:rsidP="000B5229">
      <w:pPr>
        <w:ind w:firstLine="709"/>
        <w:jc w:val="both"/>
        <w:rPr>
          <w:b/>
          <w:bCs/>
          <w:lang w:eastAsia="en-US"/>
        </w:rPr>
      </w:pPr>
      <w:r w:rsidRPr="00280662">
        <w:rPr>
          <w:b/>
          <w:bCs/>
          <w:lang w:eastAsia="en-US"/>
        </w:rPr>
        <w:t>3 класс</w:t>
      </w:r>
    </w:p>
    <w:p w:rsidR="009E1C96" w:rsidRPr="00280662" w:rsidRDefault="009E1C96" w:rsidP="000B5229">
      <w:pPr>
        <w:ind w:firstLine="709"/>
        <w:jc w:val="both"/>
        <w:rPr>
          <w:b/>
          <w:bCs/>
          <w:lang w:eastAsia="en-US"/>
        </w:rPr>
      </w:pPr>
      <w:r w:rsidRPr="00280662">
        <w:rPr>
          <w:b/>
          <w:bCs/>
          <w:lang w:eastAsia="en-US"/>
        </w:rPr>
        <w:t xml:space="preserve">Музыкальный проект «Сочиняем сказку». </w:t>
      </w:r>
    </w:p>
    <w:p w:rsidR="009E1C96" w:rsidRPr="00280662" w:rsidRDefault="009E1C96" w:rsidP="000B5229">
      <w:pPr>
        <w:ind w:firstLine="709"/>
        <w:jc w:val="both"/>
        <w:rPr>
          <w:lang w:eastAsia="en-US"/>
        </w:rPr>
      </w:pPr>
      <w:r w:rsidRPr="00280662">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Разработка плана</w:t>
      </w:r>
      <w:r w:rsidRPr="00280662">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9E1C96" w:rsidRPr="00280662" w:rsidRDefault="009E1C96" w:rsidP="000B5229">
      <w:pPr>
        <w:ind w:firstLine="709"/>
        <w:jc w:val="both"/>
        <w:rPr>
          <w:b/>
          <w:bCs/>
          <w:lang w:eastAsia="en-US"/>
        </w:rPr>
      </w:pPr>
      <w:r w:rsidRPr="00280662">
        <w:rPr>
          <w:b/>
          <w:bCs/>
          <w:lang w:eastAsia="en-US"/>
        </w:rPr>
        <w:t>Создание информационного сопровождения проекта</w:t>
      </w:r>
      <w:r w:rsidRPr="00280662">
        <w:rPr>
          <w:lang w:eastAsia="en-US"/>
        </w:rPr>
        <w:t xml:space="preserve"> (афиша, презентация, пригласительные билеты и т.д.).</w:t>
      </w:r>
    </w:p>
    <w:p w:rsidR="009E1C96" w:rsidRPr="00280662" w:rsidRDefault="009E1C96" w:rsidP="000B5229">
      <w:pPr>
        <w:ind w:firstLine="709"/>
        <w:jc w:val="both"/>
        <w:rPr>
          <w:lang w:eastAsia="en-US"/>
        </w:rPr>
      </w:pPr>
      <w:r w:rsidRPr="00280662">
        <w:rPr>
          <w:b/>
          <w:bCs/>
          <w:lang w:eastAsia="en-US"/>
        </w:rPr>
        <w:lastRenderedPageBreak/>
        <w:t>Разучивание и исполнение песенного ансамблевого и хорового материала как части проекта.</w:t>
      </w:r>
      <w:r w:rsidRPr="00280662">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9E1C96" w:rsidRPr="00280662" w:rsidRDefault="009E1C96" w:rsidP="000B5229">
      <w:pPr>
        <w:ind w:firstLine="709"/>
        <w:jc w:val="both"/>
        <w:rPr>
          <w:lang w:eastAsia="en-US"/>
        </w:rPr>
      </w:pPr>
      <w:r w:rsidRPr="00280662">
        <w:rPr>
          <w:b/>
          <w:bCs/>
          <w:lang w:eastAsia="en-US"/>
        </w:rPr>
        <w:t>Практическое освоение и применение элементов музыкальной грамоты</w:t>
      </w:r>
      <w:r w:rsidRPr="00280662">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9E1C96" w:rsidRPr="00280662" w:rsidRDefault="009E1C96" w:rsidP="000B5229">
      <w:pPr>
        <w:ind w:firstLine="709"/>
        <w:jc w:val="both"/>
        <w:rPr>
          <w:lang w:eastAsia="en-US"/>
        </w:rPr>
      </w:pPr>
      <w:r w:rsidRPr="00280662">
        <w:rPr>
          <w:b/>
          <w:bCs/>
          <w:lang w:eastAsia="en-US"/>
        </w:rPr>
        <w:t>Работа над метроритмом</w:t>
      </w:r>
      <w:r w:rsidRPr="00280662">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9E1C96" w:rsidRPr="00280662" w:rsidRDefault="009E1C96" w:rsidP="000B5229">
      <w:pPr>
        <w:ind w:firstLine="709"/>
        <w:jc w:val="both"/>
        <w:rPr>
          <w:lang w:eastAsia="en-US"/>
        </w:rPr>
      </w:pPr>
      <w:r w:rsidRPr="00280662">
        <w:rPr>
          <w:b/>
          <w:bCs/>
          <w:lang w:eastAsia="en-US"/>
        </w:rPr>
        <w:t>Соревнование классов</w:t>
      </w:r>
      <w:r w:rsidRPr="00280662">
        <w:rPr>
          <w:lang w:eastAsia="en-US"/>
        </w:rPr>
        <w:t xml:space="preserve"> на лучший музыкальный проект «Сочиняем сказку».</w:t>
      </w:r>
    </w:p>
    <w:p w:rsidR="009E1C96" w:rsidRPr="00280662" w:rsidRDefault="009E1C96" w:rsidP="000B5229">
      <w:pPr>
        <w:ind w:firstLine="709"/>
        <w:jc w:val="both"/>
        <w:rPr>
          <w:lang w:eastAsia="en-US"/>
        </w:rPr>
      </w:pPr>
      <w:r w:rsidRPr="00280662">
        <w:rPr>
          <w:b/>
          <w:bCs/>
          <w:lang w:eastAsia="en-US"/>
        </w:rPr>
        <w:t>Широка страна моя родная</w:t>
      </w:r>
    </w:p>
    <w:p w:rsidR="009E1C96" w:rsidRPr="00280662" w:rsidRDefault="009E1C96" w:rsidP="000B5229">
      <w:pPr>
        <w:ind w:firstLine="709"/>
        <w:jc w:val="both"/>
        <w:rPr>
          <w:lang w:eastAsia="en-US"/>
        </w:rPr>
      </w:pPr>
      <w:r w:rsidRPr="00280662">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280662">
        <w:rPr>
          <w:lang w:val="en-US" w:eastAsia="en-US"/>
        </w:rPr>
        <w:t>acapella</w:t>
      </w:r>
      <w:r w:rsidRPr="00280662">
        <w:rPr>
          <w:lang w:eastAsia="en-US"/>
        </w:rPr>
        <w:t>, канонов, включение элементов двухголосия. Разучивание песен по нотам.</w:t>
      </w:r>
    </w:p>
    <w:p w:rsidR="009E1C96" w:rsidRPr="00280662" w:rsidRDefault="009E1C96" w:rsidP="000B5229">
      <w:pPr>
        <w:ind w:firstLine="709"/>
        <w:jc w:val="both"/>
        <w:rPr>
          <w:lang w:eastAsia="en-US"/>
        </w:rPr>
      </w:pPr>
      <w:r w:rsidRPr="00280662">
        <w:rPr>
          <w:b/>
          <w:bCs/>
          <w:lang w:eastAsia="en-US"/>
        </w:rPr>
        <w:t>Игра на музыкальных инструментах в ансамбле</w:t>
      </w:r>
      <w:r w:rsidRPr="00280662">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9E1C96" w:rsidRPr="00280662" w:rsidRDefault="009E1C96" w:rsidP="000B5229">
      <w:pPr>
        <w:ind w:firstLine="709"/>
        <w:jc w:val="both"/>
        <w:rPr>
          <w:lang w:eastAsia="en-US"/>
        </w:rPr>
      </w:pPr>
      <w:r w:rsidRPr="00280662">
        <w:rPr>
          <w:b/>
          <w:bCs/>
          <w:lang w:eastAsia="en-US"/>
        </w:rPr>
        <w:t>Игры-драматизации</w:t>
      </w:r>
      <w:r w:rsidRPr="00280662">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9E1C96" w:rsidRPr="00280662" w:rsidRDefault="009E1C96" w:rsidP="000B5229">
      <w:pPr>
        <w:ind w:firstLine="709"/>
        <w:jc w:val="both"/>
        <w:rPr>
          <w:b/>
          <w:bCs/>
          <w:lang w:eastAsia="en-US"/>
        </w:rPr>
      </w:pPr>
      <w:r w:rsidRPr="00280662">
        <w:rPr>
          <w:b/>
          <w:bCs/>
          <w:lang w:eastAsia="en-US"/>
        </w:rPr>
        <w:t>Хоровая планета</w:t>
      </w:r>
    </w:p>
    <w:p w:rsidR="009E1C96" w:rsidRPr="00280662" w:rsidRDefault="009E1C96" w:rsidP="000B5229">
      <w:pPr>
        <w:ind w:firstLine="709"/>
        <w:jc w:val="both"/>
        <w:rPr>
          <w:lang w:eastAsia="en-US"/>
        </w:rPr>
      </w:pPr>
      <w:r w:rsidRPr="00280662">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suppressAutoHyphens/>
        <w:autoSpaceDN w:val="0"/>
        <w:ind w:firstLine="709"/>
        <w:jc w:val="both"/>
        <w:rPr>
          <w:kern w:val="3"/>
          <w:lang w:eastAsia="zh-CN"/>
        </w:rPr>
      </w:pPr>
      <w:r w:rsidRPr="00280662">
        <w:rPr>
          <w:b/>
          <w:bCs/>
          <w:kern w:val="3"/>
          <w:lang w:eastAsia="zh-CN"/>
        </w:rPr>
        <w:t>Слушание произведений</w:t>
      </w:r>
      <w:r w:rsidRPr="00280662">
        <w:rPr>
          <w:kern w:val="3"/>
          <w:lang w:eastAsia="zh-C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280662">
        <w:rPr>
          <w:kern w:val="3"/>
        </w:rPr>
        <w:t>усского народного хора им. М.Е. Пятницкого</w:t>
      </w:r>
      <w:r w:rsidRPr="00280662">
        <w:rPr>
          <w:kern w:val="3"/>
          <w:lang w:eastAsia="zh-C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9E1C96" w:rsidRPr="00280662" w:rsidRDefault="009E1C96" w:rsidP="000B5229">
      <w:pPr>
        <w:ind w:firstLine="709"/>
        <w:jc w:val="both"/>
        <w:rPr>
          <w:b/>
          <w:bCs/>
          <w:lang w:eastAsia="en-US"/>
        </w:rPr>
      </w:pPr>
      <w:r w:rsidRPr="00280662">
        <w:rPr>
          <w:b/>
          <w:bCs/>
          <w:lang w:eastAsia="en-US"/>
        </w:rPr>
        <w:t>Совершенствование хорового исполнения</w:t>
      </w:r>
      <w:r w:rsidRPr="00280662">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9E1C96" w:rsidRPr="00280662" w:rsidRDefault="009E1C96" w:rsidP="000B5229">
      <w:pPr>
        <w:ind w:firstLine="709"/>
        <w:jc w:val="both"/>
        <w:rPr>
          <w:b/>
          <w:bCs/>
          <w:lang w:eastAsia="en-US"/>
        </w:rPr>
      </w:pPr>
      <w:r w:rsidRPr="00280662">
        <w:rPr>
          <w:b/>
          <w:bCs/>
          <w:lang w:eastAsia="en-US"/>
        </w:rPr>
        <w:t>Мир оркестра</w:t>
      </w:r>
    </w:p>
    <w:p w:rsidR="009E1C96" w:rsidRPr="00280662" w:rsidRDefault="009E1C96" w:rsidP="000B5229">
      <w:pPr>
        <w:ind w:firstLine="709"/>
        <w:jc w:val="both"/>
        <w:rPr>
          <w:lang w:eastAsia="en-US"/>
        </w:rPr>
      </w:pPr>
      <w:r w:rsidRPr="00280662">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фрагментов произведений мировой музыкальной классики</w:t>
      </w:r>
      <w:r w:rsidRPr="00280662">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9E1C96" w:rsidRPr="00280662" w:rsidRDefault="009E1C96" w:rsidP="000B5229">
      <w:pPr>
        <w:ind w:firstLine="709"/>
        <w:jc w:val="both"/>
        <w:rPr>
          <w:lang w:eastAsia="en-US"/>
        </w:rPr>
      </w:pPr>
      <w:r w:rsidRPr="00280662">
        <w:rPr>
          <w:b/>
          <w:bCs/>
          <w:lang w:eastAsia="en-US"/>
        </w:rPr>
        <w:lastRenderedPageBreak/>
        <w:t>Музыкальная викторина</w:t>
      </w:r>
      <w:r w:rsidRPr="00280662">
        <w:rPr>
          <w:lang w:eastAsia="en-US"/>
        </w:rPr>
        <w:t xml:space="preserve"> «Угадай инструмент». Викторина-соревнование на определение тембра различных инструментов и оркестровых групп. </w:t>
      </w:r>
    </w:p>
    <w:p w:rsidR="009E1C96" w:rsidRPr="00280662" w:rsidRDefault="009E1C96" w:rsidP="000B5229">
      <w:pPr>
        <w:ind w:firstLine="709"/>
        <w:jc w:val="both"/>
        <w:rPr>
          <w:lang w:eastAsia="en-US"/>
        </w:rPr>
      </w:pPr>
      <w:r w:rsidRPr="00280662">
        <w:rPr>
          <w:b/>
          <w:bCs/>
          <w:lang w:eastAsia="en-US"/>
        </w:rPr>
        <w:t>Игра на музыкальных инструментах в ансамбле</w:t>
      </w:r>
      <w:r w:rsidRPr="00280662">
        <w:rPr>
          <w:lang w:eastAsia="en-US"/>
        </w:rPr>
        <w:t xml:space="preserve">. Исполнение инструментальных миниатюр «соло-тутти» оркестром элементарных инструментов. </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в сопровождении оркестра элементарного музицирования. Начальные навыки пения под фонограмму.</w:t>
      </w:r>
    </w:p>
    <w:p w:rsidR="009E1C96" w:rsidRPr="00280662" w:rsidRDefault="009E1C96" w:rsidP="000B5229">
      <w:pPr>
        <w:ind w:firstLine="709"/>
        <w:jc w:val="both"/>
        <w:rPr>
          <w:b/>
          <w:bCs/>
          <w:lang w:eastAsia="en-US"/>
        </w:rPr>
      </w:pPr>
      <w:r w:rsidRPr="00280662">
        <w:rPr>
          <w:b/>
          <w:bCs/>
          <w:lang w:eastAsia="en-US"/>
        </w:rPr>
        <w:t>Музыкальная грамота</w:t>
      </w:r>
    </w:p>
    <w:p w:rsidR="009E1C96" w:rsidRPr="00280662" w:rsidRDefault="009E1C96" w:rsidP="000B5229">
      <w:pPr>
        <w:ind w:firstLine="709"/>
        <w:jc w:val="both"/>
        <w:rPr>
          <w:lang w:eastAsia="en-US"/>
        </w:rPr>
      </w:pPr>
      <w:r w:rsidRPr="00280662">
        <w:rPr>
          <w:lang w:eastAsia="en-US"/>
        </w:rPr>
        <w:t>Основы музыкальной грамоты. Чтение нот. Пение по нотам с тактированием. Исполнение канонов. Интервалы и трезвучия.</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Чтение нот</w:t>
      </w:r>
      <w:r w:rsidRPr="00280662">
        <w:rPr>
          <w:lang w:eastAsia="en-US"/>
        </w:rPr>
        <w:t xml:space="preserve"> хоровых и оркестровых партий.</w:t>
      </w:r>
    </w:p>
    <w:p w:rsidR="009E1C96" w:rsidRPr="00280662" w:rsidRDefault="009E1C96" w:rsidP="000B5229">
      <w:pPr>
        <w:ind w:firstLine="709"/>
        <w:jc w:val="both"/>
        <w:rPr>
          <w:lang w:eastAsia="en-US"/>
        </w:rPr>
      </w:pPr>
      <w:r w:rsidRPr="00280662">
        <w:rPr>
          <w:b/>
          <w:bCs/>
          <w:lang w:eastAsia="en-US"/>
        </w:rPr>
        <w:t>Освоение новых элементов</w:t>
      </w:r>
      <w:r w:rsidRPr="00280662">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9E1C96" w:rsidRPr="00280662" w:rsidRDefault="009E1C96" w:rsidP="000B5229">
      <w:pPr>
        <w:ind w:firstLine="709"/>
        <w:jc w:val="both"/>
        <w:rPr>
          <w:lang w:eastAsia="en-US"/>
        </w:rPr>
      </w:pPr>
      <w:r w:rsidRPr="00280662">
        <w:rPr>
          <w:b/>
          <w:bCs/>
          <w:lang w:eastAsia="en-US"/>
        </w:rPr>
        <w:t>Подбор по слуху</w:t>
      </w:r>
      <w:r w:rsidRPr="00280662">
        <w:rPr>
          <w:lang w:eastAsia="en-US"/>
        </w:rPr>
        <w:t xml:space="preserve"> с помощью учителя пройденных песен на металлофоне, ксилофоне, синтезаторе. </w:t>
      </w:r>
    </w:p>
    <w:p w:rsidR="009E1C96" w:rsidRPr="00280662" w:rsidRDefault="009E1C96" w:rsidP="000B5229">
      <w:pPr>
        <w:ind w:firstLine="709"/>
        <w:jc w:val="both"/>
        <w:rPr>
          <w:lang w:eastAsia="en-US"/>
        </w:rPr>
      </w:pPr>
      <w:r w:rsidRPr="00280662">
        <w:rPr>
          <w:b/>
          <w:bCs/>
          <w:lang w:eastAsia="en-US"/>
        </w:rPr>
        <w:t>Музыкально-игровая деятельность</w:t>
      </w:r>
      <w:r w:rsidRPr="00280662">
        <w:rPr>
          <w:lang w:eastAsia="en-US"/>
        </w:rPr>
        <w:t xml:space="preserve">: двигательные, ритмические и мелодические каноны-эстафеты в коллективном музицировании. </w:t>
      </w:r>
    </w:p>
    <w:p w:rsidR="009E1C96" w:rsidRPr="00280662" w:rsidRDefault="009E1C96" w:rsidP="000B5229">
      <w:pPr>
        <w:ind w:firstLine="709"/>
        <w:jc w:val="both"/>
        <w:rPr>
          <w:lang w:eastAsia="en-US"/>
        </w:rPr>
      </w:pPr>
      <w:r w:rsidRPr="00280662">
        <w:rPr>
          <w:b/>
          <w:bCs/>
          <w:lang w:eastAsia="en-US"/>
        </w:rPr>
        <w:t>Сочинение ритмических рисунков</w:t>
      </w:r>
      <w:r w:rsidRPr="00280662">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 Импровизация</w:t>
      </w:r>
      <w:r w:rsidRPr="00280662">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9E1C96" w:rsidRPr="00280662" w:rsidRDefault="009E1C96" w:rsidP="000B5229">
      <w:pPr>
        <w:ind w:firstLine="709"/>
        <w:jc w:val="both"/>
        <w:rPr>
          <w:lang w:eastAsia="en-US"/>
        </w:rPr>
      </w:pPr>
      <w:r w:rsidRPr="00280662">
        <w:rPr>
          <w:b/>
          <w:bCs/>
          <w:lang w:eastAsia="en-US"/>
        </w:rPr>
        <w:t>Разучивание</w:t>
      </w:r>
      <w:r w:rsidRPr="00280662">
        <w:rPr>
          <w:lang w:eastAsia="en-US"/>
        </w:rPr>
        <w:t xml:space="preserve"> хоровых и оркестровых партий по нотам; исполнение по нотам оркестровых партитур различных составов. </w:t>
      </w:r>
    </w:p>
    <w:p w:rsidR="009E1C96" w:rsidRPr="00280662" w:rsidRDefault="009E1C96" w:rsidP="000B5229">
      <w:pPr>
        <w:ind w:firstLine="709"/>
        <w:jc w:val="both"/>
        <w:rPr>
          <w:b/>
          <w:bCs/>
          <w:lang w:eastAsia="en-US"/>
        </w:rPr>
      </w:pPr>
      <w:r w:rsidRPr="00280662">
        <w:rPr>
          <w:lang w:eastAsia="en-US"/>
        </w:rPr>
        <w:t>Слушание многоголосных (два-три голоса) хоровых произведений хорального склада, узнавание пройденных интервалов и трезвучий.</w:t>
      </w:r>
    </w:p>
    <w:p w:rsidR="009E1C96" w:rsidRPr="00280662" w:rsidRDefault="009E1C96" w:rsidP="000B5229">
      <w:pPr>
        <w:ind w:firstLine="709"/>
        <w:jc w:val="both"/>
        <w:rPr>
          <w:b/>
          <w:bCs/>
          <w:lang w:eastAsia="en-US"/>
        </w:rPr>
      </w:pPr>
      <w:r w:rsidRPr="00280662">
        <w:rPr>
          <w:b/>
          <w:bCs/>
          <w:lang w:eastAsia="en-US"/>
        </w:rPr>
        <w:t>Формы и жанры в музыке</w:t>
      </w:r>
    </w:p>
    <w:p w:rsidR="009E1C96" w:rsidRPr="00280662" w:rsidRDefault="009E1C96" w:rsidP="000B5229">
      <w:pPr>
        <w:ind w:firstLine="709"/>
        <w:jc w:val="both"/>
        <w:rPr>
          <w:lang w:eastAsia="en-US"/>
        </w:rPr>
      </w:pPr>
      <w:r w:rsidRPr="00280662">
        <w:rPr>
          <w:lang w:eastAsia="en-US"/>
        </w:rPr>
        <w:t>Простые двухчастная и трехчастная формы, вариации на новом музыкальном материале. Форма рондо.</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9E1C96" w:rsidRPr="00280662" w:rsidRDefault="009E1C96" w:rsidP="000B5229">
      <w:pPr>
        <w:ind w:firstLine="709"/>
        <w:jc w:val="both"/>
        <w:rPr>
          <w:lang w:eastAsia="en-US"/>
        </w:rPr>
      </w:pPr>
      <w:r w:rsidRPr="00280662">
        <w:rPr>
          <w:b/>
          <w:bCs/>
          <w:lang w:eastAsia="en-US"/>
        </w:rPr>
        <w:t>Музыкально-игровая деятельность</w:t>
      </w:r>
      <w:r w:rsidRPr="00280662">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9E1C96" w:rsidRPr="00280662" w:rsidRDefault="009E1C96" w:rsidP="000B5229">
      <w:pPr>
        <w:ind w:firstLine="709"/>
        <w:jc w:val="both"/>
        <w:rPr>
          <w:lang w:eastAsia="en-US"/>
        </w:rPr>
      </w:pPr>
      <w:r w:rsidRPr="00280662">
        <w:rPr>
          <w:b/>
          <w:bCs/>
          <w:lang w:eastAsia="en-US"/>
        </w:rPr>
        <w:t>Исполнение хоровых произведений</w:t>
      </w:r>
      <w:r w:rsidRPr="00280662">
        <w:rPr>
          <w:lang w:eastAsia="en-US"/>
        </w:rPr>
        <w:t xml:space="preserve"> в форме рондо. Инструментальный аккомпанемент с применением ритмического остинато, интервалов и трезвучий.</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w:t>
      </w:r>
    </w:p>
    <w:p w:rsidR="009E1C96" w:rsidRPr="00280662" w:rsidRDefault="009E1C96" w:rsidP="000B5229">
      <w:pPr>
        <w:ind w:firstLine="709"/>
        <w:jc w:val="both"/>
        <w:rPr>
          <w:b/>
          <w:bCs/>
          <w:lang w:eastAsia="en-US"/>
        </w:rPr>
      </w:pPr>
      <w:r w:rsidRPr="00280662">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9E1C96" w:rsidRPr="00280662" w:rsidRDefault="009E1C96" w:rsidP="000B5229">
      <w:pPr>
        <w:ind w:firstLine="709"/>
        <w:jc w:val="both"/>
        <w:rPr>
          <w:b/>
          <w:bCs/>
          <w:lang w:eastAsia="en-US"/>
        </w:rPr>
      </w:pPr>
      <w:r w:rsidRPr="00280662">
        <w:rPr>
          <w:b/>
          <w:bCs/>
          <w:lang w:eastAsia="en-US"/>
        </w:rPr>
        <w:t>Я – артист</w:t>
      </w:r>
    </w:p>
    <w:p w:rsidR="009E1C96" w:rsidRPr="00280662" w:rsidRDefault="009E1C96" w:rsidP="000B5229">
      <w:pPr>
        <w:ind w:firstLine="709"/>
        <w:jc w:val="both"/>
        <w:rPr>
          <w:lang w:eastAsia="en-US"/>
        </w:rPr>
      </w:pPr>
      <w:r w:rsidRPr="00280662">
        <w:rPr>
          <w:lang w:eastAsia="en-US"/>
        </w:rPr>
        <w:t xml:space="preserve">Сольное и ансамблевое музицирование (вокальное и инструментальное). Творческое соревнование. </w:t>
      </w:r>
    </w:p>
    <w:p w:rsidR="009E1C96" w:rsidRPr="00280662" w:rsidRDefault="009E1C96" w:rsidP="000B5229">
      <w:pPr>
        <w:ind w:firstLine="709"/>
        <w:jc w:val="both"/>
        <w:rPr>
          <w:lang w:eastAsia="en-US"/>
        </w:rPr>
      </w:pPr>
      <w:r w:rsidRPr="0028066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Исполнение пройденных хоровых и инструментальных произведений</w:t>
      </w:r>
      <w:r w:rsidRPr="00280662">
        <w:rPr>
          <w:lang w:eastAsia="en-US"/>
        </w:rPr>
        <w:t xml:space="preserve"> в школьных мероприятиях, посвященных праздникам, торжественным событиям. </w:t>
      </w:r>
    </w:p>
    <w:p w:rsidR="009E1C96" w:rsidRPr="00280662" w:rsidRDefault="009E1C96" w:rsidP="000B5229">
      <w:pPr>
        <w:ind w:firstLine="709"/>
        <w:jc w:val="both"/>
        <w:rPr>
          <w:lang w:eastAsia="en-US"/>
        </w:rPr>
      </w:pPr>
      <w:r w:rsidRPr="00280662">
        <w:rPr>
          <w:b/>
          <w:bCs/>
          <w:lang w:eastAsia="en-US"/>
        </w:rPr>
        <w:t>Подготовка концертных программ</w:t>
      </w:r>
      <w:r w:rsidRPr="00280662">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9E1C96" w:rsidRPr="00280662" w:rsidRDefault="009E1C96" w:rsidP="000B5229">
      <w:pPr>
        <w:ind w:firstLine="709"/>
        <w:jc w:val="both"/>
        <w:rPr>
          <w:i/>
          <w:iCs/>
          <w:lang w:eastAsia="en-US"/>
        </w:rPr>
      </w:pPr>
      <w:r w:rsidRPr="00280662">
        <w:rPr>
          <w:i/>
          <w:iCs/>
          <w:lang w:eastAsia="en-US"/>
        </w:rPr>
        <w:lastRenderedPageBreak/>
        <w:t>Участие в школьных, региональных и всероссийских музыкально-исполнительских фестивалях, конкурсах и т.д.</w:t>
      </w:r>
    </w:p>
    <w:p w:rsidR="009E1C96" w:rsidRPr="00280662" w:rsidRDefault="009E1C96" w:rsidP="000B5229">
      <w:pPr>
        <w:ind w:firstLine="709"/>
        <w:jc w:val="both"/>
        <w:rPr>
          <w:lang w:eastAsia="en-US"/>
        </w:rPr>
      </w:pPr>
      <w:r w:rsidRPr="00280662">
        <w:rPr>
          <w:b/>
          <w:bCs/>
          <w:lang w:eastAsia="en-US"/>
        </w:rPr>
        <w:t>Командные состязания</w:t>
      </w:r>
      <w:r w:rsidRPr="0028066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 Совершенствование навыка импровизации.</w:t>
      </w:r>
      <w:r w:rsidRPr="00280662">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9E1C96" w:rsidRPr="00280662" w:rsidRDefault="009E1C96" w:rsidP="000B5229">
      <w:pPr>
        <w:ind w:firstLine="709"/>
        <w:jc w:val="both"/>
        <w:rPr>
          <w:b/>
          <w:bCs/>
          <w:lang w:eastAsia="en-US"/>
        </w:rPr>
      </w:pPr>
      <w:r w:rsidRPr="00280662">
        <w:rPr>
          <w:b/>
          <w:bCs/>
          <w:lang w:eastAsia="en-US"/>
        </w:rPr>
        <w:t>Музыкально-театрализованное представление</w:t>
      </w:r>
    </w:p>
    <w:p w:rsidR="009E1C96" w:rsidRPr="00280662" w:rsidRDefault="009E1C96" w:rsidP="000B5229">
      <w:pPr>
        <w:ind w:firstLine="709"/>
        <w:jc w:val="both"/>
        <w:rPr>
          <w:lang w:eastAsia="en-US"/>
        </w:rPr>
      </w:pPr>
      <w:r w:rsidRPr="00280662">
        <w:rPr>
          <w:lang w:eastAsia="en-US"/>
        </w:rPr>
        <w:t>Музыкально-театрализованное представление как результат освоения программы в третьем классе.</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9E1C96" w:rsidRPr="00280662" w:rsidRDefault="009E1C96" w:rsidP="000B5229">
      <w:pPr>
        <w:ind w:firstLine="709"/>
        <w:jc w:val="both"/>
        <w:rPr>
          <w:b/>
          <w:bCs/>
          <w:lang w:eastAsia="en-US"/>
        </w:rPr>
      </w:pPr>
      <w:r w:rsidRPr="00280662">
        <w:rPr>
          <w:b/>
          <w:bCs/>
          <w:lang w:eastAsia="en-US"/>
        </w:rPr>
        <w:t>4 класс</w:t>
      </w:r>
    </w:p>
    <w:p w:rsidR="009E1C96" w:rsidRPr="00280662" w:rsidRDefault="009E1C96" w:rsidP="000B5229">
      <w:pPr>
        <w:ind w:firstLine="709"/>
        <w:jc w:val="both"/>
        <w:rPr>
          <w:b/>
          <w:bCs/>
          <w:lang w:eastAsia="en-US"/>
        </w:rPr>
      </w:pPr>
      <w:r w:rsidRPr="00280662">
        <w:rPr>
          <w:b/>
          <w:bCs/>
          <w:lang w:eastAsia="en-US"/>
        </w:rPr>
        <w:t xml:space="preserve">Песни народов мира </w:t>
      </w:r>
    </w:p>
    <w:p w:rsidR="009E1C96" w:rsidRPr="00280662" w:rsidRDefault="009E1C96" w:rsidP="000B5229">
      <w:pPr>
        <w:ind w:firstLine="709"/>
        <w:jc w:val="both"/>
        <w:rPr>
          <w:lang w:eastAsia="en-US"/>
        </w:rPr>
      </w:pPr>
      <w:r w:rsidRPr="00280662">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песен народов мира</w:t>
      </w:r>
      <w:r w:rsidRPr="00280662">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9E1C96" w:rsidRPr="00280662" w:rsidRDefault="009E1C96" w:rsidP="000B5229">
      <w:pPr>
        <w:ind w:firstLine="709"/>
        <w:jc w:val="both"/>
        <w:rPr>
          <w:lang w:eastAsia="en-US"/>
        </w:rPr>
      </w:pPr>
      <w:r w:rsidRPr="00280662">
        <w:rPr>
          <w:b/>
          <w:bCs/>
          <w:lang w:eastAsia="en-US"/>
        </w:rPr>
        <w:t>Музыкальная грамота</w:t>
      </w:r>
    </w:p>
    <w:p w:rsidR="009E1C96" w:rsidRPr="00280662" w:rsidRDefault="009E1C96" w:rsidP="000B5229">
      <w:pPr>
        <w:ind w:firstLine="709"/>
        <w:jc w:val="both"/>
        <w:rPr>
          <w:lang w:eastAsia="en-US"/>
        </w:rPr>
      </w:pPr>
      <w:r w:rsidRPr="00280662">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Чтение нот</w:t>
      </w:r>
      <w:r w:rsidRPr="00280662">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9E1C96" w:rsidRPr="00280662" w:rsidRDefault="009E1C96" w:rsidP="000B5229">
      <w:pPr>
        <w:ind w:firstLine="709"/>
        <w:jc w:val="both"/>
        <w:rPr>
          <w:lang w:eastAsia="en-US"/>
        </w:rPr>
      </w:pPr>
      <w:r w:rsidRPr="00280662">
        <w:rPr>
          <w:b/>
          <w:bCs/>
          <w:lang w:eastAsia="en-US"/>
        </w:rPr>
        <w:t>Подбор по слуху</w:t>
      </w:r>
      <w:r w:rsidRPr="00280662">
        <w:rPr>
          <w:lang w:eastAsia="en-US"/>
        </w:rPr>
        <w:t xml:space="preserve"> с помощью учителя пройденных песен.</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9E1C96" w:rsidRPr="00280662" w:rsidRDefault="009E1C96" w:rsidP="000B5229">
      <w:pPr>
        <w:ind w:firstLine="709"/>
        <w:jc w:val="both"/>
        <w:rPr>
          <w:lang w:eastAsia="en-US"/>
        </w:rPr>
      </w:pPr>
      <w:r w:rsidRPr="00280662">
        <w:rPr>
          <w:b/>
          <w:bCs/>
          <w:lang w:eastAsia="en-US"/>
        </w:rPr>
        <w:t>Инструментальная и вокальная импровизация</w:t>
      </w:r>
      <w:r w:rsidRPr="00280662">
        <w:rPr>
          <w:lang w:eastAsia="en-US"/>
        </w:rPr>
        <w:t xml:space="preserve"> с использованием простых интервалов, мажорного и минорного трезвучий.</w:t>
      </w:r>
    </w:p>
    <w:p w:rsidR="009E1C96" w:rsidRPr="00280662" w:rsidRDefault="009E1C96" w:rsidP="000B5229">
      <w:pPr>
        <w:ind w:firstLine="709"/>
        <w:jc w:val="both"/>
        <w:rPr>
          <w:b/>
          <w:bCs/>
          <w:lang w:eastAsia="en-US"/>
        </w:rPr>
      </w:pPr>
      <w:r w:rsidRPr="00280662">
        <w:rPr>
          <w:b/>
          <w:bCs/>
          <w:lang w:eastAsia="en-US"/>
        </w:rPr>
        <w:t>Оркестровая музыка</w:t>
      </w:r>
    </w:p>
    <w:p w:rsidR="009E1C96" w:rsidRPr="00280662" w:rsidRDefault="009E1C96" w:rsidP="000B5229">
      <w:pPr>
        <w:ind w:firstLine="709"/>
        <w:jc w:val="both"/>
        <w:rPr>
          <w:lang w:eastAsia="en-US"/>
        </w:rPr>
      </w:pPr>
      <w:r w:rsidRPr="00280662">
        <w:rPr>
          <w:lang w:eastAsia="en-US"/>
        </w:rPr>
        <w:t xml:space="preserve">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w:t>
      </w:r>
      <w:r w:rsidRPr="00280662">
        <w:rPr>
          <w:lang w:eastAsia="en-US"/>
        </w:rPr>
        <w:lastRenderedPageBreak/>
        <w:t>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произведений для симфонического, камерного, духового, народного оркестров</w:t>
      </w:r>
      <w:r w:rsidRPr="00280662">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9E1C96" w:rsidRPr="00280662" w:rsidRDefault="009E1C96" w:rsidP="000B5229">
      <w:pPr>
        <w:ind w:firstLine="709"/>
        <w:jc w:val="both"/>
        <w:rPr>
          <w:b/>
          <w:bCs/>
          <w:lang w:eastAsia="en-US"/>
        </w:rPr>
      </w:pPr>
      <w:r w:rsidRPr="00280662">
        <w:rPr>
          <w:b/>
          <w:bCs/>
          <w:lang w:eastAsia="en-US"/>
        </w:rPr>
        <w:t>Музыкально-сценические жанры</w:t>
      </w:r>
    </w:p>
    <w:p w:rsidR="009E1C96" w:rsidRPr="00280662" w:rsidRDefault="009E1C96" w:rsidP="000B5229">
      <w:pPr>
        <w:ind w:firstLine="709"/>
        <w:jc w:val="both"/>
        <w:rPr>
          <w:lang w:eastAsia="en-US"/>
        </w:rPr>
      </w:pPr>
      <w:r w:rsidRPr="00280662">
        <w:rPr>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и просмотр фрагментов из классических опер, балетов и мюзиклов</w:t>
      </w:r>
      <w:r w:rsidRPr="00280662">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9E1C96" w:rsidRPr="00280662" w:rsidRDefault="009E1C96" w:rsidP="000B5229">
      <w:pPr>
        <w:ind w:firstLine="709"/>
        <w:jc w:val="both"/>
        <w:rPr>
          <w:lang w:eastAsia="en-US"/>
        </w:rPr>
      </w:pPr>
      <w:r w:rsidRPr="00280662">
        <w:rPr>
          <w:b/>
          <w:bCs/>
          <w:lang w:eastAsia="en-US"/>
        </w:rPr>
        <w:t>Драматизация отдельных фрагментов музыкально-сценических произведений.</w:t>
      </w:r>
      <w:r w:rsidRPr="00280662">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9E1C96" w:rsidRPr="00280662" w:rsidRDefault="009E1C96" w:rsidP="000B5229">
      <w:pPr>
        <w:ind w:firstLine="709"/>
        <w:jc w:val="both"/>
        <w:rPr>
          <w:b/>
          <w:bCs/>
          <w:lang w:eastAsia="en-US"/>
        </w:rPr>
      </w:pPr>
      <w:r w:rsidRPr="00280662">
        <w:rPr>
          <w:b/>
          <w:bCs/>
          <w:lang w:eastAsia="en-US"/>
        </w:rPr>
        <w:t>Музыка кино</w:t>
      </w:r>
    </w:p>
    <w:p w:rsidR="009E1C96" w:rsidRPr="00280662" w:rsidRDefault="009E1C96" w:rsidP="000B5229">
      <w:pPr>
        <w:ind w:firstLine="709"/>
        <w:jc w:val="both"/>
        <w:rPr>
          <w:lang w:eastAsia="en-US"/>
        </w:rPr>
      </w:pPr>
      <w:r w:rsidRPr="00280662">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Просмотр фрагментов детских кинофильмов и мультфильмов</w:t>
      </w:r>
      <w:r w:rsidRPr="00280662">
        <w:rPr>
          <w:lang w:eastAsia="en-US"/>
        </w:rPr>
        <w:t xml:space="preserve">. Анализ функций и эмоционально-образного содержания музыкального сопровождения: </w:t>
      </w:r>
    </w:p>
    <w:p w:rsidR="009E1C96" w:rsidRPr="00280662" w:rsidRDefault="009E1C96" w:rsidP="003806D7">
      <w:pPr>
        <w:numPr>
          <w:ilvl w:val="0"/>
          <w:numId w:val="12"/>
        </w:numPr>
        <w:ind w:left="0" w:firstLine="709"/>
        <w:jc w:val="both"/>
        <w:rPr>
          <w:lang w:eastAsia="en-US"/>
        </w:rPr>
      </w:pPr>
      <w:r w:rsidRPr="00280662">
        <w:rPr>
          <w:lang w:eastAsia="en-US"/>
        </w:rPr>
        <w:t xml:space="preserve">характеристика действующих лиц (лейтмотивы), времени и среды действия; </w:t>
      </w:r>
    </w:p>
    <w:p w:rsidR="009E1C96" w:rsidRPr="00280662" w:rsidRDefault="009E1C96" w:rsidP="003806D7">
      <w:pPr>
        <w:numPr>
          <w:ilvl w:val="0"/>
          <w:numId w:val="12"/>
        </w:numPr>
        <w:ind w:left="0" w:firstLine="709"/>
        <w:jc w:val="both"/>
        <w:rPr>
          <w:lang w:eastAsia="en-US"/>
        </w:rPr>
      </w:pPr>
      <w:r w:rsidRPr="00280662">
        <w:rPr>
          <w:lang w:eastAsia="en-US"/>
        </w:rPr>
        <w:t>создание эмоционального фона;</w:t>
      </w:r>
    </w:p>
    <w:p w:rsidR="009E1C96" w:rsidRPr="00280662" w:rsidRDefault="009E1C96" w:rsidP="003806D7">
      <w:pPr>
        <w:numPr>
          <w:ilvl w:val="0"/>
          <w:numId w:val="12"/>
        </w:numPr>
        <w:ind w:left="0" w:firstLine="709"/>
        <w:jc w:val="both"/>
        <w:rPr>
          <w:lang w:eastAsia="en-US"/>
        </w:rPr>
      </w:pPr>
      <w:r w:rsidRPr="00280662">
        <w:rPr>
          <w:lang w:eastAsia="en-US"/>
        </w:rPr>
        <w:t xml:space="preserve">выражение общего смыслового контекста фильма. </w:t>
      </w:r>
    </w:p>
    <w:p w:rsidR="009E1C96" w:rsidRPr="00280662" w:rsidRDefault="009E1C96" w:rsidP="000B5229">
      <w:pPr>
        <w:ind w:firstLine="709"/>
        <w:jc w:val="both"/>
        <w:rPr>
          <w:lang w:eastAsia="en-US"/>
        </w:rPr>
      </w:pPr>
      <w:r w:rsidRPr="00280662">
        <w:rPr>
          <w:lang w:eastAsia="en-US"/>
        </w:rPr>
        <w:t xml:space="preserve">Примеры: фильмы-сказки «Морозко» (режиссер А. Роу, композитор </w:t>
      </w:r>
      <w:r w:rsidRPr="00280662">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9E1C96" w:rsidRPr="00280662" w:rsidRDefault="009E1C96" w:rsidP="000B5229">
      <w:pPr>
        <w:ind w:firstLine="709"/>
        <w:jc w:val="both"/>
        <w:rPr>
          <w:lang w:eastAsia="en-US"/>
        </w:rPr>
      </w:pPr>
      <w:r w:rsidRPr="00280662">
        <w:rPr>
          <w:b/>
          <w:bCs/>
          <w:lang w:eastAsia="en-US"/>
        </w:rPr>
        <w:t>Создание музыкальных композиций</w:t>
      </w:r>
      <w:r w:rsidRPr="00280662">
        <w:rPr>
          <w:lang w:eastAsia="en-US"/>
        </w:rPr>
        <w:t xml:space="preserve"> на основе сюжетов различных кинофильмов и мультфильмов. </w:t>
      </w:r>
    </w:p>
    <w:p w:rsidR="009E1C96" w:rsidRPr="00280662" w:rsidRDefault="009E1C96" w:rsidP="000B5229">
      <w:pPr>
        <w:ind w:firstLine="709"/>
        <w:jc w:val="both"/>
        <w:rPr>
          <w:b/>
          <w:bCs/>
          <w:lang w:eastAsia="en-US"/>
        </w:rPr>
      </w:pPr>
      <w:r w:rsidRPr="00280662">
        <w:rPr>
          <w:b/>
          <w:bCs/>
          <w:lang w:eastAsia="en-US"/>
        </w:rPr>
        <w:t>Учимся, играя</w:t>
      </w:r>
    </w:p>
    <w:p w:rsidR="009E1C96" w:rsidRPr="00280662" w:rsidRDefault="009E1C96" w:rsidP="000B5229">
      <w:pPr>
        <w:ind w:firstLine="709"/>
        <w:jc w:val="both"/>
        <w:rPr>
          <w:lang w:eastAsia="en-US"/>
        </w:rPr>
      </w:pPr>
      <w:r w:rsidRPr="00280662">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Музыкально-игровая деятельность</w:t>
      </w:r>
      <w:r w:rsidRPr="00280662">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9E1C96" w:rsidRPr="00280662" w:rsidRDefault="009E1C96" w:rsidP="000B5229">
      <w:pPr>
        <w:ind w:firstLine="709"/>
        <w:jc w:val="both"/>
        <w:rPr>
          <w:b/>
          <w:bCs/>
          <w:lang w:eastAsia="en-US"/>
        </w:rPr>
      </w:pPr>
      <w:r w:rsidRPr="00280662">
        <w:rPr>
          <w:b/>
          <w:bCs/>
          <w:lang w:eastAsia="en-US"/>
        </w:rPr>
        <w:t>Я – артист</w:t>
      </w:r>
    </w:p>
    <w:p w:rsidR="009E1C96" w:rsidRPr="00280662" w:rsidRDefault="009E1C96" w:rsidP="000B5229">
      <w:pPr>
        <w:ind w:firstLine="709"/>
        <w:jc w:val="both"/>
        <w:rPr>
          <w:lang w:eastAsia="en-US"/>
        </w:rPr>
      </w:pPr>
      <w:r w:rsidRPr="00280662">
        <w:rPr>
          <w:lang w:eastAsia="en-US"/>
        </w:rPr>
        <w:t xml:space="preserve">Сольное и ансамблевое музицирование (вокальное и инструментальное). Творческое соревнование. </w:t>
      </w:r>
    </w:p>
    <w:p w:rsidR="009E1C96" w:rsidRPr="00280662" w:rsidRDefault="009E1C96" w:rsidP="000B5229">
      <w:pPr>
        <w:ind w:firstLine="709"/>
        <w:jc w:val="both"/>
        <w:rPr>
          <w:lang w:eastAsia="en-US"/>
        </w:rPr>
      </w:pPr>
      <w:r w:rsidRPr="00280662">
        <w:rPr>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Исполнение пройденных хоровых и инструментальных произведений</w:t>
      </w:r>
      <w:r w:rsidRPr="00280662">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9E1C96" w:rsidRPr="00280662" w:rsidRDefault="009E1C96" w:rsidP="000B5229">
      <w:pPr>
        <w:ind w:firstLine="709"/>
        <w:jc w:val="both"/>
        <w:rPr>
          <w:lang w:eastAsia="en-US"/>
        </w:rPr>
      </w:pPr>
      <w:r w:rsidRPr="00280662">
        <w:rPr>
          <w:b/>
          <w:bCs/>
          <w:lang w:eastAsia="en-US"/>
        </w:rPr>
        <w:t>Подготовка концертных программ</w:t>
      </w:r>
      <w:r w:rsidRPr="00280662">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9E1C96" w:rsidRPr="00280662" w:rsidRDefault="009E1C96" w:rsidP="000B5229">
      <w:pPr>
        <w:ind w:firstLine="709"/>
        <w:jc w:val="both"/>
        <w:rPr>
          <w:i/>
          <w:iCs/>
          <w:lang w:eastAsia="en-US"/>
        </w:rPr>
      </w:pPr>
      <w:r w:rsidRPr="00280662">
        <w:rPr>
          <w:i/>
          <w:iCs/>
          <w:lang w:eastAsia="en-US"/>
        </w:rPr>
        <w:t>Участие в школьных, региональных и всероссийских музыкально-исполнительских фестивалях, конкурсах и т.д.</w:t>
      </w:r>
    </w:p>
    <w:p w:rsidR="009E1C96" w:rsidRPr="00280662" w:rsidRDefault="009E1C96" w:rsidP="000B5229">
      <w:pPr>
        <w:ind w:firstLine="709"/>
        <w:jc w:val="both"/>
        <w:rPr>
          <w:lang w:eastAsia="en-US"/>
        </w:rPr>
      </w:pPr>
      <w:r w:rsidRPr="00280662">
        <w:rPr>
          <w:b/>
          <w:bCs/>
          <w:lang w:eastAsia="en-US"/>
        </w:rPr>
        <w:t>Командные состязания</w:t>
      </w:r>
      <w:r w:rsidRPr="00280662">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 оркестре</w:t>
      </w:r>
      <w:r w:rsidRPr="00280662">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9E1C96" w:rsidRPr="00280662" w:rsidRDefault="009E1C96" w:rsidP="000B5229">
      <w:pPr>
        <w:ind w:firstLine="709"/>
        <w:jc w:val="both"/>
        <w:rPr>
          <w:lang w:eastAsia="en-US"/>
        </w:rPr>
      </w:pPr>
      <w:r w:rsidRPr="00280662">
        <w:rPr>
          <w:b/>
          <w:bCs/>
          <w:lang w:eastAsia="en-US"/>
        </w:rPr>
        <w:t>Соревнование классов</w:t>
      </w:r>
      <w:r w:rsidRPr="00280662">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9E1C96" w:rsidRPr="00280662" w:rsidRDefault="009E1C96" w:rsidP="000B5229">
      <w:pPr>
        <w:ind w:firstLine="709"/>
        <w:jc w:val="both"/>
        <w:rPr>
          <w:b/>
          <w:bCs/>
          <w:lang w:eastAsia="en-US"/>
        </w:rPr>
      </w:pPr>
      <w:r w:rsidRPr="00280662">
        <w:rPr>
          <w:b/>
          <w:bCs/>
          <w:lang w:eastAsia="en-US"/>
        </w:rPr>
        <w:t>Музыкально-театрализованное представление</w:t>
      </w:r>
    </w:p>
    <w:p w:rsidR="009E1C96" w:rsidRPr="00280662" w:rsidRDefault="009E1C96" w:rsidP="000B5229">
      <w:pPr>
        <w:ind w:firstLine="709"/>
        <w:jc w:val="both"/>
        <w:rPr>
          <w:lang w:eastAsia="en-US"/>
        </w:rPr>
      </w:pPr>
      <w:r w:rsidRPr="00280662">
        <w:rPr>
          <w:lang w:eastAsia="en-US"/>
        </w:rPr>
        <w:t>Музыкально-театрализованное представление как итоговый результат освоения программы.</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9E1C96" w:rsidRPr="00280662" w:rsidRDefault="009E1C96" w:rsidP="000B5229">
      <w:pPr>
        <w:ind w:firstLine="709"/>
        <w:jc w:val="both"/>
        <w:rPr>
          <w:lang w:eastAsia="en-US"/>
        </w:rPr>
      </w:pPr>
    </w:p>
    <w:p w:rsidR="009E1C96" w:rsidRPr="00280662" w:rsidRDefault="009E1C96" w:rsidP="000B5229">
      <w:pPr>
        <w:pStyle w:val="aff"/>
      </w:pPr>
      <w:bookmarkStart w:id="170" w:name="_Toc288394093"/>
      <w:bookmarkStart w:id="171" w:name="_Toc288410560"/>
      <w:bookmarkStart w:id="172" w:name="_Toc288410689"/>
      <w:bookmarkStart w:id="173" w:name="_Toc424564337"/>
      <w:r w:rsidRPr="00280662">
        <w:t xml:space="preserve">      Технология</w:t>
      </w:r>
      <w:bookmarkEnd w:id="170"/>
      <w:bookmarkEnd w:id="171"/>
      <w:bookmarkEnd w:id="172"/>
      <w:bookmarkEnd w:id="173"/>
    </w:p>
    <w:p w:rsidR="009E1C96" w:rsidRPr="00280662" w:rsidRDefault="009E1C96" w:rsidP="00AF5F60">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280662">
        <w:rPr>
          <w:rStyle w:val="Zag11"/>
          <w:rFonts w:eastAsia="@Arial Unicode MS"/>
          <w:i/>
          <w:iCs/>
        </w:rPr>
        <w:t>архитектура</w:t>
      </w:r>
      <w:r w:rsidRPr="00280662">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280662">
        <w:rPr>
          <w:rStyle w:val="Zag11"/>
          <w:rFonts w:eastAsia="@Arial Unicode MS"/>
          <w:i/>
          <w:iCs/>
        </w:rPr>
        <w:t>традиции и творчество мастера в создании предметной среды (общее представление)</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80662">
        <w:rPr>
          <w:rStyle w:val="Zag11"/>
          <w:rFonts w:eastAsia="@Arial Unicode MS"/>
          <w:i/>
          <w:iCs/>
        </w:rPr>
        <w:t>распределение рабочего времени</w:t>
      </w:r>
      <w:r w:rsidRPr="00280662">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Style w:val="Zag11"/>
          <w:rFonts w:ascii="Times New Roman" w:eastAsia="@Arial Unicode MS" w:hAnsi="Times New Roman"/>
          <w:sz w:val="24"/>
          <w:szCs w:val="24"/>
        </w:rPr>
        <w:lastRenderedPageBreak/>
        <w:t>Выполнение доступных видов работ по самообслуживанию, домашнему труду, оказание доступных видов помощи малышам, взрослым и сверстникам</w:t>
      </w:r>
      <w:r w:rsidRPr="00280662">
        <w:rPr>
          <w:rFonts w:ascii="Times New Roman" w:hAnsi="Times New Roman"/>
          <w:color w:val="auto"/>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Технология ручной обработки материалов</w:t>
      </w:r>
      <w:r w:rsidRPr="00280662">
        <w:rPr>
          <w:rStyle w:val="13"/>
          <w:color w:val="auto"/>
          <w:spacing w:val="2"/>
          <w:sz w:val="24"/>
          <w:szCs w:val="24"/>
        </w:rPr>
        <w:footnoteReference w:id="2"/>
      </w:r>
      <w:r w:rsidRPr="00280662">
        <w:rPr>
          <w:rFonts w:ascii="Times New Roman" w:hAnsi="Times New Roman"/>
          <w:b/>
          <w:bCs/>
          <w:color w:val="auto"/>
          <w:sz w:val="24"/>
          <w:szCs w:val="24"/>
        </w:rPr>
        <w:t>. Элементы графической грамоты</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80662">
        <w:rPr>
          <w:rStyle w:val="Zag11"/>
          <w:rFonts w:eastAsia="@Arial Unicode MS"/>
          <w:i/>
          <w:iCs/>
        </w:rPr>
        <w:t>Многообразие материалов и их практическое применение в жизни</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Подготовка материалов к работе. Экономное расходование материалов. </w:t>
      </w:r>
      <w:r w:rsidRPr="00280662">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i/>
          <w:iCs/>
        </w:rPr>
      </w:pPr>
      <w:r w:rsidRPr="00280662">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280662">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E1C96" w:rsidRPr="00280662" w:rsidRDefault="009E1C96" w:rsidP="000B5229">
      <w:pPr>
        <w:tabs>
          <w:tab w:val="left" w:leader="dot" w:pos="624"/>
        </w:tabs>
        <w:ind w:firstLine="709"/>
        <w:jc w:val="both"/>
        <w:rPr>
          <w:rFonts w:eastAsia="@Arial Unicode MS"/>
          <w:b/>
          <w:bCs/>
          <w:color w:val="000000"/>
        </w:rPr>
      </w:pPr>
      <w:r w:rsidRPr="00280662">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280662">
        <w:rPr>
          <w:rStyle w:val="Zag11"/>
          <w:rFonts w:eastAsia="@Arial Unicode MS"/>
          <w:i/>
          <w:iCs/>
        </w:rPr>
        <w:t>разрыва</w:t>
      </w:r>
      <w:r w:rsidRPr="00280662">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Конструирование и моделирование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280662">
        <w:rPr>
          <w:rStyle w:val="Zag11"/>
          <w:rFonts w:eastAsia="@Arial Unicode MS"/>
          <w:i/>
          <w:iCs/>
        </w:rPr>
        <w:t>различные виды конструкций и способы их сборки</w:t>
      </w:r>
      <w:r w:rsidRPr="00280662">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280662">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280662">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Практика работы на компьютере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Информация, ее отбор, анализ и систематизация. Способы получения, хранения, переработки информации.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280662">
        <w:rPr>
          <w:rStyle w:val="Zag11"/>
          <w:rFonts w:eastAsia="@Arial Unicode MS"/>
          <w:i/>
          <w:iCs/>
        </w:rPr>
        <w:t>общее представление о правилах клавиатурного письма</w:t>
      </w:r>
      <w:r w:rsidRPr="00280662">
        <w:rPr>
          <w:rStyle w:val="Zag11"/>
          <w:rFonts w:eastAsia="@Arial Unicode MS"/>
        </w:rPr>
        <w:t xml:space="preserve">, пользование мышью, использование простейших средств текстового редактора. </w:t>
      </w:r>
      <w:r w:rsidRPr="00280662">
        <w:rPr>
          <w:rStyle w:val="Zag11"/>
          <w:rFonts w:eastAsia="@Arial Unicode MS"/>
          <w:i/>
          <w:iCs/>
        </w:rPr>
        <w:t>Простейшие приемы поиска информации: по ключевым словам, каталогам</w:t>
      </w:r>
      <w:r w:rsidRPr="00280662">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Style w:val="Zag11"/>
          <w:rFonts w:eastAsia="@Arial Unicode MS"/>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280662">
        <w:rPr>
          <w:rFonts w:ascii="Times New Roman" w:hAnsi="Times New Roman"/>
          <w:color w:val="auto"/>
          <w:sz w:val="24"/>
          <w:szCs w:val="24"/>
        </w:rPr>
        <w:t>.</w:t>
      </w:r>
    </w:p>
    <w:p w:rsidR="009E1C96" w:rsidRPr="00280662" w:rsidRDefault="009E1C96" w:rsidP="000B5229">
      <w:pPr>
        <w:pStyle w:val="aff"/>
      </w:pPr>
      <w:bookmarkStart w:id="174" w:name="_Toc288394094"/>
      <w:bookmarkStart w:id="175" w:name="_Toc288410561"/>
      <w:bookmarkStart w:id="176" w:name="_Toc288410690"/>
      <w:bookmarkStart w:id="177" w:name="_Toc424564338"/>
      <w:r w:rsidRPr="00280662">
        <w:t xml:space="preserve">      Физическая культура</w:t>
      </w:r>
      <w:bookmarkEnd w:id="174"/>
      <w:bookmarkEnd w:id="175"/>
      <w:bookmarkEnd w:id="176"/>
      <w:bookmarkEnd w:id="177"/>
    </w:p>
    <w:p w:rsidR="009E1C96" w:rsidRPr="00280662" w:rsidRDefault="009E1C96" w:rsidP="00F13056">
      <w:pPr>
        <w:pStyle w:val="a3"/>
        <w:spacing w:line="36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Знания о физической культуре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lastRenderedPageBreak/>
        <w:t xml:space="preserve">Физическая культура. </w:t>
      </w:r>
      <w:r w:rsidRPr="00280662">
        <w:rPr>
          <w:rFonts w:ascii="Times New Roman" w:hAnsi="Times New Roman"/>
          <w:color w:val="auto"/>
          <w:sz w:val="24"/>
          <w:szCs w:val="24"/>
        </w:rPr>
        <w:t xml:space="preserve">Физическая культура как система </w:t>
      </w:r>
      <w:r w:rsidRPr="00280662">
        <w:rPr>
          <w:rFonts w:ascii="Times New Roman" w:hAnsi="Times New Roman"/>
          <w:color w:val="auto"/>
          <w:spacing w:val="2"/>
          <w:sz w:val="24"/>
          <w:szCs w:val="24"/>
        </w:rPr>
        <w:t xml:space="preserve">разнообразных форм занятий физическими упражнениями </w:t>
      </w:r>
      <w:r w:rsidRPr="00280662">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Правила предупреждения травматизма во время занятий </w:t>
      </w:r>
      <w:r w:rsidRPr="00280662">
        <w:rPr>
          <w:rFonts w:ascii="Times New Roman" w:hAnsi="Times New Roman"/>
          <w:color w:val="auto"/>
          <w:sz w:val="24"/>
          <w:szCs w:val="24"/>
        </w:rPr>
        <w:t>физическими упражнениями: организация мест занятий, подбор одежды, обуви и инвентаря.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Из истории физической культуры. </w:t>
      </w:r>
      <w:r w:rsidRPr="00280662">
        <w:rPr>
          <w:rFonts w:ascii="Times New Roman" w:hAnsi="Times New Roman"/>
          <w:color w:val="auto"/>
          <w:spacing w:val="2"/>
          <w:sz w:val="24"/>
          <w:szCs w:val="24"/>
        </w:rPr>
        <w:t xml:space="preserve">История развития </w:t>
      </w:r>
      <w:r w:rsidRPr="00280662">
        <w:rPr>
          <w:rFonts w:ascii="Times New Roman" w:hAnsi="Times New Roman"/>
          <w:color w:val="auto"/>
          <w:sz w:val="24"/>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b/>
          <w:bCs/>
          <w:color w:val="auto"/>
          <w:spacing w:val="-4"/>
          <w:sz w:val="24"/>
          <w:szCs w:val="24"/>
        </w:rPr>
        <w:t xml:space="preserve">Физические упражнения. </w:t>
      </w:r>
      <w:r w:rsidRPr="00280662">
        <w:rPr>
          <w:rFonts w:ascii="Times New Roman" w:hAnsi="Times New Roman"/>
          <w:color w:val="auto"/>
          <w:spacing w:val="-4"/>
          <w:sz w:val="24"/>
          <w:szCs w:val="24"/>
        </w:rPr>
        <w:t>Физические упражнения, их вли</w:t>
      </w:r>
      <w:r w:rsidRPr="00280662">
        <w:rPr>
          <w:rFonts w:ascii="Times New Roman" w:hAnsi="Times New Roman"/>
          <w:color w:val="auto"/>
          <w:spacing w:val="-2"/>
          <w:sz w:val="24"/>
          <w:szCs w:val="24"/>
        </w:rPr>
        <w:t xml:space="preserve">яние на физическое развитие и развитие физических качеств. </w:t>
      </w:r>
      <w:r w:rsidRPr="00280662">
        <w:rPr>
          <w:rFonts w:ascii="Times New Roman" w:hAnsi="Times New Roman"/>
          <w:color w:val="auto"/>
          <w:spacing w:val="-4"/>
          <w:sz w:val="24"/>
          <w:szCs w:val="24"/>
        </w:rPr>
        <w:t>Физическая подготовка и ее связь с развитием основных физи</w:t>
      </w:r>
      <w:r w:rsidRPr="00280662">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Физическая нагрузка и ее влияние на повышение частоты сердечных сокращений.</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Способы физкультурной деятельности</w:t>
      </w:r>
    </w:p>
    <w:p w:rsidR="009E1C96" w:rsidRPr="00280662" w:rsidRDefault="009E1C96" w:rsidP="000B5229">
      <w:pPr>
        <w:pStyle w:val="a3"/>
        <w:spacing w:line="240" w:lineRule="auto"/>
        <w:ind w:firstLine="454"/>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Самостоятельные занятия. </w:t>
      </w:r>
      <w:r w:rsidRPr="00280662">
        <w:rPr>
          <w:rFonts w:ascii="Times New Roman" w:hAnsi="Times New Roman"/>
          <w:color w:val="auto"/>
          <w:spacing w:val="2"/>
          <w:sz w:val="24"/>
          <w:szCs w:val="24"/>
        </w:rPr>
        <w:t>Составление режима дня.</w:t>
      </w:r>
      <w:r w:rsidRPr="00280662">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280662">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Самостоятельные игры и развлечения. </w:t>
      </w:r>
      <w:r w:rsidRPr="00280662">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Физическое совершенствование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Физкультурно­оздоровительная деятельность. </w:t>
      </w:r>
      <w:r w:rsidRPr="00280662">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Комплексы упражнений на развитие физических качеств.</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Комплексы дыхательных упражнений. Гимнастика для </w:t>
      </w:r>
      <w:r w:rsidRPr="00280662">
        <w:rPr>
          <w:rFonts w:ascii="Times New Roman" w:hAnsi="Times New Roman"/>
          <w:color w:val="auto"/>
          <w:sz w:val="24"/>
          <w:szCs w:val="24"/>
        </w:rPr>
        <w:t>глаз.</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Спортивно­оздоровительная деятельность</w:t>
      </w:r>
      <w:r w:rsidRPr="00280662">
        <w:rPr>
          <w:rStyle w:val="affe"/>
          <w:rFonts w:ascii="Times New Roman" w:hAnsi="Times New Roman"/>
          <w:b/>
          <w:bCs/>
          <w:color w:val="auto"/>
          <w:sz w:val="24"/>
          <w:szCs w:val="24"/>
        </w:rPr>
        <w:footnoteReference w:id="3"/>
      </w:r>
      <w:r w:rsidRPr="00280662">
        <w:rPr>
          <w:rFonts w:ascii="Times New Roman" w:hAnsi="Times New Roman"/>
          <w:b/>
          <w:bCs/>
          <w:color w:val="auto"/>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 xml:space="preserve">Гимнастика с основами акробатики. </w:t>
      </w:r>
      <w:r w:rsidRPr="00280662">
        <w:rPr>
          <w:rFonts w:ascii="Times New Roman" w:hAnsi="Times New Roman"/>
          <w:color w:val="auto"/>
          <w:spacing w:val="2"/>
          <w:sz w:val="24"/>
          <w:szCs w:val="24"/>
        </w:rPr>
        <w:t xml:space="preserve">Организующие </w:t>
      </w:r>
      <w:r w:rsidRPr="00280662">
        <w:rPr>
          <w:rFonts w:ascii="Times New Roman" w:hAnsi="Times New Roman"/>
          <w:color w:val="auto"/>
          <w:sz w:val="24"/>
          <w:szCs w:val="24"/>
        </w:rPr>
        <w:t>команды и приемы. Строевые действия в шеренге и колонне; выполнение строевых команд.</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Акробатические упражнения. Упоры; седы; упражненияв группировке; перекаты; стойка на лопатках; кувырки вперед и назад; гимнастический мост.</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Акробатические комбинации. Пример: 1)</w:t>
      </w:r>
      <w:r w:rsidRPr="00280662">
        <w:rPr>
          <w:rFonts w:ascii="Times New Roman" w:hAnsi="Times New Roman"/>
          <w:color w:val="auto"/>
          <w:sz w:val="24"/>
          <w:szCs w:val="24"/>
        </w:rPr>
        <w:t> </w:t>
      </w:r>
      <w:r w:rsidRPr="00280662">
        <w:rPr>
          <w:rFonts w:ascii="Times New Roman" w:hAnsi="Times New Roman"/>
          <w:color w:val="auto"/>
          <w:sz w:val="24"/>
          <w:szCs w:val="24"/>
        </w:rPr>
        <w:t xml:space="preserve">мост из положения лежа на спине, опуститься в исходное положение, переворот в положение лежа на животе, прыжок с опорой </w:t>
      </w:r>
      <w:r w:rsidRPr="00280662">
        <w:rPr>
          <w:rFonts w:ascii="Times New Roman" w:hAnsi="Times New Roman"/>
          <w:color w:val="auto"/>
          <w:spacing w:val="2"/>
          <w:sz w:val="24"/>
          <w:szCs w:val="24"/>
        </w:rPr>
        <w:t>на руки в упор присев; 2)</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кувырок вперед в упор присев, </w:t>
      </w:r>
      <w:r w:rsidRPr="00280662">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4"/>
          <w:sz w:val="24"/>
          <w:szCs w:val="24"/>
        </w:rPr>
        <w:t xml:space="preserve">Упражнения на низкой гимнастической перекладине: висы, </w:t>
      </w:r>
      <w:r w:rsidRPr="00280662">
        <w:rPr>
          <w:rFonts w:ascii="Times New Roman" w:hAnsi="Times New Roman"/>
          <w:color w:val="auto"/>
          <w:sz w:val="24"/>
          <w:szCs w:val="24"/>
        </w:rPr>
        <w:t>перемахи.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Гимнастическая комбинация. Например, из виса стоя </w:t>
      </w:r>
      <w:r w:rsidRPr="00280662">
        <w:rPr>
          <w:rFonts w:ascii="Times New Roman" w:hAnsi="Times New Roman"/>
          <w:color w:val="auto"/>
          <w:sz w:val="24"/>
          <w:szCs w:val="24"/>
        </w:rPr>
        <w:t xml:space="preserve">присев толчком двумя ногами перемах, согнув ноги, в вис </w:t>
      </w:r>
      <w:r w:rsidRPr="00280662">
        <w:rPr>
          <w:rFonts w:ascii="Times New Roman" w:hAnsi="Times New Roman"/>
          <w:color w:val="auto"/>
          <w:spacing w:val="2"/>
          <w:sz w:val="24"/>
          <w:szCs w:val="24"/>
        </w:rPr>
        <w:t xml:space="preserve">сзади согнувшись, опускание назад в вис стоя и обратное </w:t>
      </w:r>
      <w:r w:rsidRPr="00280662">
        <w:rPr>
          <w:rFonts w:ascii="Times New Roman" w:hAnsi="Times New Roman"/>
          <w:color w:val="auto"/>
          <w:sz w:val="24"/>
          <w:szCs w:val="24"/>
        </w:rPr>
        <w:t>движение через вис сзади согнувшись со сходом вперед ноги.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Опорный прыжок: с разбега через гимнастического козла.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Гимнастические упражнения прикладного характера. Прыжки со скакалкой. Передвижение по гимнастической </w:t>
      </w:r>
      <w:r w:rsidRPr="00280662">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Легкая атлетика. </w:t>
      </w:r>
      <w:r w:rsidRPr="00280662">
        <w:rPr>
          <w:rFonts w:ascii="Times New Roman" w:hAnsi="Times New Roman"/>
          <w:color w:val="auto"/>
          <w:sz w:val="24"/>
          <w:szCs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Прыжковые упражнения: на одной ноге и двух ногах на месте и с продвижением; в длину и высоту; спрыгивание и запрыгивание.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Броски: большого мяча (1 кг) на дальность разными способами.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Метание: малого мяча в вертикальную цель и на дальность.</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Лыжные гонки. </w:t>
      </w:r>
      <w:r w:rsidRPr="00280662">
        <w:rPr>
          <w:rFonts w:ascii="Times New Roman" w:hAnsi="Times New Roman"/>
          <w:color w:val="auto"/>
          <w:sz w:val="24"/>
          <w:szCs w:val="24"/>
        </w:rPr>
        <w:t>Передвижение на лыжах; повороты; спуски; подъемы; торможение.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lastRenderedPageBreak/>
        <w:t xml:space="preserve">Плавание. </w:t>
      </w:r>
      <w:r w:rsidRPr="00280662">
        <w:rPr>
          <w:rFonts w:ascii="Times New Roman" w:hAnsi="Times New Roman"/>
          <w:color w:val="auto"/>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Подвижные и спортивные игры. </w:t>
      </w:r>
      <w:r w:rsidRPr="00280662">
        <w:rPr>
          <w:rFonts w:ascii="Times New Roman" w:hAnsi="Times New Roman"/>
          <w:color w:val="auto"/>
          <w:sz w:val="24"/>
          <w:szCs w:val="24"/>
        </w:rPr>
        <w:t>На материале гимнастики с основами акробатики: игровые задания с исполь</w:t>
      </w:r>
      <w:r w:rsidRPr="00280662">
        <w:rPr>
          <w:rFonts w:ascii="Times New Roman" w:hAnsi="Times New Roman"/>
          <w:color w:val="auto"/>
          <w:spacing w:val="2"/>
          <w:sz w:val="24"/>
          <w:szCs w:val="24"/>
        </w:rPr>
        <w:t xml:space="preserve">зованием строевых упражнений, упражнений на внимание, </w:t>
      </w:r>
      <w:r w:rsidRPr="00280662">
        <w:rPr>
          <w:rFonts w:ascii="Times New Roman" w:hAnsi="Times New Roman"/>
          <w:color w:val="auto"/>
          <w:sz w:val="24"/>
          <w:szCs w:val="24"/>
        </w:rPr>
        <w:t>силу, ловкость и координацию.</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На материале легкой атлетики: прыжки, бег, метания и броски; упражнения на координацию, выносливость и быстроту.</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На материале лыжной подготовки: эстафеты в пере</w:t>
      </w:r>
      <w:r w:rsidRPr="00280662">
        <w:rPr>
          <w:rFonts w:ascii="Times New Roman" w:hAnsi="Times New Roman"/>
          <w:color w:val="auto"/>
          <w:sz w:val="24"/>
          <w:szCs w:val="24"/>
        </w:rPr>
        <w:t>движении на лыжах, упражнения на выносливость и координацию.</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На материале спортивных игр:</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Футбол: удар по неподвижному и катящемуся мячу; оста</w:t>
      </w:r>
      <w:r w:rsidRPr="00280662">
        <w:rPr>
          <w:rFonts w:ascii="Times New Roman" w:hAnsi="Times New Roman"/>
          <w:color w:val="auto"/>
          <w:spacing w:val="2"/>
          <w:sz w:val="24"/>
          <w:szCs w:val="24"/>
        </w:rPr>
        <w:t xml:space="preserve">новка мяча; ведение мяча; подвижные игры на материале </w:t>
      </w:r>
      <w:r w:rsidRPr="00280662">
        <w:rPr>
          <w:rFonts w:ascii="Times New Roman" w:hAnsi="Times New Roman"/>
          <w:color w:val="auto"/>
          <w:sz w:val="24"/>
          <w:szCs w:val="24"/>
        </w:rPr>
        <w:t>футбола.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Баскетбол: специальные передвижения без мяча; ведение мяча; броски мяча в корзину; подвижные игры на материале баскетбола.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Волейбол: подбрасывание мяча; подача мяча; прием и передача мяча; подвижные игры на материале волейбола. Подвижные игры разных народов.</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Общеразвивающие упражнения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На материале гимнастики с основами акробатики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Развитие гибкости: широкие стойки на ногах; ходьба</w:t>
      </w:r>
      <w:r w:rsidRPr="00280662">
        <w:rPr>
          <w:rFonts w:ascii="Times New Roman" w:hAnsi="Times New Roman"/>
          <w:color w:val="auto"/>
          <w:sz w:val="24"/>
          <w:szCs w:val="24"/>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280662">
        <w:rPr>
          <w:rFonts w:ascii="Times New Roman" w:hAnsi="Times New Roman"/>
          <w:color w:val="auto"/>
          <w:spacing w:val="2"/>
          <w:sz w:val="24"/>
          <w:szCs w:val="24"/>
        </w:rPr>
        <w:t xml:space="preserve">упражнений, включающие в себя максимальное сгибание </w:t>
      </w:r>
      <w:r w:rsidRPr="00280662">
        <w:rPr>
          <w:rFonts w:ascii="Times New Roman" w:hAnsi="Times New Roman"/>
          <w:color w:val="auto"/>
          <w:sz w:val="24"/>
          <w:szCs w:val="24"/>
        </w:rPr>
        <w:t xml:space="preserve">и </w:t>
      </w:r>
      <w:r w:rsidRPr="00280662">
        <w:rPr>
          <w:rFonts w:ascii="Times New Roman" w:hAnsi="Times New Roman"/>
          <w:color w:val="auto"/>
          <w:spacing w:val="2"/>
          <w:sz w:val="24"/>
          <w:szCs w:val="24"/>
        </w:rPr>
        <w:t xml:space="preserve">прогибание туловища (в стойках и седах); индивидуальные </w:t>
      </w:r>
      <w:r w:rsidRPr="00280662">
        <w:rPr>
          <w:rFonts w:ascii="Times New Roman" w:hAnsi="Times New Roman"/>
          <w:color w:val="auto"/>
          <w:sz w:val="24"/>
          <w:szCs w:val="24"/>
        </w:rPr>
        <w:t>комплексы по развитию гибкости.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sidRPr="00280662">
        <w:rPr>
          <w:rFonts w:ascii="Times New Roman" w:hAnsi="Times New Roman"/>
          <w:color w:val="auto"/>
          <w:spacing w:val="2"/>
          <w:sz w:val="24"/>
          <w:szCs w:val="24"/>
        </w:rPr>
        <w:t xml:space="preserve">настической скамейке, низкому гимнастическому бревну с </w:t>
      </w:r>
      <w:r w:rsidRPr="00280662">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280662">
        <w:rPr>
          <w:rFonts w:ascii="Times New Roman" w:hAnsi="Times New Roman"/>
          <w:color w:val="auto"/>
          <w:spacing w:val="2"/>
          <w:sz w:val="24"/>
          <w:szCs w:val="24"/>
        </w:rPr>
        <w:t xml:space="preserve">переключение внимания, на расслабление мышц рук, ног, </w:t>
      </w:r>
      <w:r w:rsidRPr="00280662">
        <w:rPr>
          <w:rFonts w:ascii="Times New Roman" w:hAnsi="Times New Roman"/>
          <w:color w:val="auto"/>
          <w:sz w:val="24"/>
          <w:szCs w:val="24"/>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280662">
        <w:rPr>
          <w:rFonts w:ascii="Times New Roman" w:hAnsi="Times New Roman"/>
          <w:color w:val="auto"/>
          <w:spacing w:val="2"/>
          <w:sz w:val="24"/>
          <w:szCs w:val="24"/>
        </w:rPr>
        <w:t>нения на расслабление отдельных мышечных групп; пере</w:t>
      </w:r>
      <w:r w:rsidRPr="00280662">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9E1C96" w:rsidRPr="00280662" w:rsidRDefault="009E1C96" w:rsidP="000B5229">
      <w:pPr>
        <w:pStyle w:val="a3"/>
        <w:spacing w:line="240" w:lineRule="auto"/>
        <w:ind w:firstLine="454"/>
        <w:rPr>
          <w:rFonts w:ascii="Times New Roman" w:hAnsi="Times New Roman"/>
          <w:b/>
          <w:bCs/>
          <w:color w:val="auto"/>
          <w:spacing w:val="-2"/>
          <w:sz w:val="24"/>
          <w:szCs w:val="24"/>
        </w:rPr>
      </w:pPr>
      <w:r w:rsidRPr="00280662">
        <w:rPr>
          <w:rFonts w:ascii="Times New Roman" w:hAnsi="Times New Roman"/>
          <w:color w:val="auto"/>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280662">
        <w:rPr>
          <w:rFonts w:ascii="Times New Roman" w:hAnsi="Times New Roman"/>
          <w:color w:val="auto"/>
          <w:spacing w:val="-2"/>
          <w:sz w:val="24"/>
          <w:szCs w:val="24"/>
        </w:rPr>
        <w:t xml:space="preserve">шечных групп и увеличивающимся отягощением; лазанье </w:t>
      </w:r>
      <w:r w:rsidRPr="00280662">
        <w:rPr>
          <w:rFonts w:ascii="Times New Roman" w:hAnsi="Times New Roman"/>
          <w:color w:val="auto"/>
          <w:spacing w:val="2"/>
          <w:sz w:val="24"/>
          <w:szCs w:val="24"/>
        </w:rPr>
        <w:t>с дополнительным отягощением на поясе (по гимнастиче</w:t>
      </w:r>
      <w:r w:rsidRPr="00280662">
        <w:rPr>
          <w:rFonts w:ascii="Times New Roman" w:hAnsi="Times New Roman"/>
          <w:color w:val="auto"/>
          <w:spacing w:val="-2"/>
          <w:sz w:val="24"/>
          <w:szCs w:val="24"/>
        </w:rPr>
        <w:t xml:space="preserve">ской стенке и наклонной гимнастической скамейке в упоре </w:t>
      </w:r>
      <w:r w:rsidRPr="00280662">
        <w:rPr>
          <w:rFonts w:ascii="Times New Roman" w:hAnsi="Times New Roman"/>
          <w:color w:val="auto"/>
          <w:sz w:val="24"/>
          <w:szCs w:val="24"/>
        </w:rPr>
        <w:t>на коленях и в упоре присев); перелезание и перепрыгива</w:t>
      </w:r>
      <w:r w:rsidRPr="00280662">
        <w:rPr>
          <w:rFonts w:ascii="Times New Roman" w:hAnsi="Times New Roman"/>
          <w:color w:val="auto"/>
          <w:spacing w:val="2"/>
          <w:sz w:val="24"/>
          <w:szCs w:val="24"/>
        </w:rPr>
        <w:t xml:space="preserve">ние через препятствия с опорой на руки; подтягивание в </w:t>
      </w:r>
      <w:r w:rsidRPr="00280662">
        <w:rPr>
          <w:rFonts w:ascii="Times New Roman" w:hAnsi="Times New Roman"/>
          <w:color w:val="auto"/>
          <w:spacing w:val="-2"/>
          <w:sz w:val="24"/>
          <w:szCs w:val="24"/>
        </w:rPr>
        <w:t>висе стоя и лежа; отжимание лежа с опорой на гимнастическую скамейку; прыжковые упражнения с предметом в руках(с продвижением вперед поочередно на правой и левой ноге, на месте вверх и вверх с поворотами вправо и влево), прыжки вверх</w:t>
      </w:r>
      <w:r w:rsidRPr="00280662">
        <w:rPr>
          <w:rFonts w:ascii="Times New Roman" w:hAnsi="Times New Roman"/>
          <w:color w:val="auto"/>
          <w:spacing w:val="-2"/>
          <w:sz w:val="24"/>
          <w:szCs w:val="24"/>
        </w:rPr>
        <w:noBreakHyphen/>
        <w:t>вперед толчком одной ногой и двумя ногами о гимнастический мостик; переноска партнера в парах.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На материале легкой атлетики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Развитие координации: бег с изменяющимся направле</w:t>
      </w:r>
      <w:r w:rsidRPr="00280662">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280662">
        <w:rPr>
          <w:rFonts w:ascii="Times New Roman" w:hAnsi="Times New Roman"/>
          <w:color w:val="auto"/>
          <w:spacing w:val="2"/>
          <w:sz w:val="24"/>
          <w:szCs w:val="24"/>
        </w:rPr>
        <w:br/>
      </w:r>
      <w:r w:rsidRPr="00280662">
        <w:rPr>
          <w:rFonts w:ascii="Times New Roman" w:hAnsi="Times New Roman"/>
          <w:color w:val="auto"/>
          <w:sz w:val="24"/>
          <w:szCs w:val="24"/>
        </w:rPr>
        <w:lastRenderedPageBreak/>
        <w:t>положений; броски в стенку и ловля теннисного мяча в мак</w:t>
      </w:r>
      <w:r w:rsidRPr="00280662">
        <w:rPr>
          <w:rFonts w:ascii="Times New Roman" w:hAnsi="Times New Roman"/>
          <w:color w:val="auto"/>
          <w:spacing w:val="2"/>
          <w:sz w:val="24"/>
          <w:szCs w:val="24"/>
        </w:rPr>
        <w:t>симальном темпе, из разных исходных положений, с поворотами.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80662">
        <w:rPr>
          <w:rFonts w:ascii="Times New Roman" w:hAnsi="Times New Roman"/>
          <w:color w:val="auto"/>
          <w:sz w:val="24"/>
          <w:szCs w:val="24"/>
        </w:rPr>
        <w:noBreakHyphen/>
        <w:t>минутный бег.</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 xml:space="preserve">Развитие силовых способностей: повторное выполнение </w:t>
      </w:r>
      <w:r w:rsidRPr="00280662">
        <w:rPr>
          <w:rFonts w:ascii="Times New Roman" w:hAnsi="Times New Roman"/>
          <w:color w:val="auto"/>
          <w:spacing w:val="-2"/>
          <w:sz w:val="24"/>
          <w:szCs w:val="24"/>
        </w:rPr>
        <w:t>многоскоков; повторное преодоление препятствий (15—20 см);</w:t>
      </w:r>
      <w:r w:rsidRPr="00280662">
        <w:rPr>
          <w:rFonts w:ascii="Times New Roman" w:hAnsi="Times New Roman"/>
          <w:color w:val="auto"/>
          <w:sz w:val="24"/>
          <w:szCs w:val="24"/>
        </w:rPr>
        <w:t xml:space="preserve">передача набивного мяча (1 кг) в максимальном темпе, по </w:t>
      </w:r>
      <w:r w:rsidRPr="00280662">
        <w:rPr>
          <w:rFonts w:ascii="Times New Roman" w:hAnsi="Times New Roman"/>
          <w:color w:val="auto"/>
          <w:spacing w:val="2"/>
          <w:sz w:val="24"/>
          <w:szCs w:val="24"/>
        </w:rPr>
        <w:t xml:space="preserve">кругу, из разных исходных положений; метание набивных </w:t>
      </w:r>
      <w:r w:rsidRPr="00280662">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280662">
        <w:rPr>
          <w:rFonts w:ascii="Times New Roman" w:hAnsi="Times New Roman"/>
          <w:color w:val="auto"/>
          <w:spacing w:val="2"/>
          <w:sz w:val="24"/>
          <w:szCs w:val="24"/>
        </w:rPr>
        <w:t>снизу, от груди); повторное выполнение беговых нагрузок</w:t>
      </w:r>
      <w:r w:rsidRPr="00280662">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На материале лыжных гонок</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280662">
        <w:rPr>
          <w:rFonts w:ascii="Times New Roman" w:hAnsi="Times New Roman"/>
          <w:color w:val="auto"/>
          <w:spacing w:val="2"/>
          <w:sz w:val="24"/>
          <w:szCs w:val="24"/>
        </w:rPr>
        <w:t xml:space="preserve">ками на лыжах; подбирание предметов во время спуска в </w:t>
      </w:r>
      <w:r w:rsidRPr="00280662">
        <w:rPr>
          <w:rFonts w:ascii="Times New Roman" w:hAnsi="Times New Roman"/>
          <w:color w:val="auto"/>
          <w:sz w:val="24"/>
          <w:szCs w:val="24"/>
        </w:rPr>
        <w:t>низкой стойке.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На материале плавания</w:t>
      </w:r>
    </w:p>
    <w:p w:rsidR="009E1C96" w:rsidRPr="00280662" w:rsidRDefault="009E1C96" w:rsidP="00AF5F60">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Развитие выносливости: повторное проплывание отрез</w:t>
      </w:r>
      <w:r w:rsidRPr="00280662">
        <w:rPr>
          <w:rFonts w:ascii="Times New Roman" w:hAnsi="Times New Roman"/>
          <w:color w:val="auto"/>
          <w:spacing w:val="2"/>
          <w:sz w:val="24"/>
          <w:szCs w:val="24"/>
        </w:rPr>
        <w:t xml:space="preserve">ков на ногах, держась за доску; повторное скольжение на </w:t>
      </w:r>
      <w:r w:rsidRPr="00280662">
        <w:rPr>
          <w:rFonts w:ascii="Times New Roman" w:hAnsi="Times New Roman"/>
          <w:color w:val="auto"/>
          <w:sz w:val="24"/>
          <w:szCs w:val="24"/>
        </w:rPr>
        <w:t>груди с задержкой дыхания; повторное проплывание отрезков одним из способов плавания.</w:t>
      </w:r>
    </w:p>
    <w:p w:rsidR="009E1C96" w:rsidRPr="00280662" w:rsidRDefault="009E1C96" w:rsidP="00E800BB">
      <w:pPr>
        <w:pStyle w:val="a3"/>
        <w:spacing w:line="360" w:lineRule="auto"/>
        <w:ind w:firstLine="0"/>
        <w:rPr>
          <w:rFonts w:ascii="Times New Roman" w:hAnsi="Times New Roman"/>
          <w:color w:val="auto"/>
          <w:sz w:val="24"/>
          <w:szCs w:val="24"/>
        </w:rPr>
      </w:pPr>
    </w:p>
    <w:p w:rsidR="009E1C96" w:rsidRPr="00280662" w:rsidRDefault="009E1C96" w:rsidP="00476F64">
      <w:pPr>
        <w:pStyle w:val="aff"/>
        <w:spacing w:line="240" w:lineRule="auto"/>
        <w:jc w:val="center"/>
      </w:pPr>
      <w:bookmarkStart w:id="178" w:name="_Toc424564339"/>
      <w:r w:rsidRPr="00280662">
        <w:t>3.3.Программа духовно-нравственного воспитания, развития обучающихся при получении начального общего образования</w:t>
      </w:r>
      <w:bookmarkEnd w:id="178"/>
    </w:p>
    <w:p w:rsidR="009E1C96" w:rsidRPr="00280662" w:rsidRDefault="009E1C96" w:rsidP="00476F64">
      <w:pPr>
        <w:spacing w:line="360" w:lineRule="auto"/>
        <w:ind w:firstLine="709"/>
        <w:jc w:val="center"/>
      </w:pPr>
    </w:p>
    <w:p w:rsidR="009E1C96" w:rsidRPr="00280662" w:rsidRDefault="009E1C96" w:rsidP="00AF5F60">
      <w:pPr>
        <w:pStyle w:val="Zag1"/>
        <w:spacing w:after="0" w:line="240" w:lineRule="auto"/>
        <w:ind w:firstLine="0"/>
        <w:rPr>
          <w:color w:val="auto"/>
          <w:sz w:val="24"/>
          <w:szCs w:val="24"/>
          <w:lang w:val="ru-RU"/>
        </w:rPr>
      </w:pPr>
      <w:r w:rsidRPr="00280662">
        <w:rPr>
          <w:color w:val="auto"/>
          <w:sz w:val="24"/>
          <w:szCs w:val="24"/>
          <w:lang w:val="ru-RU"/>
        </w:rPr>
        <w:t xml:space="preserve">Цель и задачи духовно-нравственного развития, воспитания </w:t>
      </w:r>
    </w:p>
    <w:p w:rsidR="009E1C96" w:rsidRPr="00280662" w:rsidRDefault="009E1C96" w:rsidP="00AF5F60">
      <w:pPr>
        <w:pStyle w:val="Zag1"/>
        <w:spacing w:after="0" w:line="240" w:lineRule="auto"/>
        <w:ind w:firstLine="0"/>
        <w:rPr>
          <w:color w:val="auto"/>
          <w:sz w:val="24"/>
          <w:szCs w:val="24"/>
          <w:lang w:val="ru-RU"/>
        </w:rPr>
      </w:pPr>
      <w:r w:rsidRPr="00280662">
        <w:rPr>
          <w:color w:val="auto"/>
          <w:sz w:val="24"/>
          <w:szCs w:val="24"/>
          <w:lang w:val="ru-RU"/>
        </w:rPr>
        <w:t>и социализации обучающихся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Целью духовно-нравственного развития, воспитания и социализации обу</w:t>
      </w:r>
      <w:r w:rsidRPr="00280662">
        <w:rPr>
          <w:rFonts w:ascii="Times New Roman" w:hAnsi="Times New Roman"/>
          <w:color w:val="auto"/>
          <w:spacing w:val="-2"/>
          <w:sz w:val="24"/>
          <w:szCs w:val="24"/>
        </w:rPr>
        <w:t>чающихся на уровне начального общего образования являет</w:t>
      </w:r>
      <w:r w:rsidRPr="00280662">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280662">
        <w:rPr>
          <w:rFonts w:ascii="Times New Roman" w:hAnsi="Times New Roman"/>
          <w:color w:val="auto"/>
          <w:spacing w:val="2"/>
          <w:sz w:val="24"/>
          <w:szCs w:val="24"/>
        </w:rPr>
        <w:t xml:space="preserve">данина России, принимающего судьбу Отечества как </w:t>
      </w:r>
      <w:r w:rsidRPr="00280662">
        <w:rPr>
          <w:rFonts w:ascii="Times New Roman" w:hAnsi="Times New Roman"/>
          <w:color w:val="auto"/>
          <w:sz w:val="24"/>
          <w:szCs w:val="24"/>
        </w:rPr>
        <w:t>свою личную, осознающего ответственность за настоящее и буду</w:t>
      </w:r>
      <w:r w:rsidRPr="00280662">
        <w:rPr>
          <w:rFonts w:ascii="Times New Roman" w:hAnsi="Times New Roman"/>
          <w:color w:val="auto"/>
          <w:spacing w:val="2"/>
          <w:sz w:val="24"/>
          <w:szCs w:val="24"/>
        </w:rPr>
        <w:t xml:space="preserve">щее своей страны, укорененного в духовных и культурных </w:t>
      </w:r>
      <w:r w:rsidRPr="00280662">
        <w:rPr>
          <w:rFonts w:ascii="Times New Roman" w:hAnsi="Times New Roman"/>
          <w:color w:val="auto"/>
          <w:sz w:val="24"/>
          <w:szCs w:val="24"/>
        </w:rPr>
        <w:t>традициях многонационального народа Российской Федерации.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476F64" w:rsidRPr="00280662" w:rsidRDefault="00476F64" w:rsidP="00146157">
      <w:pPr>
        <w:pStyle w:val="a3"/>
        <w:spacing w:line="240" w:lineRule="auto"/>
        <w:ind w:firstLine="709"/>
        <w:rPr>
          <w:rFonts w:ascii="Times New Roman" w:hAnsi="Times New Roman"/>
          <w:color w:val="auto"/>
          <w:sz w:val="24"/>
          <w:szCs w:val="24"/>
        </w:rPr>
      </w:pPr>
    </w:p>
    <w:p w:rsidR="00476F64" w:rsidRPr="00280662" w:rsidRDefault="00476F64" w:rsidP="00146157">
      <w:pPr>
        <w:pStyle w:val="a3"/>
        <w:spacing w:line="240" w:lineRule="auto"/>
        <w:ind w:firstLine="709"/>
        <w:rPr>
          <w:rFonts w:ascii="Times New Roman" w:hAnsi="Times New Roman"/>
          <w:i/>
          <w:iCs/>
          <w:color w:val="auto"/>
          <w:sz w:val="24"/>
          <w:szCs w:val="24"/>
        </w:rPr>
      </w:pP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 области формирования нравственной культуры:</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280662">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формирование основ нравственного самосознания лич</w:t>
      </w:r>
      <w:r w:rsidRPr="00280662">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нравственного смысла учения;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основ морали – осознанной обучающим</w:t>
      </w:r>
      <w:r w:rsidRPr="00280662">
        <w:rPr>
          <w:rFonts w:ascii="Times New Roman" w:hAnsi="Times New Roman"/>
          <w:color w:val="auto"/>
          <w:spacing w:val="2"/>
          <w:sz w:val="24"/>
          <w:szCs w:val="24"/>
        </w:rPr>
        <w:t>ся необходимости определенного поведения, обусловленно</w:t>
      </w:r>
      <w:r w:rsidRPr="00280662">
        <w:rPr>
          <w:rFonts w:ascii="Times New Roman" w:hAnsi="Times New Roman"/>
          <w:color w:val="auto"/>
          <w:sz w:val="24"/>
          <w:szCs w:val="24"/>
        </w:rPr>
        <w:t xml:space="preserve">го принятыми в обществе представлениями о добре и зле, должном и </w:t>
      </w:r>
      <w:r w:rsidRPr="00280662">
        <w:rPr>
          <w:rFonts w:ascii="Times New Roman" w:hAnsi="Times New Roman"/>
          <w:color w:val="auto"/>
          <w:sz w:val="24"/>
          <w:szCs w:val="24"/>
        </w:rPr>
        <w:lastRenderedPageBreak/>
        <w:t>недопустимом, укрепление у обучающегося позитивной нравственной самооценки, самоуважения и жизненного оптимизма;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принятие обучающимся нравственных ценно</w:t>
      </w:r>
      <w:r w:rsidRPr="00280662">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эстетических потребностей, ценностей и чувств;</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E1C96" w:rsidRPr="00280662" w:rsidRDefault="009E1C96" w:rsidP="00146157">
      <w:pPr>
        <w:pStyle w:val="ad"/>
        <w:spacing w:line="240" w:lineRule="auto"/>
        <w:ind w:firstLine="709"/>
        <w:rPr>
          <w:rFonts w:ascii="Times New Roman" w:hAnsi="Times New Roman"/>
          <w:i/>
          <w:iCs/>
          <w:color w:val="auto"/>
          <w:sz w:val="24"/>
          <w:szCs w:val="24"/>
        </w:rPr>
      </w:pPr>
      <w:r w:rsidRPr="00280662">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 области формирования социальной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основ российской культурной и гражданской идентичности (самобытности);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пробуждение веры в Россию, в свой народ, чувства личной ответственности за Отечество;</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воспитание ценностного отношения к своему национальному языку и культуре;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формирование патриотизма и гражданской солидарности;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280662">
        <w:rPr>
          <w:rFonts w:ascii="Times New Roman" w:hAnsi="Times New Roman"/>
          <w:color w:val="auto"/>
          <w:sz w:val="24"/>
          <w:szCs w:val="24"/>
        </w:rPr>
        <w:t>ных ориентаций;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 области формирования семейной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формирование отношения к семье как основе россий</w:t>
      </w:r>
      <w:r w:rsidRPr="00280662">
        <w:rPr>
          <w:rFonts w:ascii="Times New Roman" w:hAnsi="Times New Roman"/>
          <w:color w:val="auto"/>
          <w:sz w:val="24"/>
          <w:szCs w:val="24"/>
        </w:rPr>
        <w:t>ского общества;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у обучающегося уважительного отношения </w:t>
      </w:r>
      <w:r w:rsidRPr="00280662">
        <w:rPr>
          <w:rFonts w:ascii="Times New Roman" w:hAnsi="Times New Roman"/>
          <w:color w:val="auto"/>
          <w:spacing w:val="2"/>
          <w:sz w:val="24"/>
          <w:szCs w:val="24"/>
        </w:rPr>
        <w:t>к родителям, осознанного, заботливого отношения к стар</w:t>
      </w:r>
      <w:r w:rsidRPr="00280662">
        <w:rPr>
          <w:rFonts w:ascii="Times New Roman" w:hAnsi="Times New Roman"/>
          <w:color w:val="auto"/>
          <w:sz w:val="24"/>
          <w:szCs w:val="24"/>
        </w:rPr>
        <w:t>шим и младшим;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280662">
        <w:rPr>
          <w:rFonts w:ascii="Times New Roman" w:hAnsi="Times New Roman"/>
          <w:color w:val="auto"/>
          <w:sz w:val="24"/>
          <w:szCs w:val="24"/>
        </w:rPr>
        <w:t>семейных ролях и уважения к ним;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9E1C96" w:rsidRPr="00280662" w:rsidRDefault="009E1C96" w:rsidP="00476F64">
      <w:pPr>
        <w:pStyle w:val="a3"/>
        <w:spacing w:line="240" w:lineRule="auto"/>
        <w:ind w:left="709" w:firstLine="0"/>
        <w:rPr>
          <w:rFonts w:ascii="Times New Roman" w:hAnsi="Times New Roman"/>
          <w:b/>
          <w:bCs/>
          <w:color w:val="auto"/>
          <w:sz w:val="24"/>
          <w:szCs w:val="24"/>
        </w:rPr>
      </w:pPr>
      <w:r w:rsidRPr="00280662">
        <w:rPr>
          <w:rFonts w:ascii="Times New Roman" w:hAnsi="Times New Roman"/>
          <w:b/>
          <w:bCs/>
          <w:color w:val="auto"/>
          <w:sz w:val="24"/>
          <w:szCs w:val="24"/>
        </w:rPr>
        <w:t>2.3.2.Основные направления и ценностные основы духовно­нравственного развития, воспитания и социализации обучающихся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280662">
        <w:rPr>
          <w:rFonts w:ascii="Times New Roman" w:hAnsi="Times New Roman"/>
          <w:color w:val="auto"/>
          <w:spacing w:val="2"/>
          <w:sz w:val="24"/>
          <w:szCs w:val="24"/>
        </w:rPr>
        <w:t>существенных сторон духовно­нравственного развития лич</w:t>
      </w:r>
      <w:r w:rsidRPr="00280662">
        <w:rPr>
          <w:rFonts w:ascii="Times New Roman" w:hAnsi="Times New Roman"/>
          <w:color w:val="auto"/>
          <w:sz w:val="24"/>
          <w:szCs w:val="24"/>
        </w:rPr>
        <w:t>ности гражданина России.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Организация духовно­нравственного развития, воспита</w:t>
      </w:r>
      <w:r w:rsidRPr="00280662">
        <w:rPr>
          <w:rFonts w:ascii="Times New Roman" w:hAnsi="Times New Roman"/>
          <w:color w:val="auto"/>
          <w:spacing w:val="2"/>
          <w:sz w:val="24"/>
          <w:szCs w:val="24"/>
        </w:rPr>
        <w:t>ния и социализации обучающихся осуществляется по следующим направле</w:t>
      </w:r>
      <w:r w:rsidRPr="00280662">
        <w:rPr>
          <w:rFonts w:ascii="Times New Roman" w:hAnsi="Times New Roman"/>
          <w:color w:val="auto"/>
          <w:sz w:val="24"/>
          <w:szCs w:val="24"/>
        </w:rPr>
        <w:t>ниям:</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1. Гражданско-патриотическое воспитание</w:t>
      </w:r>
    </w:p>
    <w:p w:rsidR="009E1C96" w:rsidRPr="00280662" w:rsidRDefault="009E1C96" w:rsidP="00146157">
      <w:pPr>
        <w:pStyle w:val="a3"/>
        <w:spacing w:line="240" w:lineRule="auto"/>
        <w:ind w:firstLine="709"/>
        <w:rPr>
          <w:rFonts w:ascii="Times New Roman" w:hAnsi="Times New Roman"/>
          <w:i/>
          <w:iCs/>
          <w:color w:val="auto"/>
          <w:sz w:val="24"/>
          <w:szCs w:val="24"/>
        </w:rPr>
      </w:pPr>
      <w:r w:rsidRPr="00280662">
        <w:rPr>
          <w:rFonts w:ascii="Times New Roman" w:hAnsi="Times New Roman"/>
          <w:color w:val="auto"/>
          <w:sz w:val="24"/>
          <w:szCs w:val="24"/>
        </w:rPr>
        <w:t xml:space="preserve">Ценности: любовь к России, своему народу, своему краю; служение Отечеству; правовое государство; гражданское </w:t>
      </w:r>
      <w:r w:rsidRPr="00280662">
        <w:rPr>
          <w:rFonts w:ascii="Times New Roman" w:hAnsi="Times New Roman"/>
          <w:color w:val="auto"/>
          <w:spacing w:val="-2"/>
          <w:sz w:val="24"/>
          <w:szCs w:val="24"/>
        </w:rPr>
        <w:t>общество; закон и правопорядок; сво</w:t>
      </w:r>
      <w:r w:rsidRPr="00280662">
        <w:rPr>
          <w:rFonts w:ascii="Times New Roman" w:hAnsi="Times New Roman"/>
          <w:color w:val="auto"/>
          <w:sz w:val="24"/>
          <w:szCs w:val="24"/>
        </w:rPr>
        <w:t>бода личная и национальная; доверие к людям, институтам государства и гражданского общества</w:t>
      </w:r>
      <w:r w:rsidRPr="00280662">
        <w:rPr>
          <w:rFonts w:ascii="Times New Roman" w:hAnsi="Times New Roman"/>
          <w:i/>
          <w:iCs/>
          <w:color w:val="auto"/>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2. Нравственное и духовное воспитание</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3. Воспитание положительного отношения к труду и творчеству</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w:t>
      </w:r>
      <w:r w:rsidRPr="00280662">
        <w:rPr>
          <w:rFonts w:ascii="Times New Roman" w:hAnsi="Times New Roman"/>
          <w:color w:val="auto"/>
          <w:sz w:val="24"/>
          <w:szCs w:val="24"/>
        </w:rPr>
        <w:lastRenderedPageBreak/>
        <w:t>ответственное отношение к труду и творчеству, активная жизненная позиция, самореализация в профессии.</w:t>
      </w:r>
    </w:p>
    <w:p w:rsidR="009E1C96" w:rsidRPr="00280662" w:rsidRDefault="009E1C96" w:rsidP="00146157">
      <w:pPr>
        <w:pStyle w:val="ad"/>
        <w:widowControl w:val="0"/>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4. Интеллектуальное воспитание</w:t>
      </w:r>
    </w:p>
    <w:p w:rsidR="009E1C96" w:rsidRPr="00280662" w:rsidRDefault="009E1C96" w:rsidP="00146157">
      <w:pPr>
        <w:pStyle w:val="ad"/>
        <w:widowControl w:val="0"/>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 xml:space="preserve">Ценности: образование, истина, интеллект, наука, интеллектуальная деятельность, интеллектуальное развитие личности, знание, общество знаний.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5. Здоровьесберегающее воспитание</w:t>
      </w:r>
    </w:p>
    <w:p w:rsidR="009E1C96" w:rsidRPr="00280662" w:rsidRDefault="009E1C96" w:rsidP="00146157">
      <w:pPr>
        <w:pStyle w:val="ad"/>
        <w:spacing w:line="240" w:lineRule="auto"/>
        <w:ind w:firstLine="709"/>
        <w:rPr>
          <w:rFonts w:ascii="Times New Roman" w:hAnsi="Times New Roman"/>
          <w:i/>
          <w:iCs/>
          <w:color w:val="auto"/>
          <w:spacing w:val="2"/>
          <w:sz w:val="24"/>
          <w:szCs w:val="24"/>
        </w:rPr>
      </w:pPr>
      <w:r w:rsidRPr="00280662">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6. Социокультурное и медиакультурное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280662">
        <w:rPr>
          <w:rFonts w:ascii="Times New Roman" w:hAnsi="Times New Roman"/>
          <w:color w:val="auto"/>
          <w:spacing w:val="-2"/>
          <w:sz w:val="24"/>
          <w:szCs w:val="24"/>
        </w:rPr>
        <w:t xml:space="preserve"> поликультурный мир</w:t>
      </w:r>
      <w:r w:rsidRPr="00280662">
        <w:rPr>
          <w:rFonts w:ascii="Times New Roman" w:hAnsi="Times New Roman"/>
          <w:i/>
          <w:iCs/>
          <w:color w:val="auto"/>
          <w:spacing w:val="-2"/>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7. Культуротворческое и эстетическое воспитание</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Ценности: красота; гармония; </w:t>
      </w:r>
      <w:r w:rsidRPr="00280662">
        <w:rPr>
          <w:rFonts w:ascii="Times New Roman" w:hAnsi="Times New Roman"/>
          <w:color w:val="auto"/>
          <w:spacing w:val="-3"/>
          <w:sz w:val="24"/>
          <w:szCs w:val="24"/>
        </w:rPr>
        <w:t>эстетическое развитие, самовыражение в творчестве и ис</w:t>
      </w:r>
      <w:r w:rsidRPr="00280662">
        <w:rPr>
          <w:rFonts w:ascii="Times New Roman" w:hAnsi="Times New Roman"/>
          <w:color w:val="auto"/>
          <w:sz w:val="24"/>
          <w:szCs w:val="24"/>
        </w:rPr>
        <w:t>кусстве, культуросозидание, индивидуальные творческие способности, диалог культур и цивилизаций.</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8. Правовое воспитание и культура безопасности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9. Воспитание семейных ценностей</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10. Формирование коммуникативной культуры</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9E1C96" w:rsidRPr="00280662" w:rsidRDefault="009E1C96" w:rsidP="00146157">
      <w:pPr>
        <w:pStyle w:val="ad"/>
        <w:widowControl w:val="0"/>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11. Экологическое воспитание</w:t>
      </w:r>
    </w:p>
    <w:p w:rsidR="009E1C96" w:rsidRPr="00280662" w:rsidRDefault="009E1C96" w:rsidP="00146157">
      <w:pPr>
        <w:pStyle w:val="ad"/>
        <w:widowControl w:val="0"/>
        <w:spacing w:line="240" w:lineRule="auto"/>
        <w:ind w:firstLine="709"/>
        <w:rPr>
          <w:rFonts w:ascii="Times New Roman" w:hAnsi="Times New Roman"/>
          <w:i/>
          <w:iCs/>
          <w:color w:val="auto"/>
          <w:sz w:val="24"/>
          <w:szCs w:val="24"/>
        </w:rPr>
      </w:pPr>
      <w:r w:rsidRPr="00280662">
        <w:rPr>
          <w:rFonts w:ascii="Times New Roman" w:hAnsi="Times New Roman"/>
          <w:color w:val="auto"/>
          <w:spacing w:val="2"/>
          <w:sz w:val="24"/>
          <w:szCs w:val="24"/>
        </w:rPr>
        <w:t xml:space="preserve">Ценности: родная земля; заповедная природа; планета </w:t>
      </w:r>
      <w:r w:rsidRPr="00280662">
        <w:rPr>
          <w:rFonts w:ascii="Times New Roman" w:hAnsi="Times New Roman"/>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9E1C96" w:rsidRPr="00280662" w:rsidRDefault="009E1C96" w:rsidP="00146157">
      <w:pPr>
        <w:pStyle w:val="a3"/>
        <w:spacing w:line="240" w:lineRule="auto"/>
        <w:ind w:firstLine="709"/>
        <w:rPr>
          <w:rFonts w:ascii="Times New Roman" w:hAnsi="Times New Roman"/>
          <w:color w:val="FF0000"/>
          <w:sz w:val="24"/>
          <w:szCs w:val="24"/>
        </w:rPr>
      </w:pPr>
      <w:r w:rsidRPr="00280662">
        <w:rPr>
          <w:rFonts w:ascii="Times New Roman" w:hAnsi="Times New Roman"/>
          <w:color w:val="auto"/>
          <w:spacing w:val="-2"/>
          <w:sz w:val="24"/>
          <w:szCs w:val="24"/>
        </w:rPr>
        <w:t>Все направления духовно­нравственного развития, воспи</w:t>
      </w:r>
      <w:r w:rsidRPr="00280662">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9E1C96" w:rsidRPr="00280662" w:rsidRDefault="009E1C96" w:rsidP="00146157">
      <w:pPr>
        <w:pStyle w:val="a3"/>
        <w:spacing w:line="240" w:lineRule="auto"/>
        <w:ind w:left="709" w:firstLine="0"/>
        <w:jc w:val="left"/>
        <w:rPr>
          <w:rFonts w:ascii="Times New Roman" w:hAnsi="Times New Roman"/>
          <w:b/>
          <w:bCs/>
          <w:color w:val="auto"/>
          <w:sz w:val="24"/>
          <w:szCs w:val="24"/>
        </w:rPr>
      </w:pPr>
      <w:r w:rsidRPr="00280662">
        <w:rPr>
          <w:rFonts w:ascii="Times New Roman" w:hAnsi="Times New Roman"/>
          <w:b/>
          <w:bCs/>
          <w:color w:val="auto"/>
          <w:sz w:val="24"/>
          <w:szCs w:val="24"/>
        </w:rPr>
        <w:t>2.3.3.Основное содержание духовно­нравственного развития, воспитания и социализации обучающихся</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Гражданско-патриотическое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элементарные представления о политическом устройстве </w:t>
      </w:r>
      <w:r w:rsidRPr="00280662">
        <w:rPr>
          <w:rFonts w:ascii="Times New Roman" w:hAnsi="Times New Roman"/>
          <w:color w:val="auto"/>
          <w:spacing w:val="2"/>
          <w:sz w:val="24"/>
          <w:szCs w:val="24"/>
        </w:rPr>
        <w:t xml:space="preserve">Российского государства, его институтах, их роли в жизни </w:t>
      </w:r>
      <w:r w:rsidRPr="00280662">
        <w:rPr>
          <w:rFonts w:ascii="Times New Roman" w:hAnsi="Times New Roman"/>
          <w:color w:val="auto"/>
          <w:sz w:val="24"/>
          <w:szCs w:val="24"/>
        </w:rPr>
        <w:t>общества, важнейших законах государства;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280662">
        <w:rPr>
          <w:rFonts w:ascii="Times New Roman" w:hAnsi="Times New Roman"/>
          <w:color w:val="auto"/>
          <w:sz w:val="24"/>
          <w:szCs w:val="24"/>
        </w:rPr>
        <w:t>в котором находится образовательная организация;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интерес к государственным праздникам и важнейшим </w:t>
      </w:r>
      <w:r w:rsidRPr="00280662">
        <w:rPr>
          <w:rFonts w:ascii="Times New Roman" w:hAnsi="Times New Roman"/>
          <w:color w:val="auto"/>
          <w:sz w:val="24"/>
          <w:szCs w:val="24"/>
        </w:rPr>
        <w:t xml:space="preserve">событиям в жизни России, субъекта Российской Федерации, </w:t>
      </w:r>
      <w:r w:rsidRPr="00280662">
        <w:rPr>
          <w:rFonts w:ascii="Times New Roman" w:hAnsi="Times New Roman"/>
          <w:color w:val="auto"/>
          <w:spacing w:val="2"/>
          <w:sz w:val="24"/>
          <w:szCs w:val="24"/>
        </w:rPr>
        <w:t>края (населенного пункта), в котором находится образова</w:t>
      </w:r>
      <w:r w:rsidRPr="00280662">
        <w:rPr>
          <w:rFonts w:ascii="Times New Roman" w:hAnsi="Times New Roman"/>
          <w:color w:val="auto"/>
          <w:sz w:val="24"/>
          <w:szCs w:val="24"/>
        </w:rPr>
        <w:t>тельная организация;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ценностное отношение к своему национальному языку </w:t>
      </w:r>
      <w:r w:rsidRPr="00280662">
        <w:rPr>
          <w:rFonts w:ascii="Times New Roman" w:hAnsi="Times New Roman"/>
          <w:color w:val="auto"/>
          <w:sz w:val="24"/>
          <w:szCs w:val="24"/>
        </w:rPr>
        <w:t>и культуре;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первоначальные представления о национальных героях и </w:t>
      </w:r>
      <w:r w:rsidRPr="00280662">
        <w:rPr>
          <w:rFonts w:ascii="Times New Roman" w:hAnsi="Times New Roman"/>
          <w:color w:val="auto"/>
          <w:sz w:val="24"/>
          <w:szCs w:val="24"/>
        </w:rPr>
        <w:t>важнейших событиях истории России и ее народов;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Нравственное и духовное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духовных ценностях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бережное, гуманное отношение ко всему живому;</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положительного отношения к труду и творчеству:</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уважение к труду и творчеству старших и сверстников;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об основных профессиях;</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ценностное отношение к учебе как виду творческой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 современной экономике;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первоначальные навыки коллективной работы, в том </w:t>
      </w:r>
      <w:r w:rsidRPr="00280662">
        <w:rPr>
          <w:rFonts w:ascii="Times New Roman" w:hAnsi="Times New Roman"/>
          <w:color w:val="auto"/>
          <w:sz w:val="24"/>
          <w:szCs w:val="24"/>
        </w:rPr>
        <w:t>числе при разработке и реализации учебных и учебно­трудовых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умение проявлять дисциплинированность, последователь</w:t>
      </w:r>
      <w:r w:rsidRPr="00280662">
        <w:rPr>
          <w:rFonts w:ascii="Times New Roman" w:hAnsi="Times New Roman"/>
          <w:color w:val="auto"/>
          <w:sz w:val="24"/>
          <w:szCs w:val="24"/>
        </w:rPr>
        <w:t>ность и настойчивость в выполнении учебных и учебно­трудовых заданий;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умение соблюдать порядок на рабочем месте;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бережное отношение к результатам своего труда, труда </w:t>
      </w:r>
      <w:r w:rsidRPr="00280662">
        <w:rPr>
          <w:rFonts w:ascii="Times New Roman" w:hAnsi="Times New Roman"/>
          <w:color w:val="auto"/>
          <w:sz w:val="24"/>
          <w:szCs w:val="24"/>
        </w:rPr>
        <w:t>других людей, к школьному имуществу, учебникам, личным вещам;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Интеллектуальное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интерес к познанию нового;</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уважение интеллектуального труда, людям науки, представителям творческих профессий;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навыки работы с научной информацией;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первоначальный опыт организации и реализации учебно-исследовательских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b/>
          <w:bCs/>
          <w:color w:val="auto"/>
          <w:spacing w:val="2"/>
          <w:sz w:val="24"/>
          <w:szCs w:val="24"/>
        </w:rPr>
        <w:t>Здоровьесберегающее воспитание</w:t>
      </w:r>
      <w:r w:rsidRPr="00280662">
        <w:rPr>
          <w:rFonts w:ascii="Times New Roman" w:hAnsi="Times New Roman"/>
          <w:color w:val="auto"/>
          <w:spacing w:val="2"/>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формирование начальных представлений о культуре здорового образа жизни;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lastRenderedPageBreak/>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отрицательное отношение к </w:t>
      </w:r>
      <w:r w:rsidRPr="00280662">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Социокультурное и медиакультурное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первичный опыт социального партнерства и межпоколенного диалога;</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Культуротворческое и эстетическое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первоначальные представления об эстетических идеалах и ценностях;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проявление и развитие индивидуальных творческих способностей;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способность формулировать собственные эстетические предпочтения;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представления о душевной и физической красоте человека;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начальные представления об искусстве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интерес к чтению, произведениям искусства, детским </w:t>
      </w:r>
      <w:r w:rsidRPr="00280662">
        <w:rPr>
          <w:rFonts w:ascii="Times New Roman" w:hAnsi="Times New Roman"/>
          <w:color w:val="auto"/>
          <w:sz w:val="24"/>
          <w:szCs w:val="24"/>
        </w:rPr>
        <w:t>спектаклям, концертам, выставкам, музыке;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интерес к занятиям художественным творчеством;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стремление к опрятному внешнему виду;</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отрицательное отношение к некрасивым поступкам и неряшливости.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Правовое воспитание и культура безопасности: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первоначальные представления о правах, свободах и обязанностях человека</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интерес к общественным явлениям, понимание активной роли человека в обществе;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стремление активно участвовать в делах класса, школы, семьи, своего села, города;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умение отвечать за свои поступки;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об информационной безопасности;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представления о возможном негативном влиянии на мо</w:t>
      </w:r>
      <w:r w:rsidRPr="00280662">
        <w:rPr>
          <w:rFonts w:ascii="Times New Roman" w:hAnsi="Times New Roman"/>
          <w:color w:val="auto"/>
          <w:spacing w:val="2"/>
          <w:sz w:val="24"/>
          <w:szCs w:val="24"/>
        </w:rPr>
        <w:t xml:space="preserve">рально­психологическое состояние человека компьютерных </w:t>
      </w:r>
      <w:r w:rsidRPr="00280662">
        <w:rPr>
          <w:rFonts w:ascii="Times New Roman" w:hAnsi="Times New Roman"/>
          <w:color w:val="auto"/>
          <w:sz w:val="24"/>
          <w:szCs w:val="24"/>
        </w:rPr>
        <w:t>игр, кинофильмов, телевизионных передач, рекламы;</w:t>
      </w:r>
    </w:p>
    <w:p w:rsidR="009E1C96" w:rsidRPr="00280662" w:rsidRDefault="009E1C96" w:rsidP="00146157">
      <w:pPr>
        <w:pStyle w:val="ad"/>
        <w:spacing w:line="240" w:lineRule="auto"/>
        <w:ind w:firstLine="709"/>
        <w:rPr>
          <w:rFonts w:ascii="Times New Roman" w:hAnsi="Times New Roman"/>
          <w:b/>
          <w:bCs/>
          <w:i/>
          <w:iCs/>
          <w:color w:val="auto"/>
          <w:sz w:val="24"/>
          <w:szCs w:val="24"/>
        </w:rPr>
      </w:pPr>
      <w:r w:rsidRPr="00280662">
        <w:rPr>
          <w:rFonts w:ascii="Times New Roman" w:hAnsi="Times New Roman"/>
          <w:color w:val="auto"/>
          <w:sz w:val="24"/>
          <w:szCs w:val="24"/>
        </w:rPr>
        <w:t>элементарные представления о девиантном и делинквентном поведении.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семейных ценностей: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правил поведение в семье, понимание необходимости их выполнения;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представление о семейных ролях, правах и обязанностях членов семьи;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истории, ценностей и традиций своей семьи;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заботливое отношение к родителям, прародителям, сестрам и братьям;</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Формирование коммуникативной культуры:</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знания о безопасном общении в Интернете;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ценностные представления о родном языке;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элементарные представления о современных технологиях коммуникации;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элементарные навыки межкультурной коммуникации; </w:t>
      </w:r>
    </w:p>
    <w:p w:rsidR="009E1C96" w:rsidRPr="00280662" w:rsidRDefault="009E1C96" w:rsidP="00146157">
      <w:pPr>
        <w:pStyle w:val="ad"/>
        <w:widowControl w:val="0"/>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Экологическое воспитание:</w:t>
      </w:r>
    </w:p>
    <w:p w:rsidR="009E1C96" w:rsidRPr="00280662" w:rsidRDefault="009E1C96" w:rsidP="00146157">
      <w:pPr>
        <w:pStyle w:val="ad"/>
        <w:widowControl w:val="0"/>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развитие интереса к природе, природным явлениям и </w:t>
      </w:r>
      <w:r w:rsidRPr="00280662">
        <w:rPr>
          <w:rFonts w:ascii="Times New Roman" w:hAnsi="Times New Roman"/>
          <w:color w:val="auto"/>
          <w:sz w:val="24"/>
          <w:szCs w:val="24"/>
        </w:rPr>
        <w:t>формам жизни, понимание активной роли человека в природе;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ценностное отношение к природе и всем формам жизни;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элементарный опыт природоохранительной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бережное отношение к растениям и животным;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понимание взаимосвязи здоровья человека и экологической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знания законодательства в области защиты окружающей среды.</w:t>
      </w:r>
    </w:p>
    <w:p w:rsidR="009E1C96" w:rsidRPr="00280662" w:rsidRDefault="009E1C96" w:rsidP="00D906D2">
      <w:pPr>
        <w:pStyle w:val="ad"/>
        <w:spacing w:line="240" w:lineRule="auto"/>
        <w:ind w:firstLine="709"/>
        <w:jc w:val="center"/>
        <w:rPr>
          <w:rFonts w:ascii="Times New Roman" w:hAnsi="Times New Roman"/>
          <w:b/>
          <w:bCs/>
          <w:color w:val="auto"/>
          <w:sz w:val="24"/>
          <w:szCs w:val="24"/>
        </w:rPr>
      </w:pPr>
      <w:r w:rsidRPr="00280662">
        <w:rPr>
          <w:rFonts w:ascii="Times New Roman" w:hAnsi="Times New Roman"/>
          <w:b/>
          <w:bCs/>
          <w:color w:val="auto"/>
          <w:sz w:val="24"/>
          <w:szCs w:val="24"/>
        </w:rPr>
        <w:t>Виды деятельности и формы занятий с обучающимися</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Гражданско-патриотическое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первоначальные представления о Конституции</w:t>
      </w:r>
      <w:r w:rsidRPr="00280662">
        <w:rPr>
          <w:rFonts w:ascii="Times New Roman" w:hAnsi="Times New Roman"/>
          <w:color w:val="auto"/>
          <w:spacing w:val="-2"/>
          <w:sz w:val="24"/>
          <w:szCs w:val="24"/>
        </w:rPr>
        <w:br/>
        <w:t>Российской Федерации, знакомятся с государственной сим</w:t>
      </w:r>
      <w:r w:rsidRPr="00280662">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280662">
        <w:rPr>
          <w:rFonts w:ascii="Times New Roman" w:hAnsi="Times New Roman"/>
          <w:color w:val="auto"/>
          <w:spacing w:val="2"/>
          <w:sz w:val="24"/>
          <w:szCs w:val="24"/>
        </w:rPr>
        <w:t xml:space="preserve">дится образовательная организация (на плакатах, картинах, </w:t>
      </w:r>
      <w:r w:rsidRPr="00280662">
        <w:rPr>
          <w:rFonts w:ascii="Times New Roman" w:hAnsi="Times New Roman"/>
          <w:color w:val="auto"/>
          <w:sz w:val="24"/>
          <w:szCs w:val="24"/>
        </w:rPr>
        <w:t xml:space="preserve">в процессе бесед, чтения книг, </w:t>
      </w:r>
      <w:r w:rsidRPr="00280662">
        <w:rPr>
          <w:rFonts w:ascii="Times New Roman" w:hAnsi="Times New Roman"/>
          <w:color w:val="auto"/>
          <w:spacing w:val="-2"/>
          <w:sz w:val="24"/>
          <w:szCs w:val="24"/>
        </w:rPr>
        <w:t>изучения основных и вариативных учебных дисциплин</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280662">
        <w:rPr>
          <w:rFonts w:ascii="Times New Roman" w:hAnsi="Times New Roman"/>
          <w:color w:val="auto"/>
          <w:spacing w:val="2"/>
          <w:sz w:val="24"/>
          <w:szCs w:val="24"/>
        </w:rPr>
        <w:t>местам, сюжетно­ролевых игр гражданского и историко­</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знакомятся с историей и культурой родного края, на</w:t>
      </w:r>
      <w:r w:rsidRPr="00280662">
        <w:rPr>
          <w:rFonts w:ascii="Times New Roman" w:hAnsi="Times New Roman"/>
          <w:color w:val="auto"/>
          <w:spacing w:val="-2"/>
          <w:sz w:val="24"/>
          <w:szCs w:val="24"/>
        </w:rPr>
        <w:t>родным творчеством, этнокультурными традициями, фолькло</w:t>
      </w:r>
      <w:r w:rsidRPr="00280662">
        <w:rPr>
          <w:rFonts w:ascii="Times New Roman" w:hAnsi="Times New Roman"/>
          <w:color w:val="auto"/>
          <w:sz w:val="24"/>
          <w:szCs w:val="24"/>
        </w:rPr>
        <w:t xml:space="preserve">ром, особенностями быта народов России (в процессе бесед, </w:t>
      </w:r>
      <w:r w:rsidRPr="00280662">
        <w:rPr>
          <w:rFonts w:ascii="Times New Roman" w:hAnsi="Times New Roman"/>
          <w:color w:val="auto"/>
          <w:spacing w:val="2"/>
          <w:sz w:val="24"/>
          <w:szCs w:val="24"/>
        </w:rPr>
        <w:t xml:space="preserve">сюжетно­ролевых игр, просмотра кинофильмов, творческих </w:t>
      </w:r>
      <w:r w:rsidRPr="00280662">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знакомятся с деятельностью общественных организа</w:t>
      </w:r>
      <w:r w:rsidRPr="00280662">
        <w:rPr>
          <w:rFonts w:ascii="Times New Roman" w:hAnsi="Times New Roman"/>
          <w:color w:val="auto"/>
          <w:sz w:val="24"/>
          <w:szCs w:val="24"/>
        </w:rPr>
        <w:t>ций патриотической и гражданской направленности</w:t>
      </w:r>
      <w:r w:rsidRPr="00280662">
        <w:rPr>
          <w:rFonts w:ascii="Times New Roman" w:hAnsi="Times New Roman"/>
          <w:color w:val="auto"/>
          <w:spacing w:val="2"/>
          <w:sz w:val="24"/>
          <w:szCs w:val="24"/>
        </w:rPr>
        <w:t xml:space="preserve"> (в процессе посильного участия в социальных </w:t>
      </w:r>
      <w:r w:rsidRPr="00280662">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просмотре учебных фильмов, отрывков из ху</w:t>
      </w:r>
      <w:r w:rsidRPr="00280662">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280662">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первоначальный опыт межкультурной ком</w:t>
      </w:r>
      <w:r w:rsidRPr="00280662">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lastRenderedPageBreak/>
        <w:t>участвуют во встречах и беседах с выпускниками своей школы, ознакомятся с биографиями выпускников, явив</w:t>
      </w:r>
      <w:r w:rsidRPr="00280662">
        <w:rPr>
          <w:rFonts w:ascii="Times New Roman" w:hAnsi="Times New Roman"/>
          <w:color w:val="auto"/>
          <w:sz w:val="24"/>
          <w:szCs w:val="24"/>
        </w:rPr>
        <w:t>ших собой достойные примеры гражданственности и патриотизма;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Нравственное и духовное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получают первоначальные представления о базовых цен</w:t>
      </w:r>
      <w:r w:rsidRPr="00280662">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280662">
        <w:rPr>
          <w:rFonts w:ascii="Times New Roman" w:hAnsi="Times New Roman"/>
          <w:color w:val="auto"/>
          <w:spacing w:val="-2"/>
          <w:sz w:val="24"/>
          <w:szCs w:val="24"/>
        </w:rPr>
        <w:t xml:space="preserve">такой, как театральные постановки, литературно­музыкальные </w:t>
      </w:r>
      <w:r w:rsidRPr="00280662">
        <w:rPr>
          <w:rFonts w:ascii="Times New Roman" w:hAnsi="Times New Roman"/>
          <w:color w:val="auto"/>
          <w:spacing w:val="2"/>
          <w:sz w:val="24"/>
          <w:szCs w:val="24"/>
        </w:rPr>
        <w:t>композиции, художественные выставки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других мероприятий, отражающих </w:t>
      </w:r>
      <w:r w:rsidRPr="00280662">
        <w:rPr>
          <w:rFonts w:ascii="Times New Roman" w:hAnsi="Times New Roman"/>
          <w:color w:val="auto"/>
          <w:spacing w:val="-2"/>
          <w:sz w:val="24"/>
          <w:szCs w:val="24"/>
        </w:rPr>
        <w:t>культурные и духовные традиции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проведении уроков этики, внеурочных меро</w:t>
      </w:r>
      <w:r w:rsidRPr="00280662">
        <w:rPr>
          <w:rFonts w:ascii="Times New Roman" w:hAnsi="Times New Roman"/>
          <w:color w:val="auto"/>
          <w:spacing w:val="2"/>
          <w:sz w:val="24"/>
          <w:szCs w:val="24"/>
        </w:rPr>
        <w:t>приятий, направленных на формирование представлений</w:t>
      </w:r>
      <w:r w:rsidRPr="00280662">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280662">
        <w:rPr>
          <w:rFonts w:ascii="Times New Roman" w:hAnsi="Times New Roman"/>
          <w:color w:val="auto"/>
          <w:spacing w:val="2"/>
          <w:sz w:val="24"/>
          <w:szCs w:val="24"/>
        </w:rPr>
        <w:t>детям, взрослым, обучаются дружной игре, взаимной под</w:t>
      </w:r>
      <w:r w:rsidRPr="00280662">
        <w:rPr>
          <w:rFonts w:ascii="Times New Roman" w:hAnsi="Times New Roman"/>
          <w:color w:val="auto"/>
          <w:sz w:val="24"/>
          <w:szCs w:val="24"/>
        </w:rPr>
        <w:t>держке, участвуют в коллективных играх, приобретают опытасовместной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принимают посильное участие в делах благотворительности, мило</w:t>
      </w:r>
      <w:r w:rsidRPr="00280662">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положительного отношения к труду и творчеству:</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первоначальные представления о роли</w:t>
      </w:r>
      <w:r w:rsidRPr="00280662">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знакомятся с профессиями своих родителей (законных </w:t>
      </w:r>
      <w:r w:rsidRPr="00280662">
        <w:rPr>
          <w:rFonts w:ascii="Times New Roman" w:hAnsi="Times New Roman"/>
          <w:color w:val="auto"/>
          <w:spacing w:val="-2"/>
          <w:sz w:val="24"/>
          <w:szCs w:val="24"/>
        </w:rPr>
        <w:t>представителей) и прародителей, участвуют в организации и про</w:t>
      </w:r>
      <w:r w:rsidRPr="00280662">
        <w:rPr>
          <w:rFonts w:ascii="Times New Roman" w:hAnsi="Times New Roman"/>
          <w:color w:val="auto"/>
          <w:sz w:val="24"/>
          <w:szCs w:val="24"/>
        </w:rPr>
        <w:t>ведении презентаций «Труд наших родных»;</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раскры</w:t>
      </w:r>
      <w:r w:rsidRPr="00280662">
        <w:rPr>
          <w:rFonts w:ascii="Times New Roman" w:hAnsi="Times New Roman"/>
          <w:color w:val="auto"/>
          <w:spacing w:val="2"/>
          <w:sz w:val="24"/>
          <w:szCs w:val="24"/>
        </w:rPr>
        <w:t xml:space="preserve">вающих перед детьми широкий спектр профессиональной </w:t>
      </w:r>
      <w:r w:rsidRPr="00280662">
        <w:rPr>
          <w:rFonts w:ascii="Times New Roman" w:hAnsi="Times New Roman"/>
          <w:color w:val="auto"/>
          <w:sz w:val="24"/>
          <w:szCs w:val="24"/>
        </w:rPr>
        <w:t>и трудовой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приобретают опыт уважительного и творческого отно</w:t>
      </w:r>
      <w:r w:rsidRPr="00280662">
        <w:rPr>
          <w:rFonts w:ascii="Times New Roman" w:hAnsi="Times New Roman"/>
          <w:color w:val="auto"/>
          <w:spacing w:val="2"/>
          <w:sz w:val="24"/>
          <w:szCs w:val="24"/>
        </w:rPr>
        <w:t>шения к учебному труду (посредством презентации учеб</w:t>
      </w:r>
      <w:r w:rsidRPr="00280662">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осваивают навыки творческого применения знаний, полу</w:t>
      </w:r>
      <w:r w:rsidRPr="00280662">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приобретают начальный опыт участия в различных </w:t>
      </w:r>
      <w:r w:rsidRPr="00280662">
        <w:rPr>
          <w:rFonts w:ascii="Times New Roman" w:hAnsi="Times New Roman"/>
          <w:color w:val="auto"/>
          <w:sz w:val="24"/>
          <w:szCs w:val="24"/>
        </w:rPr>
        <w:t>видах общественно полезной деятельности на базе образова</w:t>
      </w:r>
      <w:r w:rsidRPr="00280662">
        <w:rPr>
          <w:rFonts w:ascii="Times New Roman" w:hAnsi="Times New Roman"/>
          <w:color w:val="auto"/>
          <w:spacing w:val="-2"/>
          <w:sz w:val="24"/>
          <w:szCs w:val="24"/>
        </w:rPr>
        <w:t xml:space="preserve">тельной организации и взаимодействующих с ним организаций </w:t>
      </w:r>
      <w:r w:rsidRPr="00280662">
        <w:rPr>
          <w:rFonts w:ascii="Times New Roman" w:hAnsi="Times New Roman"/>
          <w:color w:val="auto"/>
          <w:spacing w:val="2"/>
          <w:sz w:val="24"/>
          <w:szCs w:val="24"/>
        </w:rPr>
        <w:t>дополнительного образования, других социальных институ</w:t>
      </w:r>
      <w:r w:rsidRPr="00280662">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приобретают умения и навыки самообслуживания в шко</w:t>
      </w:r>
      <w:r w:rsidRPr="00280662">
        <w:rPr>
          <w:rFonts w:ascii="Times New Roman" w:hAnsi="Times New Roman"/>
          <w:color w:val="auto"/>
          <w:sz w:val="24"/>
          <w:szCs w:val="24"/>
        </w:rPr>
        <w:t>ле и дома;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lastRenderedPageBreak/>
        <w:t xml:space="preserve">участвуют во встречах и беседах с выпускниками своей </w:t>
      </w:r>
      <w:r w:rsidRPr="00280662">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Интеллектуальное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первоначальные представления о роли зна</w:t>
      </w:r>
      <w:r w:rsidRPr="00280662">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9E1C96" w:rsidRPr="00280662" w:rsidRDefault="009E1C96" w:rsidP="00146157">
      <w:pPr>
        <w:pStyle w:val="ad"/>
        <w:widowControl w:val="0"/>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9E1C96" w:rsidRPr="00280662" w:rsidRDefault="009E1C96" w:rsidP="00146157">
      <w:pPr>
        <w:pStyle w:val="ad"/>
        <w:widowControl w:val="0"/>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280662">
        <w:rPr>
          <w:rFonts w:ascii="Times New Roman" w:hAnsi="Times New Roman"/>
          <w:color w:val="auto"/>
          <w:spacing w:val="2"/>
          <w:sz w:val="24"/>
          <w:szCs w:val="24"/>
        </w:rPr>
        <w:t xml:space="preserve">вающих перед детьми широкий спектр интеллектуальной </w:t>
      </w:r>
      <w:r w:rsidRPr="00280662">
        <w:rPr>
          <w:rFonts w:ascii="Times New Roman" w:hAnsi="Times New Roman"/>
          <w:color w:val="auto"/>
          <w:sz w:val="24"/>
          <w:szCs w:val="24"/>
        </w:rPr>
        <w:t>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b/>
          <w:bCs/>
          <w:color w:val="auto"/>
          <w:spacing w:val="2"/>
          <w:sz w:val="24"/>
          <w:szCs w:val="24"/>
        </w:rPr>
        <w:t>Здоровьесберегающее воспитание</w:t>
      </w:r>
      <w:r w:rsidRPr="00280662">
        <w:rPr>
          <w:rFonts w:ascii="Times New Roman" w:hAnsi="Times New Roman"/>
          <w:color w:val="auto"/>
          <w:spacing w:val="2"/>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получают первоначальные представления о</w:t>
      </w:r>
      <w:r w:rsidRPr="00280662">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280662">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9E1C96" w:rsidRPr="00280662" w:rsidRDefault="009E1C96" w:rsidP="00146157">
      <w:pPr>
        <w:pStyle w:val="aff3"/>
        <w:ind w:firstLine="709"/>
      </w:pPr>
      <w:r w:rsidRPr="00280662">
        <w:t>участвуют в пропаганде здорового образа жизни (в процессе бесед, тематических игр, театрализованных представлений, проектной деятельности);</w:t>
      </w:r>
    </w:p>
    <w:p w:rsidR="009E1C96" w:rsidRPr="00280662" w:rsidRDefault="009E1C96" w:rsidP="00146157">
      <w:pPr>
        <w:pStyle w:val="aff3"/>
        <w:ind w:firstLine="709"/>
      </w:pPr>
      <w:r w:rsidRPr="00280662">
        <w:t>учатся организовывать правильный режим занятий физической культурой, спортом, туризмом, рацион здорового питания, режим дня, учебы и отдыха;</w:t>
      </w:r>
    </w:p>
    <w:p w:rsidR="009E1C96" w:rsidRPr="00280662" w:rsidRDefault="009E1C96" w:rsidP="00146157">
      <w:pPr>
        <w:pStyle w:val="aff3"/>
        <w:ind w:firstLine="709"/>
      </w:pPr>
      <w:r w:rsidRPr="00280662">
        <w:t>получают элементарные представления о первой доврачебной помощи пострадавшим;</w:t>
      </w:r>
    </w:p>
    <w:p w:rsidR="009E1C96" w:rsidRPr="00280662" w:rsidRDefault="009E1C96" w:rsidP="00146157">
      <w:pPr>
        <w:pStyle w:val="aff3"/>
        <w:ind w:firstLine="709"/>
      </w:pPr>
      <w:r w:rsidRPr="00280662">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9E1C96" w:rsidRPr="00280662" w:rsidRDefault="009E1C96" w:rsidP="00146157">
      <w:pPr>
        <w:pStyle w:val="aff3"/>
        <w:ind w:firstLine="709"/>
      </w:pPr>
      <w:r w:rsidRPr="00280662">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9E1C96" w:rsidRPr="00280662" w:rsidRDefault="009E1C96" w:rsidP="00146157">
      <w:pPr>
        <w:pStyle w:val="aff3"/>
        <w:ind w:firstLine="709"/>
      </w:pPr>
      <w:r w:rsidRPr="00280662">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9E1C96" w:rsidRPr="00280662" w:rsidRDefault="009E1C96" w:rsidP="00146157">
      <w:pPr>
        <w:pStyle w:val="aff3"/>
        <w:ind w:firstLine="709"/>
      </w:pPr>
      <w:r w:rsidRPr="00280662">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9E1C96" w:rsidRPr="00280662" w:rsidRDefault="009E1C96" w:rsidP="00146157">
      <w:pPr>
        <w:pStyle w:val="aff3"/>
        <w:ind w:firstLine="709"/>
      </w:pPr>
      <w:r w:rsidRPr="00280662">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Социокультурное и медиакультурное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w:t>
      </w:r>
      <w:r w:rsidRPr="00280662">
        <w:rPr>
          <w:rFonts w:ascii="Times New Roman" w:hAnsi="Times New Roman"/>
          <w:color w:val="auto"/>
          <w:spacing w:val="2"/>
          <w:sz w:val="24"/>
          <w:szCs w:val="24"/>
        </w:rPr>
        <w:lastRenderedPageBreak/>
        <w:t>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9E1C96" w:rsidRPr="00280662" w:rsidRDefault="009E1C96" w:rsidP="00146157">
      <w:pPr>
        <w:pStyle w:val="aff3"/>
        <w:ind w:firstLine="709"/>
      </w:pPr>
      <w:r w:rsidRPr="00280662">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9E1C96" w:rsidRPr="00280662" w:rsidRDefault="009E1C96" w:rsidP="00146157">
      <w:pPr>
        <w:pStyle w:val="aff3"/>
        <w:ind w:firstLine="709"/>
      </w:pPr>
      <w:r w:rsidRPr="00280662">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приобретают первичные навыки</w:t>
      </w:r>
      <w:r w:rsidRPr="00280662">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Культуротворческое и эстетическое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280662">
        <w:rPr>
          <w:rFonts w:ascii="Times New Roman" w:hAnsi="Times New Roman"/>
          <w:color w:val="auto"/>
          <w:spacing w:val="2"/>
          <w:sz w:val="24"/>
          <w:szCs w:val="24"/>
        </w:rPr>
        <w:t xml:space="preserve">деятельности, внеклассных мероприятий, включая шефство </w:t>
      </w:r>
      <w:r w:rsidRPr="00280662">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280662">
        <w:rPr>
          <w:rFonts w:ascii="Times New Roman" w:hAnsi="Times New Roman"/>
          <w:color w:val="auto"/>
          <w:spacing w:val="2"/>
          <w:sz w:val="24"/>
          <w:szCs w:val="24"/>
        </w:rPr>
        <w:t xml:space="preserve">ных народных ярмарок, фестивалей народного творчества, </w:t>
      </w:r>
      <w:r w:rsidRPr="00280662">
        <w:rPr>
          <w:rFonts w:ascii="Times New Roman" w:hAnsi="Times New Roman"/>
          <w:color w:val="auto"/>
          <w:sz w:val="24"/>
          <w:szCs w:val="24"/>
        </w:rPr>
        <w:t>тематических выставок);</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осваивают навыки видеть прекрасное в окружающем </w:t>
      </w:r>
      <w:r w:rsidRPr="00280662">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280662">
        <w:rPr>
          <w:rFonts w:ascii="Times New Roman" w:hAnsi="Times New Roman"/>
          <w:color w:val="auto"/>
          <w:spacing w:val="2"/>
          <w:sz w:val="24"/>
          <w:szCs w:val="24"/>
        </w:rPr>
        <w:t xml:space="preserve">фильмов, фрагментов художественных фильмов о природе, </w:t>
      </w:r>
      <w:r w:rsidRPr="00280662">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280662">
        <w:rPr>
          <w:rFonts w:ascii="Times New Roman" w:hAnsi="Times New Roman"/>
          <w:color w:val="auto"/>
          <w:sz w:val="24"/>
          <w:szCs w:val="24"/>
        </w:rPr>
        <w:t xml:space="preserve">различать добро и зло, красивое и безобразное, </w:t>
      </w:r>
      <w:r w:rsidRPr="00280662">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pacing w:val="-3"/>
          <w:sz w:val="24"/>
          <w:szCs w:val="24"/>
        </w:rPr>
      </w:pPr>
      <w:r w:rsidRPr="00280662">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280662">
        <w:rPr>
          <w:rFonts w:ascii="Times New Roman" w:hAnsi="Times New Roman"/>
          <w:color w:val="auto"/>
          <w:spacing w:val="2"/>
          <w:sz w:val="24"/>
          <w:szCs w:val="24"/>
        </w:rPr>
        <w:t xml:space="preserve">ности, реализации культурно­досуговых программ, включая </w:t>
      </w:r>
      <w:r w:rsidRPr="00280662">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художественном оформлении помещений.</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Правовое воспитание и культура безопасности: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280662">
        <w:rPr>
          <w:rFonts w:ascii="Times New Roman" w:hAnsi="Times New Roman"/>
          <w:color w:val="auto"/>
          <w:sz w:val="24"/>
          <w:szCs w:val="24"/>
        </w:rPr>
        <w:t>детско­</w:t>
      </w:r>
      <w:r w:rsidRPr="00280662">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280662">
        <w:rPr>
          <w:rFonts w:ascii="Times New Roman" w:hAnsi="Times New Roman"/>
          <w:color w:val="auto"/>
          <w:sz w:val="24"/>
          <w:szCs w:val="24"/>
        </w:rPr>
        <w:t>проектах и мероприятиях, проводимых детско­юношескими организациями);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семейных ценностей: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280662">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280662">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расширят опыт позитивного взаимодействия в семье </w:t>
      </w:r>
      <w:r w:rsidRPr="00280662">
        <w:rPr>
          <w:rFonts w:ascii="Times New Roman" w:hAnsi="Times New Roman"/>
          <w:color w:val="auto"/>
          <w:spacing w:val="2"/>
          <w:sz w:val="24"/>
          <w:szCs w:val="24"/>
        </w:rPr>
        <w:t xml:space="preserve">(в процессе проведения открытых семейных праздников, </w:t>
      </w:r>
      <w:r w:rsidRPr="00280662">
        <w:rPr>
          <w:rFonts w:ascii="Times New Roman" w:hAnsi="Times New Roman"/>
          <w:color w:val="auto"/>
          <w:sz w:val="24"/>
          <w:szCs w:val="24"/>
        </w:rPr>
        <w:t>выполнения и презентации совместно с родителями (закон</w:t>
      </w:r>
      <w:r w:rsidRPr="00280662">
        <w:rPr>
          <w:rFonts w:ascii="Times New Roman" w:hAnsi="Times New Roman"/>
          <w:color w:val="auto"/>
          <w:spacing w:val="2"/>
          <w:sz w:val="24"/>
          <w:szCs w:val="24"/>
        </w:rPr>
        <w:t xml:space="preserve">ными представителями) творческих проектов, проведения </w:t>
      </w:r>
      <w:r w:rsidRPr="00280662">
        <w:rPr>
          <w:rFonts w:ascii="Times New Roman" w:hAnsi="Times New Roman"/>
          <w:color w:val="auto"/>
          <w:sz w:val="24"/>
          <w:szCs w:val="24"/>
        </w:rPr>
        <w:t>других мероприятий, раскрывающих историю семьи, воспи</w:t>
      </w:r>
      <w:r w:rsidRPr="00280662">
        <w:rPr>
          <w:rFonts w:ascii="Times New Roman" w:hAnsi="Times New Roman"/>
          <w:color w:val="auto"/>
          <w:spacing w:val="2"/>
          <w:sz w:val="24"/>
          <w:szCs w:val="24"/>
        </w:rPr>
        <w:t xml:space="preserve">тывающих уважение к старшему поколению, укрепляющих </w:t>
      </w:r>
      <w:r w:rsidRPr="00280662">
        <w:rPr>
          <w:rFonts w:ascii="Times New Roman" w:hAnsi="Times New Roman"/>
          <w:color w:val="auto"/>
          <w:sz w:val="24"/>
          <w:szCs w:val="24"/>
        </w:rPr>
        <w:t>преемственность между поколениями);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Формирование коммуникативной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получают первоначальные представления о ценности и возможностях родного языка</w:t>
      </w:r>
      <w:r w:rsidRPr="00280662">
        <w:rPr>
          <w:rFonts w:ascii="Times New Roman" w:hAnsi="Times New Roman"/>
          <w:color w:val="auto"/>
          <w:spacing w:val="2"/>
          <w:sz w:val="24"/>
          <w:szCs w:val="24"/>
        </w:rPr>
        <w:t>, об истории родного языка, его особенностях и месте в мире (</w:t>
      </w:r>
      <w:r w:rsidRPr="00280662">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9E1C96" w:rsidRPr="00280662" w:rsidRDefault="009E1C96" w:rsidP="00146157">
      <w:pPr>
        <w:pStyle w:val="aff3"/>
        <w:ind w:firstLine="709"/>
      </w:pPr>
      <w:r w:rsidRPr="00280662">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Экологическое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280662">
        <w:rPr>
          <w:rFonts w:ascii="Times New Roman" w:hAnsi="Times New Roman"/>
          <w:color w:val="auto"/>
          <w:spacing w:val="-2"/>
          <w:sz w:val="24"/>
          <w:szCs w:val="24"/>
        </w:rPr>
        <w:t xml:space="preserve">культуре народов России, других стран, нормах экологической </w:t>
      </w:r>
      <w:r w:rsidRPr="00280662">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9E1C96" w:rsidRPr="00280662" w:rsidRDefault="009E1C96" w:rsidP="00146157">
      <w:pPr>
        <w:pStyle w:val="ad"/>
        <w:spacing w:line="240" w:lineRule="auto"/>
        <w:ind w:firstLine="709"/>
        <w:rPr>
          <w:rFonts w:ascii="Times New Roman" w:hAnsi="Times New Roman"/>
          <w:color w:val="auto"/>
          <w:spacing w:val="-4"/>
          <w:sz w:val="24"/>
          <w:szCs w:val="24"/>
        </w:rPr>
      </w:pPr>
      <w:r w:rsidRPr="00280662">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9E1C96" w:rsidRPr="00280662" w:rsidRDefault="009E1C96" w:rsidP="00146157">
      <w:pPr>
        <w:pStyle w:val="ad"/>
        <w:spacing w:line="240" w:lineRule="auto"/>
        <w:ind w:firstLine="709"/>
        <w:rPr>
          <w:rFonts w:ascii="Times New Roman" w:hAnsi="Times New Roman"/>
          <w:color w:val="auto"/>
          <w:spacing w:val="-5"/>
          <w:sz w:val="24"/>
          <w:szCs w:val="24"/>
        </w:rPr>
      </w:pPr>
      <w:r w:rsidRPr="00280662">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280662">
        <w:rPr>
          <w:rFonts w:ascii="Times New Roman" w:hAnsi="Times New Roman"/>
          <w:color w:val="auto"/>
          <w:sz w:val="24"/>
          <w:szCs w:val="24"/>
        </w:rPr>
        <w:t xml:space="preserve">клумб, очистка доступных территорий от мусора, подкормка </w:t>
      </w:r>
      <w:r w:rsidRPr="00280662">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280662">
        <w:rPr>
          <w:rFonts w:ascii="Times New Roman" w:hAnsi="Times New Roman"/>
          <w:color w:val="auto"/>
          <w:sz w:val="24"/>
          <w:szCs w:val="24"/>
        </w:rPr>
        <w:t xml:space="preserve"> посильное участие в деятельности детско­юношеских организаций);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при поддержке школы усваивают в семье позитивные образцы взаимодействия </w:t>
      </w:r>
      <w:r w:rsidRPr="00280662">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280662">
        <w:rPr>
          <w:rFonts w:ascii="Times New Roman" w:hAnsi="Times New Roman"/>
          <w:color w:val="auto"/>
          <w:spacing w:val="-2"/>
          <w:sz w:val="24"/>
          <w:szCs w:val="24"/>
        </w:rPr>
        <w:t xml:space="preserve"> о животных и растениях, участвуют вместе с родителями (закон</w:t>
      </w:r>
      <w:r w:rsidRPr="00280662">
        <w:rPr>
          <w:rFonts w:ascii="Times New Roman" w:hAnsi="Times New Roman"/>
          <w:color w:val="auto"/>
          <w:sz w:val="24"/>
          <w:szCs w:val="24"/>
        </w:rPr>
        <w:t>ными представителями) в экологических мероприятиях по месту жительства;</w:t>
      </w:r>
    </w:p>
    <w:p w:rsidR="009E1C96" w:rsidRPr="00280662" w:rsidRDefault="009E1C96" w:rsidP="00146157">
      <w:pPr>
        <w:pStyle w:val="aff3"/>
        <w:ind w:firstLine="709"/>
      </w:pPr>
      <w:r w:rsidRPr="00280662">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9E1C96" w:rsidRPr="00280662" w:rsidRDefault="009E1C96" w:rsidP="00146157">
      <w:pPr>
        <w:pStyle w:val="aff3"/>
        <w:ind w:firstLine="709"/>
      </w:pPr>
    </w:p>
    <w:p w:rsidR="009E1C96" w:rsidRPr="00280662" w:rsidRDefault="009E1C96" w:rsidP="00146157">
      <w:pPr>
        <w:pStyle w:val="aff3"/>
        <w:ind w:left="709"/>
        <w:jc w:val="left"/>
        <w:rPr>
          <w:b/>
          <w:bCs/>
        </w:rPr>
      </w:pPr>
      <w:r w:rsidRPr="00280662">
        <w:rPr>
          <w:b/>
          <w:bCs/>
        </w:rPr>
        <w:t>Модель организации работы по духовно-нравственному развитию, воспитанию и социализации обучающихся</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 xml:space="preserve">Практическое взаимодействие осуществляется по </w:t>
      </w:r>
      <w:r w:rsidRPr="00280662">
        <w:rPr>
          <w:rFonts w:ascii="Times New Roman" w:hAnsi="Times New Roman"/>
          <w:i/>
          <w:iCs/>
          <w:sz w:val="24"/>
          <w:szCs w:val="24"/>
        </w:rPr>
        <w:t>сетевому принципу</w:t>
      </w:r>
      <w:r w:rsidRPr="00280662">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w:t>
      </w:r>
      <w:r w:rsidRPr="00280662">
        <w:rPr>
          <w:rFonts w:ascii="Times New Roman" w:hAnsi="Times New Roman"/>
          <w:sz w:val="24"/>
          <w:szCs w:val="24"/>
        </w:rPr>
        <w:lastRenderedPageBreak/>
        <w:t>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9E1C96" w:rsidRPr="00280662" w:rsidRDefault="009E1C96" w:rsidP="00D906D2">
      <w:pPr>
        <w:pStyle w:val="aff5"/>
        <w:tabs>
          <w:tab w:val="left" w:pos="993"/>
        </w:tabs>
        <w:spacing w:line="240" w:lineRule="auto"/>
        <w:ind w:left="709" w:firstLine="0"/>
        <w:jc w:val="center"/>
        <w:rPr>
          <w:rFonts w:ascii="Times New Roman" w:hAnsi="Times New Roman"/>
          <w:sz w:val="24"/>
          <w:szCs w:val="24"/>
        </w:rPr>
      </w:pPr>
    </w:p>
    <w:p w:rsidR="009E1C96" w:rsidRPr="00280662" w:rsidRDefault="009E1C96" w:rsidP="00D906D2">
      <w:pPr>
        <w:pStyle w:val="aff5"/>
        <w:spacing w:line="240" w:lineRule="auto"/>
        <w:ind w:firstLine="709"/>
        <w:jc w:val="center"/>
        <w:rPr>
          <w:rFonts w:ascii="Times New Roman" w:hAnsi="Times New Roman"/>
          <w:b/>
          <w:bCs/>
          <w:sz w:val="24"/>
          <w:szCs w:val="24"/>
        </w:rPr>
      </w:pPr>
      <w:r w:rsidRPr="00280662">
        <w:rPr>
          <w:rFonts w:ascii="Times New Roman" w:hAnsi="Times New Roman"/>
          <w:b/>
          <w:bCs/>
          <w:sz w:val="24"/>
          <w:szCs w:val="24"/>
        </w:rPr>
        <w:t>Принципы и особенности организации воспитания и социализации младших школьников</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color w:val="auto"/>
          <w:spacing w:val="2"/>
          <w:sz w:val="24"/>
          <w:szCs w:val="24"/>
        </w:rPr>
        <w:t xml:space="preserve">Принцип ориентации на идеал. Идеал – это высшая </w:t>
      </w:r>
      <w:r w:rsidRPr="00280662">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280662">
        <w:rPr>
          <w:rFonts w:ascii="Times New Roman" w:hAnsi="Times New Roman"/>
          <w:color w:val="auto"/>
          <w:spacing w:val="-2"/>
          <w:sz w:val="24"/>
          <w:szCs w:val="24"/>
        </w:rPr>
        <w:t xml:space="preserve">ческой жизни, духовно­нравственного и социального развития </w:t>
      </w:r>
      <w:r w:rsidRPr="00280662">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80662">
        <w:rPr>
          <w:rFonts w:ascii="Times New Roman" w:hAnsi="Times New Roman"/>
          <w:color w:val="auto"/>
          <w:spacing w:val="2"/>
          <w:sz w:val="24"/>
          <w:szCs w:val="24"/>
        </w:rPr>
        <w:t>уклада школьной жизни, придают ему нравственные изме</w:t>
      </w:r>
      <w:r w:rsidRPr="00280662">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Аксиологический принцип</w:t>
      </w:r>
      <w:r w:rsidRPr="00280662">
        <w:rPr>
          <w:rFonts w:ascii="Times New Roman" w:hAnsi="Times New Roman"/>
          <w:i/>
          <w:iCs/>
          <w:color w:val="auto"/>
          <w:spacing w:val="2"/>
          <w:sz w:val="24"/>
          <w:szCs w:val="24"/>
        </w:rPr>
        <w:t>.</w:t>
      </w:r>
      <w:r w:rsidRPr="00280662">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280662">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280662">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280662">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9E1C96" w:rsidRPr="00280662" w:rsidRDefault="009E1C96" w:rsidP="00146157">
      <w:pPr>
        <w:pStyle w:val="a3"/>
        <w:spacing w:line="240" w:lineRule="auto"/>
        <w:ind w:firstLine="709"/>
        <w:rPr>
          <w:rFonts w:ascii="Times New Roman" w:hAnsi="Times New Roman"/>
          <w:b/>
          <w:bCs/>
          <w:color w:val="auto"/>
          <w:spacing w:val="-2"/>
          <w:sz w:val="24"/>
          <w:szCs w:val="24"/>
        </w:rPr>
      </w:pPr>
      <w:r w:rsidRPr="00280662">
        <w:rPr>
          <w:rFonts w:ascii="Times New Roman" w:hAnsi="Times New Roman"/>
          <w:color w:val="auto"/>
          <w:spacing w:val="-2"/>
          <w:sz w:val="24"/>
          <w:szCs w:val="24"/>
        </w:rPr>
        <w:t>Принцип следования нравственному примеру.Следова</w:t>
      </w:r>
      <w:r w:rsidRPr="00280662">
        <w:rPr>
          <w:rFonts w:ascii="Times New Roman" w:hAnsi="Times New Roman"/>
          <w:color w:val="auto"/>
          <w:spacing w:val="2"/>
          <w:sz w:val="24"/>
          <w:szCs w:val="24"/>
        </w:rPr>
        <w:t xml:space="preserve">ние примеру – ведущий метод нравственного воспитания. </w:t>
      </w:r>
      <w:r w:rsidRPr="00280662">
        <w:rPr>
          <w:rFonts w:ascii="Times New Roman" w:hAnsi="Times New Roman"/>
          <w:color w:val="auto"/>
          <w:sz w:val="24"/>
          <w:szCs w:val="24"/>
        </w:rPr>
        <w:t xml:space="preserve">Пример – это возможная модель выстраивания отношений </w:t>
      </w:r>
      <w:r w:rsidRPr="00280662">
        <w:rPr>
          <w:rFonts w:ascii="Times New Roman" w:hAnsi="Times New Roman"/>
          <w:color w:val="auto"/>
          <w:spacing w:val="-2"/>
          <w:sz w:val="24"/>
          <w:szCs w:val="24"/>
        </w:rPr>
        <w:t>ребенка с другими людьми и с самим собой, образец ценност</w:t>
      </w:r>
      <w:r w:rsidRPr="00280662">
        <w:rPr>
          <w:rFonts w:ascii="Times New Roman" w:hAnsi="Times New Roman"/>
          <w:color w:val="auto"/>
          <w:spacing w:val="2"/>
          <w:sz w:val="24"/>
          <w:szCs w:val="24"/>
        </w:rPr>
        <w:t xml:space="preserve">ного выбора, совершенного значимым другим. Содержание </w:t>
      </w:r>
      <w:r w:rsidRPr="00280662">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280662">
        <w:rPr>
          <w:rFonts w:ascii="Times New Roman" w:hAnsi="Times New Roman"/>
          <w:color w:val="auto"/>
          <w:spacing w:val="2"/>
          <w:sz w:val="24"/>
          <w:szCs w:val="24"/>
        </w:rPr>
        <w:t>Пример как метод воспитания позволяет расширить нрав</w:t>
      </w:r>
      <w:r w:rsidRPr="00280662">
        <w:rPr>
          <w:rFonts w:ascii="Times New Roman" w:hAnsi="Times New Roman"/>
          <w:color w:val="auto"/>
          <w:spacing w:val="-2"/>
          <w:sz w:val="24"/>
          <w:szCs w:val="24"/>
        </w:rPr>
        <w:t xml:space="preserve">ственный опыт ребенка, побудить его к внутреннему диалогу, </w:t>
      </w:r>
      <w:r w:rsidRPr="00280662">
        <w:rPr>
          <w:rFonts w:ascii="Times New Roman" w:hAnsi="Times New Roman"/>
          <w:color w:val="auto"/>
          <w:sz w:val="24"/>
          <w:szCs w:val="24"/>
        </w:rPr>
        <w:t>пробудить в нем нравственную рефлексию, обеспечить воз</w:t>
      </w:r>
      <w:r w:rsidRPr="00280662">
        <w:rPr>
          <w:rFonts w:ascii="Times New Roman" w:hAnsi="Times New Roman"/>
          <w:color w:val="auto"/>
          <w:spacing w:val="-2"/>
          <w:sz w:val="24"/>
          <w:szCs w:val="24"/>
        </w:rPr>
        <w:t>можность выбора при построении собственной системы цен</w:t>
      </w:r>
      <w:r w:rsidRPr="00280662">
        <w:rPr>
          <w:rFonts w:ascii="Times New Roman" w:hAnsi="Times New Roman"/>
          <w:color w:val="auto"/>
          <w:sz w:val="24"/>
          <w:szCs w:val="24"/>
        </w:rPr>
        <w:t xml:space="preserve">ностных отношений, продемонстрировать ребенку реальную </w:t>
      </w:r>
      <w:r w:rsidRPr="00280662">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E1C96" w:rsidRPr="00280662" w:rsidRDefault="009E1C96" w:rsidP="00146157">
      <w:pPr>
        <w:pStyle w:val="a3"/>
        <w:spacing w:line="240" w:lineRule="auto"/>
        <w:ind w:firstLine="709"/>
        <w:rPr>
          <w:rFonts w:ascii="Times New Roman" w:hAnsi="Times New Roman"/>
          <w:b/>
          <w:bCs/>
          <w:color w:val="auto"/>
          <w:spacing w:val="2"/>
          <w:sz w:val="24"/>
          <w:szCs w:val="24"/>
        </w:rPr>
      </w:pPr>
      <w:r w:rsidRPr="00280662">
        <w:rPr>
          <w:rFonts w:ascii="Times New Roman" w:hAnsi="Times New Roman"/>
          <w:color w:val="auto"/>
          <w:spacing w:val="2"/>
          <w:sz w:val="24"/>
          <w:szCs w:val="24"/>
        </w:rPr>
        <w:t>Принцип идентификации (персонификации). Идентификация – устойчивое отождествление себя созначимым</w:t>
      </w:r>
      <w:r w:rsidRPr="00280662">
        <w:rPr>
          <w:rFonts w:ascii="Times New Roman" w:hAnsi="Times New Roman"/>
          <w:color w:val="auto"/>
          <w:spacing w:val="-2"/>
          <w:sz w:val="24"/>
          <w:szCs w:val="24"/>
        </w:rPr>
        <w:t>другим, стремление быть похожим на него. В младшем школь</w:t>
      </w:r>
      <w:r w:rsidRPr="00280662">
        <w:rPr>
          <w:rFonts w:ascii="Times New Roman" w:hAnsi="Times New Roman"/>
          <w:color w:val="auto"/>
          <w:spacing w:val="2"/>
          <w:sz w:val="24"/>
          <w:szCs w:val="24"/>
        </w:rPr>
        <w:t xml:space="preserve">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w:t>
      </w:r>
      <w:r w:rsidRPr="00280662">
        <w:rPr>
          <w:rFonts w:ascii="Times New Roman" w:hAnsi="Times New Roman"/>
          <w:color w:val="auto"/>
          <w:spacing w:val="2"/>
          <w:sz w:val="24"/>
          <w:szCs w:val="24"/>
        </w:rPr>
        <w:lastRenderedPageBreak/>
        <w:t>ситуацией, в которой они себя проявили. Персонифицированные идеалы являются действенным средством нравственного воспитания ребенка.</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color w:val="auto"/>
          <w:spacing w:val="2"/>
          <w:sz w:val="24"/>
          <w:szCs w:val="24"/>
        </w:rPr>
        <w:t xml:space="preserve">Принцип диалогического общения. В формировании </w:t>
      </w:r>
      <w:r w:rsidRPr="00280662">
        <w:rPr>
          <w:rFonts w:ascii="Times New Roman" w:hAnsi="Times New Roman"/>
          <w:color w:val="auto"/>
          <w:sz w:val="24"/>
          <w:szCs w:val="24"/>
        </w:rPr>
        <w:t xml:space="preserve">ценностных отношений большую роль играет диалогическое </w:t>
      </w:r>
      <w:r w:rsidRPr="00280662">
        <w:rPr>
          <w:rFonts w:ascii="Times New Roman" w:hAnsi="Times New Roman"/>
          <w:color w:val="auto"/>
          <w:spacing w:val="2"/>
          <w:sz w:val="24"/>
          <w:szCs w:val="24"/>
        </w:rPr>
        <w:t>общение младшего школьника со сверстниками, родителя</w:t>
      </w:r>
      <w:r w:rsidRPr="00280662">
        <w:rPr>
          <w:rFonts w:ascii="Times New Roman" w:hAnsi="Times New Roman"/>
          <w:color w:val="auto"/>
          <w:sz w:val="24"/>
          <w:szCs w:val="24"/>
        </w:rPr>
        <w:t>ми (законными представителями), учителем и другими зна</w:t>
      </w:r>
      <w:r w:rsidRPr="00280662">
        <w:rPr>
          <w:rFonts w:ascii="Times New Roman" w:hAnsi="Times New Roman"/>
          <w:color w:val="auto"/>
          <w:spacing w:val="2"/>
          <w:sz w:val="24"/>
          <w:szCs w:val="24"/>
        </w:rPr>
        <w:t>чимыми взрослыми. Наличие значимого другого в воспи</w:t>
      </w:r>
      <w:r w:rsidRPr="00280662">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280662">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280662">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Принцип системно­деятельностной организации воспи</w:t>
      </w:r>
      <w:r w:rsidRPr="00280662">
        <w:rPr>
          <w:rFonts w:ascii="Times New Roman" w:hAnsi="Times New Roman"/>
          <w:color w:val="auto"/>
          <w:spacing w:val="2"/>
          <w:sz w:val="24"/>
          <w:szCs w:val="24"/>
        </w:rPr>
        <w:t>тания</w:t>
      </w:r>
      <w:r w:rsidRPr="00280662">
        <w:rPr>
          <w:rFonts w:ascii="Times New Roman" w:hAnsi="Times New Roman"/>
          <w:i/>
          <w:iCs/>
          <w:color w:val="auto"/>
          <w:spacing w:val="2"/>
          <w:sz w:val="24"/>
          <w:szCs w:val="24"/>
        </w:rPr>
        <w:t>.</w:t>
      </w:r>
      <w:r w:rsidRPr="00280662">
        <w:rPr>
          <w:rFonts w:ascii="Times New Roman" w:hAnsi="Times New Roman"/>
          <w:color w:val="auto"/>
          <w:spacing w:val="2"/>
          <w:sz w:val="24"/>
          <w:szCs w:val="24"/>
        </w:rPr>
        <w:t xml:space="preserve">Воспитание, направленное на духовно-нравственное </w:t>
      </w:r>
      <w:r w:rsidRPr="00280662">
        <w:rPr>
          <w:rFonts w:ascii="Times New Roman" w:hAnsi="Times New Roman"/>
          <w:color w:val="auto"/>
          <w:spacing w:val="-4"/>
          <w:sz w:val="24"/>
          <w:szCs w:val="24"/>
        </w:rPr>
        <w:t>развитие обучающихся и поддерживаемое всем укладом школь</w:t>
      </w:r>
      <w:r w:rsidRPr="00280662">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280662">
        <w:rPr>
          <w:rFonts w:ascii="Times New Roman" w:hAnsi="Times New Roman"/>
          <w:color w:val="auto"/>
          <w:sz w:val="24"/>
          <w:szCs w:val="24"/>
        </w:rPr>
        <w:t xml:space="preserve">ков. Интеграция содержания различных видов деятельности </w:t>
      </w:r>
      <w:r w:rsidRPr="00280662">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280662">
        <w:rPr>
          <w:rFonts w:ascii="Times New Roman" w:hAnsi="Times New Roman"/>
          <w:color w:val="auto"/>
          <w:sz w:val="24"/>
          <w:szCs w:val="24"/>
        </w:rPr>
        <w:t>и открытие их личностного смысла. Для решения воспита</w:t>
      </w:r>
      <w:r w:rsidRPr="00280662">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общеобразовательных дисциплин;</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произведений искусства;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духовной культуры и фольклора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истории, традиций и современной жизни своей Родины, своего края, своей семьи;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жизненного опыта своих родителей (законных представителей) и прародителей;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280662">
        <w:rPr>
          <w:rFonts w:ascii="Times New Roman" w:hAnsi="Times New Roman"/>
          <w:color w:val="auto"/>
          <w:sz w:val="24"/>
          <w:szCs w:val="24"/>
        </w:rPr>
        <w:t>и культурных практик;</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других источников информации и научного знания.</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 Содержание разных видов учебной, се</w:t>
      </w:r>
      <w:r w:rsidRPr="00280662">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280662">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280662">
        <w:rPr>
          <w:rFonts w:ascii="Times New Roman" w:hAnsi="Times New Roman"/>
          <w:color w:val="auto"/>
          <w:spacing w:val="2"/>
          <w:sz w:val="24"/>
          <w:szCs w:val="24"/>
        </w:rPr>
        <w:t xml:space="preserve">ного учебного предмета, формы или вида образовательной </w:t>
      </w:r>
      <w:r w:rsidRPr="00280662">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Перечисленные принципы определяют концептуальную </w:t>
      </w:r>
      <w:r w:rsidRPr="00280662">
        <w:rPr>
          <w:rFonts w:ascii="Times New Roman" w:hAnsi="Times New Roman"/>
          <w:color w:val="auto"/>
          <w:sz w:val="24"/>
          <w:szCs w:val="24"/>
        </w:rPr>
        <w:t>основу уклада школьной жизни. Сам по себе этот уклад фор</w:t>
      </w:r>
      <w:r w:rsidRPr="00280662">
        <w:rPr>
          <w:rFonts w:ascii="Times New Roman" w:hAnsi="Times New Roman"/>
          <w:color w:val="auto"/>
          <w:spacing w:val="2"/>
          <w:sz w:val="24"/>
          <w:szCs w:val="24"/>
        </w:rPr>
        <w:t xml:space="preserve">мален. Придает ему жизненную, социальную, культурную, </w:t>
      </w:r>
      <w:r w:rsidRPr="00280662">
        <w:rPr>
          <w:rFonts w:ascii="Times New Roman" w:hAnsi="Times New Roman"/>
          <w:color w:val="auto"/>
          <w:sz w:val="24"/>
          <w:szCs w:val="24"/>
        </w:rPr>
        <w:t>нравственную силу педагог.</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Обучающийся испытывает большое доверие к учителю. </w:t>
      </w:r>
      <w:r w:rsidRPr="00280662">
        <w:rPr>
          <w:rFonts w:ascii="Times New Roman" w:hAnsi="Times New Roman"/>
          <w:color w:val="auto"/>
          <w:sz w:val="24"/>
          <w:szCs w:val="24"/>
        </w:rPr>
        <w:t xml:space="preserve">Для него слова учителя, поступки, ценности и оценки имеют нравственное значение. Именно педагог не только словами, но и всем своим </w:t>
      </w:r>
      <w:r w:rsidRPr="00280662">
        <w:rPr>
          <w:rFonts w:ascii="Times New Roman" w:hAnsi="Times New Roman"/>
          <w:color w:val="auto"/>
          <w:sz w:val="24"/>
          <w:szCs w:val="24"/>
        </w:rPr>
        <w:lastRenderedPageBreak/>
        <w:t>поведением, своей личностью формирует устойчивые представления ребенка о справедливости, чело</w:t>
      </w:r>
      <w:r w:rsidRPr="00280662">
        <w:rPr>
          <w:rFonts w:ascii="Times New Roman" w:hAnsi="Times New Roman"/>
          <w:color w:val="auto"/>
          <w:spacing w:val="2"/>
          <w:sz w:val="24"/>
          <w:szCs w:val="24"/>
        </w:rPr>
        <w:t xml:space="preserve">вечности, нравственности, об отношениях между людьми. </w:t>
      </w:r>
      <w:r w:rsidRPr="00280662">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Родители (законные представители), как и педа</w:t>
      </w:r>
      <w:r w:rsidRPr="00280662">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280662">
        <w:rPr>
          <w:rFonts w:ascii="Times New Roman" w:hAnsi="Times New Roman"/>
          <w:color w:val="auto"/>
          <w:spacing w:val="2"/>
          <w:sz w:val="24"/>
          <w:szCs w:val="24"/>
        </w:rPr>
        <w:t xml:space="preserve">ской Федерации, литературе и различных видах искусства, </w:t>
      </w:r>
      <w:r w:rsidRPr="00280662">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280662">
        <w:rPr>
          <w:rFonts w:ascii="Times New Roman" w:hAnsi="Times New Roman"/>
          <w:color w:val="auto"/>
          <w:spacing w:val="2"/>
          <w:sz w:val="24"/>
          <w:szCs w:val="24"/>
        </w:rPr>
        <w:t>тания и социализации должны быть широко представлены примеры духов</w:t>
      </w:r>
      <w:r w:rsidRPr="00280662">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280662">
        <w:rPr>
          <w:rFonts w:ascii="Times New Roman" w:hAnsi="Times New Roman"/>
          <w:color w:val="auto"/>
          <w:spacing w:val="-2"/>
          <w:sz w:val="24"/>
          <w:szCs w:val="24"/>
        </w:rPr>
        <w:t xml:space="preserve">му педагогическая поддержка нравственного самоопределения </w:t>
      </w:r>
      <w:r w:rsidRPr="00280662">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9E1C96" w:rsidRPr="00280662" w:rsidRDefault="009E1C96" w:rsidP="00146157">
      <w:pPr>
        <w:ind w:firstLine="709"/>
        <w:jc w:val="both"/>
      </w:pPr>
      <w:r w:rsidRPr="00280662">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9E1C96" w:rsidRPr="00280662" w:rsidRDefault="009E1C96" w:rsidP="00146157">
      <w:pPr>
        <w:ind w:firstLine="709"/>
        <w:jc w:val="both"/>
      </w:pPr>
      <w:r w:rsidRPr="00280662">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9E1C96" w:rsidRPr="00280662" w:rsidRDefault="009E1C96" w:rsidP="00146157">
      <w:pPr>
        <w:ind w:firstLine="709"/>
        <w:jc w:val="both"/>
      </w:pPr>
    </w:p>
    <w:p w:rsidR="009E1C96" w:rsidRPr="00280662" w:rsidRDefault="009E1C96" w:rsidP="00D906D2">
      <w:pPr>
        <w:ind w:left="709"/>
        <w:jc w:val="center"/>
        <w:rPr>
          <w:b/>
          <w:bCs/>
        </w:rPr>
      </w:pPr>
      <w:r w:rsidRPr="00280662">
        <w:rPr>
          <w:b/>
          <w:bCs/>
        </w:rPr>
        <w:t>Описание форм и методов организации социально значимой деятельности обучающихся</w:t>
      </w:r>
    </w:p>
    <w:p w:rsidR="009E1C96" w:rsidRPr="00280662" w:rsidRDefault="009E1C96" w:rsidP="00146157">
      <w:pPr>
        <w:ind w:firstLine="709"/>
        <w:jc w:val="both"/>
      </w:pPr>
      <w:r w:rsidRPr="00280662">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9E1C96" w:rsidRPr="00280662" w:rsidRDefault="009E1C96" w:rsidP="003806D7">
      <w:pPr>
        <w:pStyle w:val="1-21"/>
        <w:numPr>
          <w:ilvl w:val="0"/>
          <w:numId w:val="13"/>
        </w:numPr>
        <w:tabs>
          <w:tab w:val="left" w:pos="993"/>
        </w:tabs>
        <w:ind w:left="0" w:firstLine="709"/>
        <w:jc w:val="both"/>
        <w:rPr>
          <w:rFonts w:ascii="Times New Roman" w:hAnsi="Times New Roman"/>
        </w:rPr>
      </w:pPr>
      <w:r w:rsidRPr="00280662">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9E1C96" w:rsidRPr="00280662" w:rsidRDefault="009E1C96" w:rsidP="003806D7">
      <w:pPr>
        <w:pStyle w:val="1-21"/>
        <w:numPr>
          <w:ilvl w:val="0"/>
          <w:numId w:val="13"/>
        </w:numPr>
        <w:tabs>
          <w:tab w:val="left" w:pos="993"/>
        </w:tabs>
        <w:ind w:left="0" w:firstLine="709"/>
        <w:jc w:val="both"/>
        <w:rPr>
          <w:rFonts w:ascii="Times New Roman" w:hAnsi="Times New Roman"/>
        </w:rPr>
      </w:pPr>
      <w:r w:rsidRPr="00280662">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9E1C96" w:rsidRPr="00280662" w:rsidRDefault="009E1C96" w:rsidP="00146157">
      <w:pPr>
        <w:ind w:firstLine="709"/>
        <w:jc w:val="both"/>
      </w:pPr>
      <w:r w:rsidRPr="00280662">
        <w:rPr>
          <w:spacing w:val="-4"/>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w:t>
      </w:r>
      <w:r w:rsidRPr="00280662">
        <w:rPr>
          <w:spacing w:val="-4"/>
        </w:rPr>
        <w:lastRenderedPageBreak/>
        <w:t>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280662">
        <w:t>.</w:t>
      </w:r>
    </w:p>
    <w:p w:rsidR="009E1C96" w:rsidRPr="00280662" w:rsidRDefault="009E1C96" w:rsidP="00146157">
      <w:pPr>
        <w:ind w:firstLine="709"/>
        <w:jc w:val="both"/>
      </w:pPr>
      <w:r w:rsidRPr="00280662">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9E1C96" w:rsidRPr="00280662" w:rsidRDefault="009E1C96" w:rsidP="00146157">
      <w:pPr>
        <w:ind w:firstLine="709"/>
        <w:jc w:val="both"/>
      </w:pPr>
      <w:r w:rsidRPr="00280662">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отказ взрослого от экспертной позиции;</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 xml:space="preserve">задача взрослого – создать условия для принятия детьми решения. </w:t>
      </w:r>
    </w:p>
    <w:p w:rsidR="009E1C96" w:rsidRPr="00280662" w:rsidRDefault="009E1C96" w:rsidP="00146157">
      <w:pPr>
        <w:ind w:firstLine="709"/>
        <w:jc w:val="both"/>
      </w:pPr>
      <w:r w:rsidRPr="00280662">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9E1C96" w:rsidRPr="00280662" w:rsidRDefault="009E1C96" w:rsidP="00146157">
      <w:pPr>
        <w:ind w:firstLine="709"/>
        <w:jc w:val="both"/>
      </w:pPr>
      <w:r w:rsidRPr="00280662">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9E1C96" w:rsidRPr="00280662" w:rsidRDefault="009E1C96" w:rsidP="00146157">
      <w:pPr>
        <w:ind w:firstLine="709"/>
        <w:jc w:val="both"/>
      </w:pPr>
      <w:r w:rsidRPr="00280662">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9E1C96" w:rsidRPr="00280662" w:rsidRDefault="009E1C96" w:rsidP="00146157">
      <w:pPr>
        <w:ind w:firstLine="709"/>
        <w:jc w:val="both"/>
      </w:pPr>
    </w:p>
    <w:p w:rsidR="009E1C96" w:rsidRPr="00280662" w:rsidRDefault="009E1C96" w:rsidP="00D906D2">
      <w:pPr>
        <w:ind w:left="709"/>
        <w:jc w:val="center"/>
        <w:rPr>
          <w:b/>
          <w:bCs/>
        </w:rPr>
      </w:pPr>
      <w:r w:rsidRPr="00280662">
        <w:rPr>
          <w:b/>
          <w:bCs/>
        </w:rPr>
        <w:lastRenderedPageBreak/>
        <w:t>Описание основных технологий взаимодействия и сотрудничества субъектов воспитательной деятельности и социальных институтов</w:t>
      </w:r>
    </w:p>
    <w:p w:rsidR="009E1C96" w:rsidRPr="00280662" w:rsidRDefault="009E1C96" w:rsidP="00146157">
      <w:pPr>
        <w:widowControl w:val="0"/>
        <w:ind w:firstLine="709"/>
        <w:jc w:val="both"/>
      </w:pPr>
      <w:r w:rsidRPr="00280662">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280662">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9E1C96" w:rsidRPr="00280662" w:rsidRDefault="009E1C96" w:rsidP="00146157">
      <w:pPr>
        <w:widowControl w:val="0"/>
        <w:ind w:firstLine="709"/>
        <w:jc w:val="both"/>
      </w:pPr>
      <w:r w:rsidRPr="00280662">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280662">
        <w:softHyphen/>
        <w:t>ти</w:t>
      </w:r>
      <w:r w:rsidRPr="00280662">
        <w:softHyphen/>
        <w:t>чес</w:t>
      </w:r>
      <w:r w:rsidRPr="00280662">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9E1C96" w:rsidRPr="00280662" w:rsidRDefault="009E1C96" w:rsidP="003806D7">
      <w:pPr>
        <w:pStyle w:val="1-21"/>
        <w:widowControl w:val="0"/>
        <w:numPr>
          <w:ilvl w:val="0"/>
          <w:numId w:val="15"/>
        </w:numPr>
        <w:tabs>
          <w:tab w:val="left" w:pos="993"/>
        </w:tabs>
        <w:ind w:left="0" w:firstLine="709"/>
        <w:jc w:val="both"/>
        <w:rPr>
          <w:rFonts w:ascii="Times New Roman" w:hAnsi="Times New Roman"/>
        </w:rPr>
      </w:pPr>
      <w:r w:rsidRPr="00280662">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9E1C96" w:rsidRPr="00280662" w:rsidRDefault="009E1C96" w:rsidP="003806D7">
      <w:pPr>
        <w:pStyle w:val="1-21"/>
        <w:widowControl w:val="0"/>
        <w:numPr>
          <w:ilvl w:val="0"/>
          <w:numId w:val="15"/>
        </w:numPr>
        <w:tabs>
          <w:tab w:val="left" w:pos="993"/>
        </w:tabs>
        <w:ind w:left="0" w:firstLine="709"/>
        <w:jc w:val="both"/>
        <w:rPr>
          <w:rFonts w:ascii="Times New Roman" w:hAnsi="Times New Roman"/>
        </w:rPr>
      </w:pPr>
      <w:r w:rsidRPr="00280662">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9E1C96" w:rsidRPr="00280662" w:rsidRDefault="009E1C96" w:rsidP="003806D7">
      <w:pPr>
        <w:pStyle w:val="1-21"/>
        <w:numPr>
          <w:ilvl w:val="0"/>
          <w:numId w:val="15"/>
        </w:numPr>
        <w:tabs>
          <w:tab w:val="left" w:pos="993"/>
        </w:tabs>
        <w:autoSpaceDE w:val="0"/>
        <w:autoSpaceDN w:val="0"/>
        <w:adjustRightInd w:val="0"/>
        <w:ind w:left="0" w:firstLine="709"/>
        <w:jc w:val="both"/>
        <w:rPr>
          <w:rFonts w:ascii="Times New Roman" w:hAnsi="Times New Roman"/>
        </w:rPr>
      </w:pPr>
      <w:r w:rsidRPr="00280662">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9E1C96" w:rsidRPr="00280662" w:rsidRDefault="009E1C96" w:rsidP="00146157">
      <w:pPr>
        <w:pStyle w:val="1-21"/>
        <w:tabs>
          <w:tab w:val="left" w:pos="993"/>
        </w:tabs>
        <w:autoSpaceDE w:val="0"/>
        <w:autoSpaceDN w:val="0"/>
        <w:adjustRightInd w:val="0"/>
        <w:ind w:left="709"/>
        <w:jc w:val="both"/>
        <w:rPr>
          <w:rFonts w:ascii="Times New Roman" w:hAnsi="Times New Roman"/>
        </w:rPr>
      </w:pPr>
    </w:p>
    <w:p w:rsidR="009E1C96" w:rsidRPr="00280662" w:rsidRDefault="009E1C96" w:rsidP="009D2543">
      <w:pPr>
        <w:widowControl w:val="0"/>
        <w:autoSpaceDE w:val="0"/>
        <w:autoSpaceDN w:val="0"/>
        <w:adjustRightInd w:val="0"/>
        <w:ind w:firstLine="709"/>
        <w:contextualSpacing/>
        <w:jc w:val="center"/>
        <w:rPr>
          <w:b/>
          <w:bCs/>
        </w:rPr>
      </w:pPr>
      <w:r w:rsidRPr="00280662">
        <w:rPr>
          <w:b/>
          <w:bCs/>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9E1C96" w:rsidRPr="00280662" w:rsidRDefault="009E1C96" w:rsidP="00146157">
      <w:pPr>
        <w:ind w:firstLine="709"/>
        <w:jc w:val="both"/>
      </w:pPr>
      <w:r w:rsidRPr="00280662">
        <w:rPr>
          <w:b/>
          <w:bCs/>
          <w:i/>
          <w:iCs/>
        </w:rPr>
        <w:t>Воспитание физической культуры, формирование ценностного отношения к здоровью и здоровому образу жизни.</w:t>
      </w:r>
      <w:r w:rsidRPr="00280662">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9E1C96" w:rsidRPr="00280662" w:rsidRDefault="009E1C96" w:rsidP="00146157">
      <w:pPr>
        <w:autoSpaceDE w:val="0"/>
        <w:autoSpaceDN w:val="0"/>
        <w:adjustRightInd w:val="0"/>
        <w:ind w:firstLine="709"/>
        <w:jc w:val="both"/>
      </w:pPr>
      <w:r w:rsidRPr="00280662">
        <w:rPr>
          <w:b/>
          <w:bCs/>
          <w:i/>
          <w:iCs/>
        </w:rPr>
        <w:t>Формы и методы</w:t>
      </w:r>
      <w:r w:rsidRPr="00280662">
        <w:t>формирования у обучающихся культуры здорового и безопасного образа жизни:</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предъявление примеров ведения здорового образа жизни;</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lastRenderedPageBreak/>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9E1C96" w:rsidRPr="00280662" w:rsidRDefault="009E1C96" w:rsidP="003806D7">
      <w:pPr>
        <w:pStyle w:val="-110"/>
        <w:numPr>
          <w:ilvl w:val="0"/>
          <w:numId w:val="19"/>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коллективные прогулки, туристические походы ученического класса;</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9E1C96" w:rsidRPr="00280662" w:rsidRDefault="009E1C96" w:rsidP="003806D7">
      <w:pPr>
        <w:pStyle w:val="-110"/>
        <w:numPr>
          <w:ilvl w:val="0"/>
          <w:numId w:val="19"/>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совместные праздники, турпоходы, спортивные соревнования для детей и родителей;</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9E1C96" w:rsidRPr="00280662" w:rsidRDefault="009E1C96" w:rsidP="00146157">
      <w:pPr>
        <w:pStyle w:val="220"/>
        <w:widowControl w:val="0"/>
      </w:pPr>
      <w:r w:rsidRPr="00280662">
        <w:rPr>
          <w:b/>
          <w:bCs/>
          <w:i/>
          <w:iCs/>
        </w:rPr>
        <w:t>Развитие экологической культуры личности, ценностного отношения к природе, созидательной экологической позиции.</w:t>
      </w:r>
      <w:r w:rsidRPr="00280662">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9E1C96" w:rsidRPr="00280662" w:rsidRDefault="009E1C96" w:rsidP="00146157">
      <w:pPr>
        <w:autoSpaceDE w:val="0"/>
        <w:autoSpaceDN w:val="0"/>
        <w:adjustRightInd w:val="0"/>
        <w:ind w:firstLine="709"/>
        <w:jc w:val="both"/>
      </w:pPr>
      <w:r w:rsidRPr="00280662">
        <w:rPr>
          <w:b/>
          <w:bCs/>
          <w:i/>
          <w:iCs/>
        </w:rPr>
        <w:t xml:space="preserve">Формы и методы </w:t>
      </w:r>
      <w:r w:rsidRPr="00280662">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280662">
        <w:rPr>
          <w:rFonts w:ascii="Times New Roman" w:hAnsi="Times New Roman"/>
          <w:sz w:val="24"/>
          <w:szCs w:val="24"/>
        </w:rPr>
        <w:t>;</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природоохранная деятельность (экологические акции, природоохранные флешмобы). </w:t>
      </w:r>
    </w:p>
    <w:p w:rsidR="009E1C96" w:rsidRPr="00280662" w:rsidRDefault="009E1C96" w:rsidP="00146157">
      <w:pPr>
        <w:shd w:val="clear" w:color="auto" w:fill="FFFFFF"/>
        <w:tabs>
          <w:tab w:val="left" w:pos="142"/>
        </w:tabs>
        <w:ind w:firstLine="709"/>
        <w:jc w:val="both"/>
      </w:pPr>
      <w:r w:rsidRPr="00280662">
        <w:rPr>
          <w:b/>
          <w:bCs/>
          <w:i/>
          <w:iCs/>
        </w:rPr>
        <w:t xml:space="preserve">Обучение правилам безопасного поведения на дорогах </w:t>
      </w:r>
      <w:r w:rsidRPr="00280662">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9E1C96" w:rsidRPr="00280662" w:rsidRDefault="009E1C96" w:rsidP="00146157">
      <w:pPr>
        <w:autoSpaceDE w:val="0"/>
        <w:autoSpaceDN w:val="0"/>
        <w:adjustRightInd w:val="0"/>
        <w:ind w:firstLine="709"/>
        <w:jc w:val="both"/>
      </w:pPr>
      <w:r w:rsidRPr="00280662">
        <w:rPr>
          <w:b/>
          <w:bCs/>
          <w:i/>
          <w:iCs/>
        </w:rPr>
        <w:t xml:space="preserve">Мероприятия </w:t>
      </w:r>
      <w:r w:rsidRPr="00280662">
        <w:t>по обучению младших школьников правилам безопасного поведения на дорогах:</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конкурс </w:t>
      </w:r>
      <w:r w:rsidR="00D076F4" w:rsidRPr="00280662">
        <w:rPr>
          <w:rFonts w:ascii="Times New Roman" w:hAnsi="Times New Roman"/>
          <w:sz w:val="24"/>
          <w:szCs w:val="24"/>
        </w:rPr>
        <w:t>рисунков, творческих работ</w:t>
      </w:r>
      <w:r w:rsidRPr="00280662">
        <w:rPr>
          <w:rFonts w:ascii="Times New Roman" w:hAnsi="Times New Roman"/>
          <w:sz w:val="24"/>
          <w:szCs w:val="24"/>
        </w:rPr>
        <w:t xml:space="preserve">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конкурс памяток «Школьнику пешеходу (зима)», «Школьнику- пешеходу (весна)» и т. д.;</w:t>
      </w:r>
    </w:p>
    <w:p w:rsidR="009E1C96" w:rsidRPr="00280662" w:rsidRDefault="009E1C96" w:rsidP="00146157">
      <w:pPr>
        <w:pStyle w:val="1-21"/>
        <w:tabs>
          <w:tab w:val="left" w:pos="993"/>
        </w:tabs>
        <w:autoSpaceDE w:val="0"/>
        <w:autoSpaceDN w:val="0"/>
        <w:adjustRightInd w:val="0"/>
        <w:ind w:left="709"/>
        <w:jc w:val="both"/>
        <w:rPr>
          <w:rFonts w:ascii="Times New Roman" w:hAnsi="Times New Roman"/>
        </w:rPr>
      </w:pPr>
    </w:p>
    <w:p w:rsidR="009E1C96" w:rsidRPr="00280662" w:rsidRDefault="009E1C96" w:rsidP="00146157">
      <w:pPr>
        <w:shd w:val="clear" w:color="auto" w:fill="FFFFFF"/>
        <w:tabs>
          <w:tab w:val="left" w:pos="142"/>
        </w:tabs>
        <w:ind w:left="709"/>
        <w:jc w:val="both"/>
        <w:rPr>
          <w:b/>
          <w:bCs/>
        </w:rPr>
      </w:pPr>
      <w:r w:rsidRPr="00280662">
        <w:rPr>
          <w:b/>
          <w:bCs/>
        </w:rPr>
        <w:t>Описание форм и методов повышения педагогической культуры родителей (законных представителей) обучающихся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lastRenderedPageBreak/>
        <w:t>Повышение педагогической культуры родителей (закон</w:t>
      </w:r>
      <w:r w:rsidRPr="00280662">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Система работы образовательной организации по повы</w:t>
      </w:r>
      <w:r w:rsidRPr="00280662">
        <w:rPr>
          <w:rFonts w:ascii="Times New Roman" w:hAnsi="Times New Roman"/>
          <w:color w:val="auto"/>
          <w:sz w:val="24"/>
          <w:szCs w:val="24"/>
        </w:rPr>
        <w:t>шению педагогической культуры родителей (законных пред</w:t>
      </w:r>
      <w:r w:rsidRPr="00280662">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280662">
        <w:rPr>
          <w:rFonts w:ascii="Times New Roman" w:hAnsi="Times New Roman"/>
          <w:color w:val="auto"/>
          <w:sz w:val="24"/>
          <w:szCs w:val="24"/>
        </w:rPr>
        <w:t>должна быть основана на следующих принципах:</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сочетание педагогического просвещения с педагогическим </w:t>
      </w:r>
      <w:r w:rsidRPr="00280662">
        <w:rPr>
          <w:rFonts w:ascii="Times New Roman" w:hAnsi="Times New Roman"/>
          <w:color w:val="auto"/>
          <w:sz w:val="24"/>
          <w:szCs w:val="24"/>
        </w:rPr>
        <w:t>самообразованием родителей (законных представителей);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педагогическое внимание, уважение и требовательность</w:t>
      </w:r>
      <w:r w:rsidRPr="00280662">
        <w:rPr>
          <w:rFonts w:ascii="Times New Roman" w:hAnsi="Times New Roman"/>
          <w:color w:val="auto"/>
          <w:spacing w:val="2"/>
          <w:sz w:val="24"/>
          <w:szCs w:val="24"/>
        </w:rPr>
        <w:br/>
      </w:r>
      <w:r w:rsidRPr="00280662">
        <w:rPr>
          <w:rFonts w:ascii="Times New Roman" w:hAnsi="Times New Roman"/>
          <w:color w:val="auto"/>
          <w:sz w:val="24"/>
          <w:szCs w:val="24"/>
        </w:rPr>
        <w:t>к родителям (законным представителям);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поддержка и индивидуальное сопровождение становле</w:t>
      </w:r>
      <w:r w:rsidRPr="00280662">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9E1C96" w:rsidRPr="00280662" w:rsidRDefault="009E1C96" w:rsidP="00146157">
      <w:pPr>
        <w:ind w:firstLine="709"/>
        <w:jc w:val="both"/>
      </w:pPr>
      <w:r w:rsidRPr="00280662">
        <w:rPr>
          <w:b/>
          <w:bCs/>
        </w:rPr>
        <w:t>Методы</w:t>
      </w:r>
      <w:r w:rsidRPr="00280662">
        <w:t xml:space="preserve"> повышения педагогической культуры родителей: </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 xml:space="preserve"> информирование родителей специалистами (педагогами, психологами, врачами и т. п.);</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совместного времяпрепровождения родителей одного ученического класса;</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9E1C96" w:rsidRPr="00280662" w:rsidRDefault="009E1C96" w:rsidP="00146157">
      <w:pPr>
        <w:ind w:firstLine="709"/>
        <w:jc w:val="both"/>
      </w:pPr>
      <w:r w:rsidRPr="00280662">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9E1C96" w:rsidRPr="00280662" w:rsidRDefault="009E1C96" w:rsidP="00146157">
      <w:pPr>
        <w:pStyle w:val="a3"/>
        <w:spacing w:line="240" w:lineRule="auto"/>
        <w:ind w:firstLine="709"/>
        <w:rPr>
          <w:rFonts w:ascii="Times New Roman" w:hAnsi="Times New Roman"/>
          <w:color w:val="auto"/>
          <w:sz w:val="24"/>
          <w:szCs w:val="24"/>
        </w:rPr>
      </w:pPr>
    </w:p>
    <w:p w:rsidR="009E1C96" w:rsidRPr="00280662" w:rsidRDefault="009E1C96" w:rsidP="00BD7394">
      <w:pPr>
        <w:pStyle w:val="a3"/>
        <w:spacing w:line="360" w:lineRule="auto"/>
        <w:ind w:firstLine="709"/>
        <w:jc w:val="left"/>
        <w:rPr>
          <w:rFonts w:ascii="Times New Roman" w:hAnsi="Times New Roman"/>
          <w:b/>
          <w:bCs/>
          <w:color w:val="auto"/>
          <w:sz w:val="24"/>
          <w:szCs w:val="24"/>
        </w:rPr>
      </w:pPr>
      <w:r w:rsidRPr="00280662">
        <w:rPr>
          <w:rFonts w:ascii="Times New Roman" w:hAnsi="Times New Roman"/>
          <w:b/>
          <w:bCs/>
          <w:color w:val="auto"/>
          <w:sz w:val="24"/>
          <w:szCs w:val="24"/>
        </w:rPr>
        <w:t xml:space="preserve">Планируемые результаты </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 xml:space="preserve">Каждое из основных направлений духовно­нравственного </w:t>
      </w:r>
      <w:r w:rsidRPr="00280662">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280662">
        <w:rPr>
          <w:rFonts w:ascii="Times New Roman" w:hAnsi="Times New Roman"/>
          <w:color w:val="auto"/>
          <w:sz w:val="24"/>
          <w:szCs w:val="24"/>
        </w:rPr>
        <w:t xml:space="preserve">присвоение ими соответствующих ценностей, формирование </w:t>
      </w:r>
      <w:r w:rsidRPr="00280662">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воспитательных результатов – тех духовно­нравственных </w:t>
      </w:r>
      <w:r w:rsidRPr="00280662">
        <w:rPr>
          <w:rFonts w:ascii="Times New Roman" w:hAnsi="Times New Roman"/>
          <w:color w:val="auto"/>
          <w:spacing w:val="2"/>
          <w:sz w:val="24"/>
          <w:szCs w:val="24"/>
        </w:rPr>
        <w:t xml:space="preserve">приобретений, которые получил обучающийся вследствие </w:t>
      </w:r>
      <w:r w:rsidRPr="00280662">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280662">
        <w:rPr>
          <w:rFonts w:ascii="Times New Roman" w:hAnsi="Times New Roman"/>
          <w:color w:val="auto"/>
          <w:spacing w:val="2"/>
          <w:sz w:val="24"/>
          <w:szCs w:val="24"/>
        </w:rPr>
        <w:t>опыт самостоятельного действия</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эффекта – последствий результата, того, к чему привело </w:t>
      </w:r>
      <w:r w:rsidRPr="00280662">
        <w:rPr>
          <w:rFonts w:ascii="Times New Roman" w:hAnsi="Times New Roman"/>
          <w:color w:val="auto"/>
          <w:spacing w:val="-2"/>
          <w:sz w:val="24"/>
          <w:szCs w:val="24"/>
        </w:rPr>
        <w:t xml:space="preserve">достижение результата (развитие обучающегося как личности, </w:t>
      </w:r>
      <w:r w:rsidRPr="00280662">
        <w:rPr>
          <w:rFonts w:ascii="Times New Roman" w:hAnsi="Times New Roman"/>
          <w:color w:val="auto"/>
          <w:sz w:val="24"/>
          <w:szCs w:val="24"/>
        </w:rPr>
        <w:t>формирование его компетентности, идентичности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w:t>
      </w:r>
    </w:p>
    <w:p w:rsidR="009E1C96" w:rsidRPr="00280662" w:rsidRDefault="009E1C96" w:rsidP="00146157">
      <w:pPr>
        <w:pStyle w:val="a3"/>
        <w:spacing w:line="240" w:lineRule="auto"/>
        <w:ind w:firstLine="709"/>
        <w:rPr>
          <w:rFonts w:ascii="Times New Roman" w:hAnsi="Times New Roman"/>
          <w:color w:val="auto"/>
          <w:spacing w:val="-3"/>
          <w:sz w:val="24"/>
          <w:szCs w:val="24"/>
        </w:rPr>
      </w:pPr>
      <w:r w:rsidRPr="00280662">
        <w:rPr>
          <w:rFonts w:ascii="Times New Roman" w:hAnsi="Times New Roman"/>
          <w:color w:val="auto"/>
          <w:spacing w:val="-3"/>
          <w:sz w:val="24"/>
          <w:szCs w:val="24"/>
        </w:rPr>
        <w:t xml:space="preserve">При этом учитывается, что достижение эффекта – развитие </w:t>
      </w:r>
      <w:r w:rsidRPr="00280662">
        <w:rPr>
          <w:rFonts w:ascii="Times New Roman" w:hAnsi="Times New Roman"/>
          <w:color w:val="auto"/>
          <w:spacing w:val="-4"/>
          <w:sz w:val="24"/>
          <w:szCs w:val="24"/>
        </w:rPr>
        <w:t>личности обучающегося, формирование его социальных компе</w:t>
      </w:r>
      <w:r w:rsidRPr="00280662">
        <w:rPr>
          <w:rFonts w:ascii="Times New Roman" w:hAnsi="Times New Roman"/>
          <w:color w:val="auto"/>
          <w:spacing w:val="-3"/>
          <w:sz w:val="24"/>
          <w:szCs w:val="24"/>
        </w:rPr>
        <w:t>тенций и</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т.</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т.</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п.), а также собственным усилиям обучающегося.</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color w:val="auto"/>
          <w:spacing w:val="2"/>
          <w:sz w:val="24"/>
          <w:szCs w:val="24"/>
        </w:rPr>
        <w:t xml:space="preserve">Воспитательные результаты могут быть распределены по </w:t>
      </w:r>
      <w:r w:rsidRPr="00280662">
        <w:rPr>
          <w:rFonts w:ascii="Times New Roman" w:hAnsi="Times New Roman"/>
          <w:color w:val="auto"/>
          <w:sz w:val="24"/>
          <w:szCs w:val="24"/>
        </w:rPr>
        <w:t>трем уровням.</w:t>
      </w:r>
    </w:p>
    <w:p w:rsidR="009E1C96" w:rsidRPr="00280662" w:rsidRDefault="009E1C96" w:rsidP="00146157">
      <w:pPr>
        <w:pStyle w:val="a3"/>
        <w:spacing w:line="240" w:lineRule="auto"/>
        <w:ind w:firstLine="709"/>
        <w:rPr>
          <w:rFonts w:ascii="Times New Roman" w:hAnsi="Times New Roman"/>
          <w:b/>
          <w:bCs/>
          <w:color w:val="auto"/>
          <w:spacing w:val="-4"/>
          <w:sz w:val="24"/>
          <w:szCs w:val="24"/>
        </w:rPr>
      </w:pPr>
      <w:r w:rsidRPr="00280662">
        <w:rPr>
          <w:rFonts w:ascii="Times New Roman" w:hAnsi="Times New Roman"/>
          <w:b/>
          <w:bCs/>
          <w:color w:val="auto"/>
          <w:spacing w:val="-2"/>
          <w:sz w:val="24"/>
          <w:szCs w:val="24"/>
        </w:rPr>
        <w:t>Первый уровень результатов</w:t>
      </w:r>
      <w:r w:rsidRPr="00280662">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280662">
        <w:rPr>
          <w:rFonts w:ascii="Times New Roman" w:hAnsi="Times New Roman"/>
          <w:color w:val="auto"/>
          <w:spacing w:val="2"/>
          <w:sz w:val="24"/>
          <w:szCs w:val="24"/>
        </w:rPr>
        <w:t>мах поведения в обществе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п.), первичного понимания </w:t>
      </w:r>
      <w:r w:rsidRPr="00280662">
        <w:rPr>
          <w:rFonts w:ascii="Times New Roman" w:hAnsi="Times New Roman"/>
          <w:color w:val="auto"/>
          <w:spacing w:val="-3"/>
          <w:sz w:val="24"/>
          <w:szCs w:val="24"/>
        </w:rPr>
        <w:t>социальной реальности и повседневной жизни. Для достиже</w:t>
      </w:r>
      <w:r w:rsidRPr="00280662">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Pr="00280662">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Второй уровень результатов</w:t>
      </w:r>
      <w:r w:rsidRPr="00280662">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280662">
        <w:rPr>
          <w:rFonts w:ascii="Times New Roman" w:hAnsi="Times New Roman"/>
          <w:color w:val="auto"/>
          <w:spacing w:val="2"/>
          <w:sz w:val="24"/>
          <w:szCs w:val="24"/>
        </w:rPr>
        <w:t xml:space="preserve">татов особое значение имеет взаимодействие обучающихся </w:t>
      </w:r>
      <w:r w:rsidRPr="00280662">
        <w:rPr>
          <w:rFonts w:ascii="Times New Roman" w:hAnsi="Times New Roman"/>
          <w:color w:val="auto"/>
          <w:sz w:val="24"/>
          <w:szCs w:val="24"/>
        </w:rPr>
        <w:t xml:space="preserve">между собой на уровне класса, образовательной организации, </w:t>
      </w:r>
      <w:r w:rsidRPr="00280662">
        <w:rPr>
          <w:rFonts w:ascii="Times New Roman" w:hAnsi="Times New Roman"/>
          <w:color w:val="auto"/>
          <w:spacing w:val="2"/>
          <w:sz w:val="24"/>
          <w:szCs w:val="24"/>
        </w:rPr>
        <w:t xml:space="preserve">т. е. в защищенной среде, </w:t>
      </w:r>
      <w:r w:rsidRPr="00280662">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9E1C96" w:rsidRPr="00280662" w:rsidRDefault="009E1C96" w:rsidP="00146157">
      <w:pPr>
        <w:pStyle w:val="a3"/>
        <w:spacing w:line="240" w:lineRule="auto"/>
        <w:ind w:firstLine="709"/>
        <w:rPr>
          <w:rFonts w:ascii="Times New Roman" w:hAnsi="Times New Roman"/>
          <w:color w:val="auto"/>
          <w:spacing w:val="-4"/>
          <w:sz w:val="24"/>
          <w:szCs w:val="24"/>
        </w:rPr>
      </w:pPr>
      <w:r w:rsidRPr="00280662">
        <w:rPr>
          <w:rFonts w:ascii="Times New Roman" w:hAnsi="Times New Roman"/>
          <w:b/>
          <w:bCs/>
          <w:color w:val="auto"/>
          <w:sz w:val="24"/>
          <w:szCs w:val="24"/>
        </w:rPr>
        <w:t>Третий уровень результатов</w:t>
      </w:r>
      <w:r w:rsidRPr="00280662">
        <w:rPr>
          <w:rFonts w:ascii="Times New Roman" w:hAnsi="Times New Roman"/>
          <w:color w:val="auto"/>
          <w:sz w:val="24"/>
          <w:szCs w:val="24"/>
        </w:rPr>
        <w:t xml:space="preserve"> – получение обучающимся</w:t>
      </w:r>
      <w:r w:rsidRPr="00280662">
        <w:rPr>
          <w:rFonts w:ascii="Times New Roman" w:hAnsi="Times New Roman"/>
          <w:color w:val="auto"/>
          <w:spacing w:val="-2"/>
          <w:sz w:val="24"/>
          <w:szCs w:val="24"/>
        </w:rPr>
        <w:t xml:space="preserve">начального опыта самостоятельного общественного действия, </w:t>
      </w:r>
      <w:r w:rsidRPr="00280662">
        <w:rPr>
          <w:rFonts w:ascii="Times New Roman" w:hAnsi="Times New Roman"/>
          <w:color w:val="auto"/>
          <w:spacing w:val="-4"/>
          <w:sz w:val="24"/>
          <w:szCs w:val="24"/>
        </w:rPr>
        <w:t xml:space="preserve">формирование у младшего школьника социально приемлемых </w:t>
      </w:r>
      <w:r w:rsidRPr="00280662">
        <w:rPr>
          <w:rFonts w:ascii="Times New Roman" w:hAnsi="Times New Roman"/>
          <w:color w:val="auto"/>
          <w:spacing w:val="-2"/>
          <w:sz w:val="24"/>
          <w:szCs w:val="24"/>
        </w:rPr>
        <w:t xml:space="preserve">моделей поведения. Только в самостоятельном общественном </w:t>
      </w:r>
      <w:r w:rsidRPr="00280662">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280662">
        <w:rPr>
          <w:rFonts w:ascii="Times New Roman" w:hAnsi="Times New Roman"/>
          <w:color w:val="auto"/>
          <w:spacing w:val="-2"/>
          <w:sz w:val="24"/>
          <w:szCs w:val="24"/>
        </w:rPr>
        <w:t xml:space="preserve">ным человеком. Для достижения данного уровня результатов </w:t>
      </w:r>
      <w:r w:rsidRPr="00280662">
        <w:rPr>
          <w:rFonts w:ascii="Times New Roman" w:hAnsi="Times New Roman"/>
          <w:color w:val="auto"/>
          <w:spacing w:val="-4"/>
          <w:sz w:val="24"/>
          <w:szCs w:val="24"/>
        </w:rPr>
        <w:t>особое значение имеет взаимодействие обучающегося с пред</w:t>
      </w:r>
      <w:r w:rsidRPr="00280662">
        <w:rPr>
          <w:rFonts w:ascii="Times New Roman" w:hAnsi="Times New Roman"/>
          <w:color w:val="auto"/>
          <w:sz w:val="24"/>
          <w:szCs w:val="24"/>
        </w:rPr>
        <w:t xml:space="preserve">ставителями различных социальных субъектов за пределами </w:t>
      </w:r>
      <w:r w:rsidRPr="00280662">
        <w:rPr>
          <w:rFonts w:ascii="Times New Roman" w:hAnsi="Times New Roman"/>
          <w:color w:val="auto"/>
          <w:spacing w:val="-4"/>
          <w:sz w:val="24"/>
          <w:szCs w:val="24"/>
        </w:rPr>
        <w:t>образовательной организации, в открытой общественной среде.</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на первом уровне воспитание приближено к обучению, </w:t>
      </w:r>
      <w:r w:rsidRPr="00280662">
        <w:rPr>
          <w:rFonts w:ascii="Times New Roman" w:hAnsi="Times New Roman"/>
          <w:color w:val="auto"/>
          <w:spacing w:val="2"/>
          <w:sz w:val="24"/>
          <w:szCs w:val="24"/>
        </w:rPr>
        <w:t xml:space="preserve">при этом предметом воспитания как учения являются не </w:t>
      </w:r>
      <w:r w:rsidRPr="00280662">
        <w:rPr>
          <w:rFonts w:ascii="Times New Roman" w:hAnsi="Times New Roman"/>
          <w:color w:val="auto"/>
          <w:sz w:val="24"/>
          <w:szCs w:val="24"/>
        </w:rPr>
        <w:t>столько научные знания, сколько знания о ценностях;</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280662">
        <w:rPr>
          <w:rFonts w:ascii="Times New Roman" w:hAnsi="Times New Roman"/>
          <w:color w:val="auto"/>
          <w:spacing w:val="2"/>
          <w:sz w:val="24"/>
          <w:szCs w:val="24"/>
        </w:rPr>
        <w:t xml:space="preserve">ся ими в форме отдельных нравственно ориентированных </w:t>
      </w:r>
      <w:r w:rsidRPr="00280662">
        <w:rPr>
          <w:rFonts w:ascii="Times New Roman" w:hAnsi="Times New Roman"/>
          <w:color w:val="auto"/>
          <w:sz w:val="24"/>
          <w:szCs w:val="24"/>
        </w:rPr>
        <w:t>поступков;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280662">
        <w:rPr>
          <w:rFonts w:ascii="Times New Roman" w:hAnsi="Times New Roman"/>
          <w:color w:val="auto"/>
          <w:sz w:val="24"/>
          <w:szCs w:val="24"/>
        </w:rPr>
        <w:t>.</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Таким образом, знания о ценностях переводятся в реаль</w:t>
      </w:r>
      <w:r w:rsidRPr="00280662">
        <w:rPr>
          <w:rFonts w:ascii="Times New Roman" w:hAnsi="Times New Roman"/>
          <w:color w:val="auto"/>
          <w:spacing w:val="-2"/>
          <w:sz w:val="24"/>
          <w:szCs w:val="24"/>
        </w:rPr>
        <w:t>но действующие, осознанные мотивы поведения, значения цен</w:t>
      </w:r>
      <w:r w:rsidRPr="00280662">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lastRenderedPageBreak/>
        <w:t>Переход от одного уровня воспитательных результатов</w:t>
      </w:r>
      <w:r w:rsidRPr="00280662">
        <w:rPr>
          <w:rFonts w:ascii="Times New Roman" w:hAnsi="Times New Roman"/>
          <w:color w:val="auto"/>
          <w:sz w:val="24"/>
          <w:szCs w:val="24"/>
        </w:rPr>
        <w:t xml:space="preserve"> к другому должен быть последовательным, постепенным.</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Достижение трех уровней воспитательных результатов </w:t>
      </w:r>
      <w:r w:rsidRPr="00280662">
        <w:rPr>
          <w:rFonts w:ascii="Times New Roman" w:hAnsi="Times New Roman"/>
          <w:color w:val="auto"/>
          <w:sz w:val="24"/>
          <w:szCs w:val="24"/>
        </w:rPr>
        <w:t>обе</w:t>
      </w:r>
      <w:r w:rsidRPr="00280662">
        <w:rPr>
          <w:rFonts w:ascii="Times New Roman" w:hAnsi="Times New Roman"/>
          <w:color w:val="auto"/>
          <w:spacing w:val="2"/>
          <w:sz w:val="24"/>
          <w:szCs w:val="24"/>
        </w:rPr>
        <w:t>спечивает появление значимых эффектов духовно­нрав</w:t>
      </w:r>
      <w:r w:rsidRPr="00280662">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280662">
        <w:rPr>
          <w:rFonts w:ascii="Times New Roman" w:hAnsi="Times New Roman"/>
          <w:color w:val="auto"/>
          <w:spacing w:val="2"/>
          <w:sz w:val="24"/>
          <w:szCs w:val="24"/>
        </w:rPr>
        <w:t>национальных ценностей, развитие нравственного самосо</w:t>
      </w:r>
      <w:r w:rsidRPr="00280662">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9E1C96" w:rsidRPr="00280662" w:rsidRDefault="009E1C96" w:rsidP="00146157">
      <w:pPr>
        <w:ind w:firstLine="709"/>
        <w:jc w:val="both"/>
      </w:pPr>
      <w:r w:rsidRPr="00280662">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Гражданско-патриотическое воспитание:</w:t>
      </w:r>
    </w:p>
    <w:p w:rsidR="009E1C96" w:rsidRPr="00280662" w:rsidRDefault="009E1C96" w:rsidP="003806D7">
      <w:pPr>
        <w:numPr>
          <w:ilvl w:val="0"/>
          <w:numId w:val="20"/>
        </w:numPr>
        <w:tabs>
          <w:tab w:val="left" w:pos="993"/>
        </w:tabs>
        <w:ind w:left="0" w:firstLine="709"/>
        <w:jc w:val="both"/>
      </w:pPr>
      <w:r w:rsidRPr="00280662">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E1C96" w:rsidRPr="00280662" w:rsidRDefault="009E1C96" w:rsidP="003806D7">
      <w:pPr>
        <w:numPr>
          <w:ilvl w:val="0"/>
          <w:numId w:val="20"/>
        </w:numPr>
        <w:tabs>
          <w:tab w:val="left" w:pos="993"/>
        </w:tabs>
        <w:ind w:left="0" w:firstLine="709"/>
        <w:jc w:val="both"/>
      </w:pPr>
      <w:r w:rsidRPr="00280662">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E1C96" w:rsidRPr="00280662" w:rsidRDefault="009E1C96" w:rsidP="003806D7">
      <w:pPr>
        <w:numPr>
          <w:ilvl w:val="0"/>
          <w:numId w:val="20"/>
        </w:numPr>
        <w:tabs>
          <w:tab w:val="left" w:pos="993"/>
        </w:tabs>
        <w:ind w:left="0" w:firstLine="709"/>
        <w:jc w:val="both"/>
      </w:pPr>
      <w:r w:rsidRPr="00280662">
        <w:t>первоначальный опыт ролевого взаимодействия и реализации гражданской, патриотической позиции;</w:t>
      </w:r>
    </w:p>
    <w:p w:rsidR="009E1C96" w:rsidRPr="00280662" w:rsidRDefault="009E1C96" w:rsidP="003806D7">
      <w:pPr>
        <w:numPr>
          <w:ilvl w:val="0"/>
          <w:numId w:val="20"/>
        </w:numPr>
        <w:tabs>
          <w:tab w:val="left" w:pos="993"/>
        </w:tabs>
        <w:ind w:left="0" w:firstLine="709"/>
        <w:jc w:val="both"/>
      </w:pPr>
      <w:r w:rsidRPr="00280662">
        <w:rPr>
          <w:spacing w:val="2"/>
        </w:rPr>
        <w:t>первоначальный опыт межкультурной ком</w:t>
      </w:r>
      <w:r w:rsidRPr="00280662">
        <w:t>муникации с детьми и взрослыми – представителями разных народов России;</w:t>
      </w:r>
    </w:p>
    <w:p w:rsidR="009E1C96" w:rsidRPr="00280662" w:rsidRDefault="009E1C96" w:rsidP="003806D7">
      <w:pPr>
        <w:numPr>
          <w:ilvl w:val="0"/>
          <w:numId w:val="20"/>
        </w:numPr>
        <w:tabs>
          <w:tab w:val="left" w:pos="993"/>
        </w:tabs>
        <w:ind w:left="0" w:firstLine="709"/>
        <w:jc w:val="both"/>
      </w:pPr>
      <w:r w:rsidRPr="00280662">
        <w:t>уважительное отношение к воинскому прошлому и настоящему нашей страны, уважение к защитникам Родины.</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Нравственное и духовное воспитание:</w:t>
      </w:r>
    </w:p>
    <w:p w:rsidR="009E1C96" w:rsidRPr="00280662" w:rsidRDefault="009E1C96" w:rsidP="003806D7">
      <w:pPr>
        <w:numPr>
          <w:ilvl w:val="0"/>
          <w:numId w:val="20"/>
        </w:numPr>
        <w:tabs>
          <w:tab w:val="left" w:pos="993"/>
        </w:tabs>
        <w:ind w:left="0" w:firstLine="709"/>
        <w:jc w:val="both"/>
      </w:pPr>
      <w:r w:rsidRPr="00280662">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E1C96" w:rsidRPr="00280662" w:rsidRDefault="009E1C96" w:rsidP="003806D7">
      <w:pPr>
        <w:numPr>
          <w:ilvl w:val="0"/>
          <w:numId w:val="20"/>
        </w:numPr>
        <w:tabs>
          <w:tab w:val="left" w:pos="993"/>
        </w:tabs>
        <w:ind w:left="0" w:firstLine="709"/>
        <w:jc w:val="both"/>
      </w:pPr>
      <w:r w:rsidRPr="00280662">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9E1C96" w:rsidRPr="00280662" w:rsidRDefault="009E1C96" w:rsidP="003806D7">
      <w:pPr>
        <w:numPr>
          <w:ilvl w:val="0"/>
          <w:numId w:val="20"/>
        </w:numPr>
        <w:tabs>
          <w:tab w:val="left" w:pos="993"/>
        </w:tabs>
        <w:ind w:left="0" w:firstLine="709"/>
        <w:jc w:val="both"/>
      </w:pPr>
      <w:r w:rsidRPr="00280662">
        <w:t>уважительное отношение к традиционным религиям народов России;</w:t>
      </w:r>
    </w:p>
    <w:p w:rsidR="009E1C96" w:rsidRPr="00280662" w:rsidRDefault="009E1C96" w:rsidP="003806D7">
      <w:pPr>
        <w:numPr>
          <w:ilvl w:val="0"/>
          <w:numId w:val="20"/>
        </w:numPr>
        <w:tabs>
          <w:tab w:val="left" w:pos="993"/>
        </w:tabs>
        <w:ind w:left="0" w:firstLine="709"/>
        <w:jc w:val="both"/>
      </w:pPr>
      <w:r w:rsidRPr="00280662">
        <w:t>неравнодушие к жизненным проблемам других людей, сочувствие к человеку, находящемуся в трудной ситуации;</w:t>
      </w:r>
    </w:p>
    <w:p w:rsidR="009E1C96" w:rsidRPr="00280662" w:rsidRDefault="009E1C96" w:rsidP="003806D7">
      <w:pPr>
        <w:numPr>
          <w:ilvl w:val="0"/>
          <w:numId w:val="20"/>
        </w:numPr>
        <w:tabs>
          <w:tab w:val="left" w:pos="993"/>
        </w:tabs>
        <w:ind w:left="0" w:firstLine="709"/>
        <w:jc w:val="both"/>
      </w:pPr>
      <w:r w:rsidRPr="00280662">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E1C96" w:rsidRPr="00280662" w:rsidRDefault="009E1C96" w:rsidP="003806D7">
      <w:pPr>
        <w:numPr>
          <w:ilvl w:val="0"/>
          <w:numId w:val="20"/>
        </w:numPr>
        <w:tabs>
          <w:tab w:val="left" w:pos="993"/>
        </w:tabs>
        <w:ind w:left="0" w:firstLine="709"/>
        <w:jc w:val="both"/>
      </w:pPr>
      <w:r w:rsidRPr="00280662">
        <w:t>уважительное отношение к родителям (законным представителям), к старшим, заботливое отношение к младшим;</w:t>
      </w:r>
    </w:p>
    <w:p w:rsidR="009E1C96" w:rsidRPr="00280662" w:rsidRDefault="009E1C96" w:rsidP="003806D7">
      <w:pPr>
        <w:numPr>
          <w:ilvl w:val="0"/>
          <w:numId w:val="20"/>
        </w:numPr>
        <w:tabs>
          <w:tab w:val="left" w:pos="993"/>
        </w:tabs>
        <w:ind w:left="0" w:firstLine="709"/>
        <w:jc w:val="both"/>
        <w:rPr>
          <w:b/>
          <w:bCs/>
          <w:spacing w:val="2"/>
        </w:rPr>
      </w:pPr>
      <w:r w:rsidRPr="00280662">
        <w:t>знание традиций своей семьи и образовательной организации, бережное отношение к ним.</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положительного отношения к труду и творчеству:</w:t>
      </w:r>
    </w:p>
    <w:p w:rsidR="009E1C96" w:rsidRPr="00280662" w:rsidRDefault="009E1C96" w:rsidP="003806D7">
      <w:pPr>
        <w:numPr>
          <w:ilvl w:val="0"/>
          <w:numId w:val="20"/>
        </w:numPr>
        <w:tabs>
          <w:tab w:val="left" w:pos="993"/>
        </w:tabs>
        <w:ind w:left="0" w:firstLine="709"/>
        <w:jc w:val="both"/>
      </w:pPr>
      <w:r w:rsidRPr="00280662">
        <w:t>ценностное отношение к труду и творчеству, человеку труда, трудовым достижениям России и человечества, трудолюбие;</w:t>
      </w:r>
    </w:p>
    <w:p w:rsidR="009E1C96" w:rsidRPr="00280662" w:rsidRDefault="009E1C96" w:rsidP="003806D7">
      <w:pPr>
        <w:numPr>
          <w:ilvl w:val="0"/>
          <w:numId w:val="20"/>
        </w:numPr>
        <w:tabs>
          <w:tab w:val="left" w:pos="993"/>
        </w:tabs>
        <w:ind w:left="0" w:firstLine="709"/>
        <w:jc w:val="both"/>
      </w:pPr>
      <w:r w:rsidRPr="00280662">
        <w:t>ценностное и творческое отношение к учебному труду, понимание важности образования для жизни человека;</w:t>
      </w:r>
    </w:p>
    <w:p w:rsidR="009E1C96" w:rsidRPr="00280662" w:rsidRDefault="009E1C96" w:rsidP="003806D7">
      <w:pPr>
        <w:numPr>
          <w:ilvl w:val="0"/>
          <w:numId w:val="20"/>
        </w:numPr>
        <w:tabs>
          <w:tab w:val="left" w:pos="993"/>
        </w:tabs>
        <w:ind w:left="0" w:firstLine="709"/>
        <w:jc w:val="both"/>
      </w:pPr>
      <w:r w:rsidRPr="00280662">
        <w:t>элементарные представления о различных профессиях;</w:t>
      </w:r>
    </w:p>
    <w:p w:rsidR="009E1C96" w:rsidRPr="00280662" w:rsidRDefault="009E1C96" w:rsidP="003806D7">
      <w:pPr>
        <w:numPr>
          <w:ilvl w:val="0"/>
          <w:numId w:val="20"/>
        </w:numPr>
        <w:tabs>
          <w:tab w:val="left" w:pos="993"/>
        </w:tabs>
        <w:ind w:left="0" w:firstLine="709"/>
        <w:jc w:val="both"/>
      </w:pPr>
      <w:r w:rsidRPr="00280662">
        <w:t>первоначальные навыки трудового, творческого сотрудничества со сверстниками, старшими детьми и взрослыми;</w:t>
      </w:r>
    </w:p>
    <w:p w:rsidR="009E1C96" w:rsidRPr="00280662" w:rsidRDefault="009E1C96" w:rsidP="003806D7">
      <w:pPr>
        <w:numPr>
          <w:ilvl w:val="0"/>
          <w:numId w:val="20"/>
        </w:numPr>
        <w:tabs>
          <w:tab w:val="left" w:pos="993"/>
        </w:tabs>
        <w:ind w:left="0" w:firstLine="709"/>
        <w:jc w:val="both"/>
      </w:pPr>
      <w:r w:rsidRPr="00280662">
        <w:t>осознание приоритета нравственных основ труда, творчества, создания нового;</w:t>
      </w:r>
    </w:p>
    <w:p w:rsidR="009E1C96" w:rsidRPr="00280662" w:rsidRDefault="009E1C96" w:rsidP="003806D7">
      <w:pPr>
        <w:numPr>
          <w:ilvl w:val="0"/>
          <w:numId w:val="20"/>
        </w:numPr>
        <w:tabs>
          <w:tab w:val="left" w:pos="993"/>
        </w:tabs>
        <w:ind w:left="0" w:firstLine="709"/>
        <w:jc w:val="both"/>
      </w:pPr>
      <w:r w:rsidRPr="00280662">
        <w:t>первоначальный опыт участия в различных видах общественно полезной и личностно значимой деятельности;</w:t>
      </w:r>
    </w:p>
    <w:p w:rsidR="009E1C96" w:rsidRPr="00280662" w:rsidRDefault="009E1C96" w:rsidP="003806D7">
      <w:pPr>
        <w:numPr>
          <w:ilvl w:val="0"/>
          <w:numId w:val="20"/>
        </w:numPr>
        <w:tabs>
          <w:tab w:val="left" w:pos="993"/>
        </w:tabs>
        <w:ind w:left="0" w:firstLine="709"/>
        <w:jc w:val="both"/>
      </w:pPr>
      <w:r w:rsidRPr="00280662">
        <w:t>потребности и начальные умения выражать себя в различных доступных и наиболее привлекательных для ребенка видах творческой деятельности;</w:t>
      </w:r>
    </w:p>
    <w:p w:rsidR="009E1C96" w:rsidRPr="00280662" w:rsidRDefault="009E1C96" w:rsidP="003806D7">
      <w:pPr>
        <w:numPr>
          <w:ilvl w:val="0"/>
          <w:numId w:val="20"/>
        </w:numPr>
        <w:tabs>
          <w:tab w:val="left" w:pos="993"/>
        </w:tabs>
        <w:ind w:left="0" w:firstLine="709"/>
        <w:jc w:val="both"/>
      </w:pPr>
      <w:r w:rsidRPr="00280662">
        <w:t>осознание важности самореализации в социальном творчестве, познавательной и практической, общественно полезной деятельности;</w:t>
      </w:r>
    </w:p>
    <w:p w:rsidR="009E1C96" w:rsidRPr="00280662" w:rsidRDefault="009E1C96" w:rsidP="003806D7">
      <w:pPr>
        <w:numPr>
          <w:ilvl w:val="0"/>
          <w:numId w:val="20"/>
        </w:numPr>
        <w:tabs>
          <w:tab w:val="left" w:pos="993"/>
        </w:tabs>
        <w:ind w:left="0" w:firstLine="709"/>
        <w:jc w:val="both"/>
        <w:rPr>
          <w:b/>
          <w:bCs/>
          <w:spacing w:val="2"/>
        </w:rPr>
      </w:pPr>
      <w:r w:rsidRPr="00280662">
        <w:t>умения</w:t>
      </w:r>
      <w:r w:rsidRPr="00280662">
        <w:rPr>
          <w:spacing w:val="-4"/>
        </w:rPr>
        <w:t xml:space="preserve"> и навыки самообслуживания в шко</w:t>
      </w:r>
      <w:r w:rsidRPr="00280662">
        <w:t>ле и дома.</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Интеллектуальное воспитание:</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9E1C96" w:rsidRPr="00280662" w:rsidRDefault="009E1C96" w:rsidP="003806D7">
      <w:pPr>
        <w:numPr>
          <w:ilvl w:val="0"/>
          <w:numId w:val="20"/>
        </w:numPr>
        <w:tabs>
          <w:tab w:val="left" w:pos="993"/>
        </w:tabs>
        <w:ind w:left="0" w:firstLine="709"/>
        <w:jc w:val="both"/>
      </w:pPr>
      <w:r w:rsidRPr="00280662">
        <w:lastRenderedPageBreak/>
        <w:t>элементарные навыки учебно-исследовательской работы;</w:t>
      </w:r>
    </w:p>
    <w:p w:rsidR="009E1C96" w:rsidRPr="00280662" w:rsidRDefault="009E1C96" w:rsidP="003806D7">
      <w:pPr>
        <w:numPr>
          <w:ilvl w:val="0"/>
          <w:numId w:val="20"/>
        </w:numPr>
        <w:tabs>
          <w:tab w:val="left" w:pos="993"/>
        </w:tabs>
        <w:ind w:left="0" w:firstLine="709"/>
        <w:jc w:val="both"/>
      </w:pPr>
      <w:r w:rsidRPr="00280662">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9E1C96" w:rsidRPr="00280662" w:rsidRDefault="009E1C96" w:rsidP="003806D7">
      <w:pPr>
        <w:numPr>
          <w:ilvl w:val="0"/>
          <w:numId w:val="20"/>
        </w:numPr>
        <w:tabs>
          <w:tab w:val="left" w:pos="993"/>
        </w:tabs>
        <w:ind w:left="0" w:firstLine="709"/>
        <w:jc w:val="both"/>
        <w:rPr>
          <w:b/>
          <w:bCs/>
          <w:spacing w:val="2"/>
        </w:rPr>
      </w:pPr>
      <w:r w:rsidRPr="00280662">
        <w:t xml:space="preserve">элементарные представления об этике интеллектуальной деятельности.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b/>
          <w:bCs/>
          <w:color w:val="auto"/>
          <w:spacing w:val="2"/>
          <w:sz w:val="24"/>
          <w:szCs w:val="24"/>
        </w:rPr>
        <w:t>Здоровьесберегающее воспитание</w:t>
      </w:r>
      <w:r w:rsidRPr="00280662">
        <w:rPr>
          <w:rFonts w:ascii="Times New Roman" w:hAnsi="Times New Roman"/>
          <w:color w:val="auto"/>
          <w:spacing w:val="2"/>
          <w:sz w:val="24"/>
          <w:szCs w:val="24"/>
        </w:rPr>
        <w:t>:</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9E1C96" w:rsidRPr="00280662" w:rsidRDefault="009E1C96" w:rsidP="003806D7">
      <w:pPr>
        <w:numPr>
          <w:ilvl w:val="0"/>
          <w:numId w:val="20"/>
        </w:numPr>
        <w:tabs>
          <w:tab w:val="left" w:pos="993"/>
        </w:tabs>
        <w:ind w:left="0" w:firstLine="709"/>
        <w:jc w:val="both"/>
      </w:pPr>
      <w:r w:rsidRPr="00280662">
        <w:t>элементарный опыт пропаганды здорового образа жизни;</w:t>
      </w:r>
    </w:p>
    <w:p w:rsidR="009E1C96" w:rsidRPr="00280662" w:rsidRDefault="009E1C96" w:rsidP="003806D7">
      <w:pPr>
        <w:numPr>
          <w:ilvl w:val="0"/>
          <w:numId w:val="20"/>
        </w:numPr>
        <w:tabs>
          <w:tab w:val="left" w:pos="993"/>
        </w:tabs>
        <w:ind w:left="0" w:firstLine="709"/>
        <w:jc w:val="both"/>
      </w:pPr>
      <w:r w:rsidRPr="00280662">
        <w:t xml:space="preserve"> элементарный опыт организации здорового образа жизни;</w:t>
      </w:r>
    </w:p>
    <w:p w:rsidR="009E1C96" w:rsidRPr="00280662" w:rsidRDefault="009E1C96" w:rsidP="003806D7">
      <w:pPr>
        <w:numPr>
          <w:ilvl w:val="0"/>
          <w:numId w:val="20"/>
        </w:numPr>
        <w:tabs>
          <w:tab w:val="left" w:pos="993"/>
        </w:tabs>
        <w:ind w:left="0" w:firstLine="709"/>
        <w:jc w:val="both"/>
      </w:pPr>
      <w:r w:rsidRPr="00280662">
        <w:t>представление о возможном негативном влиянии компьютерных игр, телевидения, рекламы на здоровье человека;</w:t>
      </w:r>
    </w:p>
    <w:p w:rsidR="009E1C96" w:rsidRPr="00280662" w:rsidRDefault="009E1C96" w:rsidP="003806D7">
      <w:pPr>
        <w:numPr>
          <w:ilvl w:val="0"/>
          <w:numId w:val="20"/>
        </w:numPr>
        <w:tabs>
          <w:tab w:val="left" w:pos="993"/>
        </w:tabs>
        <w:ind w:left="0" w:firstLine="709"/>
        <w:jc w:val="both"/>
      </w:pPr>
      <w:r w:rsidRPr="00280662">
        <w:t>представление о негативном влиянии психоактивных веществ, алкоголя, табакокурения на здоровье человека;</w:t>
      </w:r>
    </w:p>
    <w:p w:rsidR="009E1C96" w:rsidRPr="00280662" w:rsidRDefault="009E1C96" w:rsidP="003806D7">
      <w:pPr>
        <w:numPr>
          <w:ilvl w:val="0"/>
          <w:numId w:val="20"/>
        </w:numPr>
        <w:tabs>
          <w:tab w:val="left" w:pos="993"/>
        </w:tabs>
        <w:ind w:left="0" w:firstLine="709"/>
        <w:jc w:val="both"/>
        <w:rPr>
          <w:spacing w:val="2"/>
        </w:rPr>
      </w:pPr>
      <w:r w:rsidRPr="00280662">
        <w:t>регулярные</w:t>
      </w:r>
      <w:r w:rsidRPr="00280662">
        <w:rPr>
          <w:spacing w:val="2"/>
        </w:rPr>
        <w:t xml:space="preserve"> занятия</w:t>
      </w:r>
      <w:r w:rsidRPr="00280662">
        <w:t xml:space="preserve"> физической культурой и спортом и осознанное к ним отношение.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Социокультурное и медиакультурное воспитание:</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первоначальное представление о значении понятий «миролюбие», «гражданское согласие», «социальное партнерство»;</w:t>
      </w:r>
    </w:p>
    <w:p w:rsidR="009E1C96" w:rsidRPr="00280662" w:rsidRDefault="009E1C96" w:rsidP="003806D7">
      <w:pPr>
        <w:numPr>
          <w:ilvl w:val="0"/>
          <w:numId w:val="20"/>
        </w:numPr>
        <w:tabs>
          <w:tab w:val="left" w:pos="993"/>
        </w:tabs>
        <w:ind w:left="0" w:firstLine="709"/>
        <w:jc w:val="both"/>
        <w:rPr>
          <w:spacing w:val="2"/>
        </w:rPr>
      </w:pPr>
      <w:r w:rsidRPr="00280662">
        <w:rPr>
          <w:spacing w:val="2"/>
        </w:rPr>
        <w:t xml:space="preserve"> элементарный опыт, межкультурного, межнационального, межконфессионального сотрудничества, диалогического общения;</w:t>
      </w:r>
    </w:p>
    <w:p w:rsidR="009E1C96" w:rsidRPr="00280662" w:rsidRDefault="009E1C96" w:rsidP="003806D7">
      <w:pPr>
        <w:numPr>
          <w:ilvl w:val="0"/>
          <w:numId w:val="20"/>
        </w:numPr>
        <w:tabs>
          <w:tab w:val="left" w:pos="993"/>
        </w:tabs>
        <w:ind w:left="0" w:firstLine="709"/>
        <w:jc w:val="both"/>
        <w:rPr>
          <w:spacing w:val="2"/>
        </w:rPr>
      </w:pPr>
      <w:r w:rsidRPr="00280662">
        <w:rPr>
          <w:spacing w:val="2"/>
        </w:rPr>
        <w:t xml:space="preserve"> первичный опыт социального партнерства и диалога поколений;</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9E1C96" w:rsidRPr="00280662" w:rsidRDefault="009E1C96" w:rsidP="003806D7">
      <w:pPr>
        <w:numPr>
          <w:ilvl w:val="0"/>
          <w:numId w:val="20"/>
        </w:numPr>
        <w:tabs>
          <w:tab w:val="left" w:pos="993"/>
        </w:tabs>
        <w:ind w:left="0" w:firstLine="709"/>
        <w:jc w:val="both"/>
        <w:rPr>
          <w:spacing w:val="2"/>
        </w:rPr>
      </w:pPr>
      <w:r w:rsidRPr="00280662">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Культуротворческое и эстетическое воспитание:</w:t>
      </w:r>
    </w:p>
    <w:p w:rsidR="009E1C96" w:rsidRPr="00280662" w:rsidRDefault="009E1C96" w:rsidP="003806D7">
      <w:pPr>
        <w:numPr>
          <w:ilvl w:val="0"/>
          <w:numId w:val="20"/>
        </w:numPr>
        <w:tabs>
          <w:tab w:val="left" w:pos="993"/>
        </w:tabs>
        <w:ind w:left="0" w:firstLine="709"/>
        <w:jc w:val="both"/>
        <w:rPr>
          <w:spacing w:val="2"/>
        </w:rPr>
      </w:pPr>
      <w:r w:rsidRPr="00280662">
        <w:t xml:space="preserve">умения видеть </w:t>
      </w:r>
      <w:r w:rsidRPr="00280662">
        <w:rPr>
          <w:spacing w:val="2"/>
        </w:rPr>
        <w:t>красоту в окружающем мире;</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первоначальные умения видеть красоту в поведении, поступках людей;</w:t>
      </w:r>
    </w:p>
    <w:p w:rsidR="009E1C96" w:rsidRPr="00280662" w:rsidRDefault="009E1C96" w:rsidP="003806D7">
      <w:pPr>
        <w:numPr>
          <w:ilvl w:val="0"/>
          <w:numId w:val="20"/>
        </w:numPr>
        <w:tabs>
          <w:tab w:val="left" w:pos="993"/>
        </w:tabs>
        <w:ind w:left="0" w:firstLine="709"/>
        <w:jc w:val="both"/>
        <w:rPr>
          <w:spacing w:val="2"/>
        </w:rPr>
      </w:pPr>
      <w:r w:rsidRPr="00280662">
        <w:rPr>
          <w:spacing w:val="2"/>
        </w:rPr>
        <w:t>элементарные представления об эстетических и художественных ценностях отечественной культуры;</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первоначальный опыт эмоционального постижения народного творчества, этнокультурных традиций, фольклора народов России;</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E1C96" w:rsidRPr="00280662" w:rsidRDefault="009E1C96" w:rsidP="003806D7">
      <w:pPr>
        <w:numPr>
          <w:ilvl w:val="0"/>
          <w:numId w:val="20"/>
        </w:numPr>
        <w:tabs>
          <w:tab w:val="left" w:pos="993"/>
        </w:tabs>
        <w:ind w:left="0" w:firstLine="709"/>
        <w:jc w:val="both"/>
        <w:rPr>
          <w:b/>
          <w:bCs/>
          <w:spacing w:val="2"/>
        </w:rPr>
      </w:pPr>
      <w:r w:rsidRPr="00280662">
        <w:rPr>
          <w:spacing w:val="2"/>
        </w:rPr>
        <w:t>понимание важности</w:t>
      </w:r>
      <w:r w:rsidRPr="00280662">
        <w:t xml:space="preserve"> реализации эстетических ценностей в пространстве образовательной организации и семьи, в быту, в стиле одежды.</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Правовое воспитание и культура безопасности: </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правах, свободах и обязанностях человека;</w:t>
      </w:r>
    </w:p>
    <w:p w:rsidR="009E1C96" w:rsidRPr="00280662" w:rsidRDefault="009E1C96" w:rsidP="003806D7">
      <w:pPr>
        <w:numPr>
          <w:ilvl w:val="0"/>
          <w:numId w:val="20"/>
        </w:numPr>
        <w:tabs>
          <w:tab w:val="left" w:pos="993"/>
        </w:tabs>
        <w:ind w:left="0" w:firstLine="709"/>
        <w:jc w:val="both"/>
      </w:pPr>
      <w:r w:rsidRPr="00280662">
        <w:t>первоначальные умения отвечать за свои поступки, достигать общественного согласия по вопросам школьной жизни;</w:t>
      </w:r>
    </w:p>
    <w:p w:rsidR="009E1C96" w:rsidRPr="00280662" w:rsidRDefault="009E1C96" w:rsidP="003806D7">
      <w:pPr>
        <w:numPr>
          <w:ilvl w:val="0"/>
          <w:numId w:val="20"/>
        </w:numPr>
        <w:tabs>
          <w:tab w:val="left" w:pos="993"/>
        </w:tabs>
        <w:ind w:left="0" w:firstLine="709"/>
        <w:jc w:val="both"/>
      </w:pPr>
      <w:r w:rsidRPr="00280662">
        <w:t>элементарный опыт ответственного социального поведения, реализации прав школьника;</w:t>
      </w:r>
    </w:p>
    <w:p w:rsidR="009E1C96" w:rsidRPr="00280662" w:rsidRDefault="009E1C96" w:rsidP="003806D7">
      <w:pPr>
        <w:numPr>
          <w:ilvl w:val="0"/>
          <w:numId w:val="20"/>
        </w:numPr>
        <w:tabs>
          <w:tab w:val="left" w:pos="993"/>
        </w:tabs>
        <w:ind w:left="0" w:firstLine="709"/>
        <w:jc w:val="both"/>
      </w:pPr>
      <w:r w:rsidRPr="00280662">
        <w:t>первоначальный опыт общественного школьного самоуправления;</w:t>
      </w:r>
    </w:p>
    <w:p w:rsidR="009E1C96" w:rsidRPr="00280662" w:rsidRDefault="009E1C96" w:rsidP="003806D7">
      <w:pPr>
        <w:numPr>
          <w:ilvl w:val="0"/>
          <w:numId w:val="20"/>
        </w:numPr>
        <w:tabs>
          <w:tab w:val="left" w:pos="993"/>
        </w:tabs>
        <w:ind w:left="0" w:firstLine="709"/>
        <w:jc w:val="both"/>
      </w:pPr>
      <w:r w:rsidRPr="00280662">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9E1C96" w:rsidRPr="00280662" w:rsidRDefault="009E1C96" w:rsidP="003806D7">
      <w:pPr>
        <w:numPr>
          <w:ilvl w:val="0"/>
          <w:numId w:val="20"/>
        </w:numPr>
        <w:tabs>
          <w:tab w:val="left" w:pos="993"/>
        </w:tabs>
        <w:ind w:left="0" w:firstLine="709"/>
        <w:jc w:val="both"/>
        <w:rPr>
          <w:b/>
          <w:bCs/>
          <w:spacing w:val="2"/>
        </w:rPr>
      </w:pPr>
      <w:r w:rsidRPr="00280662">
        <w:t>первоначальные представления о правилах безопасного поведения в школе, семье, на улице, общественных местах.</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семейных ценностей:</w:t>
      </w:r>
    </w:p>
    <w:p w:rsidR="009E1C96" w:rsidRPr="00280662" w:rsidRDefault="009E1C96" w:rsidP="003806D7">
      <w:pPr>
        <w:numPr>
          <w:ilvl w:val="0"/>
          <w:numId w:val="20"/>
        </w:numPr>
        <w:tabs>
          <w:tab w:val="left" w:pos="993"/>
        </w:tabs>
        <w:ind w:left="0" w:firstLine="709"/>
        <w:jc w:val="both"/>
      </w:pPr>
      <w:r w:rsidRPr="00280662">
        <w:t>элементарные представления о семье как социальном институте, о роли семьи в жизни человека;</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9E1C96" w:rsidRPr="00280662" w:rsidRDefault="009E1C96" w:rsidP="003806D7">
      <w:pPr>
        <w:numPr>
          <w:ilvl w:val="0"/>
          <w:numId w:val="20"/>
        </w:numPr>
        <w:tabs>
          <w:tab w:val="left" w:pos="993"/>
        </w:tabs>
        <w:ind w:left="0" w:firstLine="709"/>
        <w:jc w:val="both"/>
        <w:rPr>
          <w:b/>
          <w:bCs/>
          <w:spacing w:val="2"/>
        </w:rPr>
      </w:pPr>
      <w:r w:rsidRPr="00280662">
        <w:t>опыт позитивного взаимодействия в семье в рамках школьно-семейных программ и проектов.</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Формирование коммуникативной культуры</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значении общения для жизни человека, развития личности, успешной учебы;</w:t>
      </w:r>
    </w:p>
    <w:p w:rsidR="009E1C96" w:rsidRPr="00280662" w:rsidRDefault="009E1C96" w:rsidP="003806D7">
      <w:pPr>
        <w:numPr>
          <w:ilvl w:val="0"/>
          <w:numId w:val="20"/>
        </w:numPr>
        <w:tabs>
          <w:tab w:val="left" w:pos="993"/>
        </w:tabs>
        <w:ind w:left="0" w:firstLine="709"/>
        <w:jc w:val="both"/>
      </w:pPr>
      <w:r w:rsidRPr="00280662">
        <w:lastRenderedPageBreak/>
        <w:t>знание правил эффективного, бесконфликтного, безопасного общения в классе, школе, семье, со сверстниками, старшими;</w:t>
      </w:r>
    </w:p>
    <w:p w:rsidR="009E1C96" w:rsidRPr="00280662" w:rsidRDefault="009E1C96" w:rsidP="003806D7">
      <w:pPr>
        <w:numPr>
          <w:ilvl w:val="0"/>
          <w:numId w:val="20"/>
        </w:numPr>
        <w:tabs>
          <w:tab w:val="left" w:pos="993"/>
        </w:tabs>
        <w:ind w:left="0" w:firstLine="709"/>
        <w:jc w:val="both"/>
      </w:pPr>
      <w:r w:rsidRPr="00280662">
        <w:t>элементарные основы риторической компетентности;</w:t>
      </w:r>
    </w:p>
    <w:p w:rsidR="009E1C96" w:rsidRPr="00280662" w:rsidRDefault="009E1C96" w:rsidP="003806D7">
      <w:pPr>
        <w:numPr>
          <w:ilvl w:val="0"/>
          <w:numId w:val="20"/>
        </w:numPr>
        <w:tabs>
          <w:tab w:val="left" w:pos="993"/>
        </w:tabs>
        <w:ind w:left="0" w:firstLine="709"/>
        <w:jc w:val="both"/>
      </w:pPr>
      <w:r w:rsidRPr="00280662">
        <w:t>элементарный опыт участия в развитии школьных средств массовой информации;</w:t>
      </w:r>
    </w:p>
    <w:p w:rsidR="009E1C96" w:rsidRPr="00280662" w:rsidRDefault="009E1C96" w:rsidP="003806D7">
      <w:pPr>
        <w:numPr>
          <w:ilvl w:val="0"/>
          <w:numId w:val="20"/>
        </w:numPr>
        <w:tabs>
          <w:tab w:val="left" w:pos="993"/>
        </w:tabs>
        <w:ind w:left="0" w:firstLine="709"/>
        <w:jc w:val="both"/>
      </w:pPr>
      <w:r w:rsidRPr="00280662">
        <w:t xml:space="preserve"> первоначальные представления о безопасном общении в интернете, о современных технологиях коммуникации;</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ценности и возможностях родного языка, об истории родного языка, его особенностях и месте в мире;</w:t>
      </w:r>
    </w:p>
    <w:p w:rsidR="009E1C96" w:rsidRPr="00280662" w:rsidRDefault="009E1C96" w:rsidP="003806D7">
      <w:pPr>
        <w:numPr>
          <w:ilvl w:val="0"/>
          <w:numId w:val="20"/>
        </w:numPr>
        <w:tabs>
          <w:tab w:val="left" w:pos="993"/>
        </w:tabs>
        <w:ind w:left="0" w:firstLine="709"/>
        <w:jc w:val="both"/>
        <w:rPr>
          <w:b/>
          <w:bCs/>
          <w:spacing w:val="2"/>
        </w:rPr>
      </w:pPr>
      <w:r w:rsidRPr="00280662">
        <w:t>элементарные навыки межкультурной коммуникации.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Экологическое воспитание:</w:t>
      </w:r>
    </w:p>
    <w:p w:rsidR="009E1C96" w:rsidRPr="00280662" w:rsidRDefault="009E1C96" w:rsidP="003806D7">
      <w:pPr>
        <w:numPr>
          <w:ilvl w:val="0"/>
          <w:numId w:val="20"/>
        </w:numPr>
        <w:tabs>
          <w:tab w:val="left" w:pos="993"/>
        </w:tabs>
        <w:ind w:left="0" w:firstLine="709"/>
        <w:jc w:val="both"/>
      </w:pPr>
      <w:r w:rsidRPr="00280662">
        <w:t>ценностное отношение к природе;</w:t>
      </w:r>
    </w:p>
    <w:p w:rsidR="009E1C96" w:rsidRPr="00280662" w:rsidRDefault="009E1C96" w:rsidP="003806D7">
      <w:pPr>
        <w:numPr>
          <w:ilvl w:val="0"/>
          <w:numId w:val="20"/>
        </w:numPr>
        <w:tabs>
          <w:tab w:val="left" w:pos="993"/>
        </w:tabs>
        <w:ind w:left="0" w:firstLine="709"/>
        <w:jc w:val="both"/>
      </w:pPr>
      <w:r w:rsidRPr="00280662">
        <w:t>элементарные представления об экокультурных ценностях, о законодательстве в области защиты окружающей среды;</w:t>
      </w:r>
    </w:p>
    <w:p w:rsidR="009E1C96" w:rsidRPr="00280662" w:rsidRDefault="009E1C96" w:rsidP="003806D7">
      <w:pPr>
        <w:numPr>
          <w:ilvl w:val="0"/>
          <w:numId w:val="20"/>
        </w:numPr>
        <w:tabs>
          <w:tab w:val="left" w:pos="993"/>
        </w:tabs>
        <w:ind w:left="0" w:firstLine="709"/>
        <w:jc w:val="both"/>
      </w:pPr>
      <w:r w:rsidRPr="00280662">
        <w:t>первоначальный опыт эстетического, эмоционально-нравственного отношения к природе;</w:t>
      </w:r>
    </w:p>
    <w:p w:rsidR="009E1C96" w:rsidRPr="00280662" w:rsidRDefault="009E1C96" w:rsidP="003806D7">
      <w:pPr>
        <w:numPr>
          <w:ilvl w:val="0"/>
          <w:numId w:val="20"/>
        </w:numPr>
        <w:tabs>
          <w:tab w:val="left" w:pos="993"/>
        </w:tabs>
        <w:ind w:left="0" w:firstLine="709"/>
        <w:jc w:val="both"/>
      </w:pPr>
      <w:r w:rsidRPr="00280662">
        <w:t>элементарные знания о традициях нравственно-этического отношения к природе в культуре народов России, нормах экологической этики;</w:t>
      </w:r>
    </w:p>
    <w:p w:rsidR="009E1C96" w:rsidRPr="00280662" w:rsidRDefault="009E1C96" w:rsidP="003806D7">
      <w:pPr>
        <w:numPr>
          <w:ilvl w:val="0"/>
          <w:numId w:val="20"/>
        </w:numPr>
        <w:tabs>
          <w:tab w:val="left" w:pos="993"/>
        </w:tabs>
        <w:ind w:left="0" w:firstLine="709"/>
        <w:jc w:val="both"/>
        <w:rPr>
          <w:b/>
          <w:bCs/>
          <w:spacing w:val="2"/>
        </w:rPr>
      </w:pPr>
      <w:r w:rsidRPr="00280662">
        <w:t>первоначальный опыт участия в природоохранной деятельности в школе, на пришкольном участке, по месту жительства.</w:t>
      </w:r>
    </w:p>
    <w:p w:rsidR="009E1C96" w:rsidRPr="00280662" w:rsidRDefault="009E1C96" w:rsidP="00146157">
      <w:pPr>
        <w:ind w:firstLine="709"/>
        <w:jc w:val="both"/>
      </w:pPr>
      <w:r w:rsidRPr="00280662">
        <w:t>Примерные результаты духовно-нравственного развития и воспитания обучающихся на уровне начального общего образования:</w:t>
      </w:r>
    </w:p>
    <w:p w:rsidR="009E1C96" w:rsidRPr="00280662" w:rsidRDefault="009E1C96" w:rsidP="003806D7">
      <w:pPr>
        <w:pStyle w:val="afff"/>
        <w:numPr>
          <w:ilvl w:val="0"/>
          <w:numId w:val="26"/>
        </w:numPr>
        <w:tabs>
          <w:tab w:val="left" w:pos="993"/>
        </w:tabs>
        <w:spacing w:line="240" w:lineRule="auto"/>
        <w:ind w:left="0" w:firstLine="709"/>
        <w:jc w:val="both"/>
        <w:rPr>
          <w:rFonts w:ascii="Times New Roman" w:hAnsi="Times New Roman"/>
          <w:sz w:val="24"/>
          <w:szCs w:val="24"/>
        </w:rPr>
      </w:pPr>
      <w:r w:rsidRPr="00280662">
        <w:rPr>
          <w:rFonts w:ascii="Times New Roman" w:hAnsi="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9E1C96" w:rsidRPr="00280662" w:rsidRDefault="009E1C96" w:rsidP="003806D7">
      <w:pPr>
        <w:pStyle w:val="afff"/>
        <w:numPr>
          <w:ilvl w:val="0"/>
          <w:numId w:val="26"/>
        </w:numPr>
        <w:tabs>
          <w:tab w:val="left" w:pos="993"/>
        </w:tabs>
        <w:spacing w:line="240" w:lineRule="auto"/>
        <w:ind w:left="0" w:firstLine="709"/>
        <w:jc w:val="both"/>
        <w:rPr>
          <w:rFonts w:ascii="Times New Roman" w:hAnsi="Times New Roman"/>
          <w:sz w:val="24"/>
          <w:szCs w:val="24"/>
        </w:rPr>
      </w:pPr>
      <w:r w:rsidRPr="00280662">
        <w:rPr>
          <w:rFonts w:ascii="Times New Roman" w:hAnsi="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9E1C96" w:rsidRPr="00280662" w:rsidRDefault="009E1C96" w:rsidP="00146157">
      <w:pPr>
        <w:ind w:firstLine="709"/>
        <w:jc w:val="both"/>
      </w:pPr>
    </w:p>
    <w:p w:rsidR="009E1C96" w:rsidRPr="00280662" w:rsidRDefault="009E1C96" w:rsidP="00AF5F60">
      <w:pPr>
        <w:widowControl w:val="0"/>
        <w:autoSpaceDE w:val="0"/>
        <w:autoSpaceDN w:val="0"/>
        <w:adjustRightInd w:val="0"/>
        <w:ind w:left="709"/>
        <w:rPr>
          <w:b/>
          <w:bCs/>
        </w:rPr>
      </w:pPr>
      <w:r w:rsidRPr="00280662">
        <w:rPr>
          <w:b/>
          <w:bCs/>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9E1C96" w:rsidRPr="00280662" w:rsidRDefault="009E1C96" w:rsidP="00146157">
      <w:pPr>
        <w:ind w:firstLine="709"/>
        <w:jc w:val="both"/>
      </w:pPr>
      <w:r w:rsidRPr="00280662">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9E1C96" w:rsidRPr="00280662" w:rsidRDefault="009E1C96" w:rsidP="00146157">
      <w:pPr>
        <w:ind w:firstLine="709"/>
        <w:jc w:val="both"/>
      </w:pPr>
      <w:r w:rsidRPr="00280662">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9E1C96" w:rsidRPr="00280662" w:rsidRDefault="009E1C96" w:rsidP="00146157">
      <w:pPr>
        <w:ind w:firstLine="709"/>
        <w:jc w:val="both"/>
      </w:pPr>
      <w:r w:rsidRPr="00280662">
        <w:t>Программа мониторинга должна включать в себя следующие направления (блоки исследования):</w:t>
      </w:r>
    </w:p>
    <w:p w:rsidR="009E1C96" w:rsidRPr="00280662" w:rsidRDefault="009E1C96" w:rsidP="00146157">
      <w:pPr>
        <w:ind w:firstLine="709"/>
        <w:jc w:val="both"/>
        <w:rPr>
          <w:rStyle w:val="dash041e005f0441005f043d005f043e005f0432005f043d005f043e005f0439005f0020005f0442005f0435005f043a005f0441005f0442005f0020005f0441005f0020005f043e005f0442005f0441005f0442005f0443005f043f005f043e005f043char1"/>
        </w:rPr>
      </w:pPr>
      <w:r w:rsidRPr="00280662">
        <w:rPr>
          <w:rStyle w:val="dash041e005f0441005f043d005f043e005f0432005f043d005f043e005f0439005f0020005f0442005f0435005f043a005f0441005f0442005f0020005f0441005f0020005f043e005f0442005f0441005f0442005f0443005f043f005f043e005f043char1"/>
          <w:b/>
          <w:bCs/>
        </w:rPr>
        <w:t>Блок 1.</w:t>
      </w:r>
      <w:r w:rsidRPr="00280662">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9E1C96" w:rsidRPr="00280662" w:rsidRDefault="009E1C96" w:rsidP="00146157">
      <w:pPr>
        <w:ind w:firstLine="709"/>
        <w:jc w:val="both"/>
      </w:pPr>
      <w:r w:rsidRPr="00280662">
        <w:rPr>
          <w:b/>
          <w:bCs/>
        </w:rPr>
        <w:t>Блок 2.</w:t>
      </w:r>
      <w:r w:rsidRPr="00280662">
        <w:t xml:space="preserve"> Исследование</w:t>
      </w:r>
      <w:r w:rsidRPr="00280662">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9E1C96" w:rsidRPr="00280662" w:rsidRDefault="009E1C96" w:rsidP="00146157">
      <w:pPr>
        <w:ind w:firstLine="709"/>
        <w:jc w:val="both"/>
        <w:rPr>
          <w:rFonts w:eastAsia="@Arial Unicode MS"/>
        </w:rPr>
      </w:pPr>
      <w:r w:rsidRPr="00280662">
        <w:rPr>
          <w:b/>
          <w:bCs/>
        </w:rPr>
        <w:t>Блок 3.</w:t>
      </w:r>
      <w:r w:rsidRPr="00280662">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280662">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9E1C96" w:rsidRPr="00280662" w:rsidRDefault="009E1C96" w:rsidP="00146157">
      <w:pPr>
        <w:ind w:firstLine="709"/>
        <w:jc w:val="both"/>
      </w:pPr>
      <w:r w:rsidRPr="00280662">
        <w:t>Данные, полученные по каждому из трех направлений мониторинга, могут рассматриваться в качестве</w:t>
      </w:r>
      <w:r w:rsidRPr="00280662">
        <w:rPr>
          <w:b/>
          <w:bCs/>
        </w:rPr>
        <w:t xml:space="preserve"> основных показателей </w:t>
      </w:r>
      <w:r w:rsidRPr="00280662">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9E1C96" w:rsidRPr="00280662" w:rsidRDefault="009E1C96" w:rsidP="00146157">
      <w:pPr>
        <w:ind w:firstLine="709"/>
        <w:jc w:val="both"/>
      </w:pPr>
      <w:r w:rsidRPr="00280662">
        <w:lastRenderedPageBreak/>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9E1C96" w:rsidRPr="00280662" w:rsidRDefault="009E1C96" w:rsidP="00146157">
      <w:pPr>
        <w:pStyle w:val="-12"/>
        <w:spacing w:after="0"/>
        <w:ind w:left="0" w:firstLine="709"/>
        <w:jc w:val="both"/>
        <w:rPr>
          <w:rFonts w:ascii="Times New Roman" w:hAnsi="Times New Roman" w:cs="Times New Roman"/>
          <w:i/>
          <w:iCs/>
        </w:rPr>
      </w:pPr>
      <w:r w:rsidRPr="00280662">
        <w:rPr>
          <w:rFonts w:ascii="Times New Roman" w:hAnsi="Times New Roman" w:cs="Times New Roman"/>
          <w:b/>
          <w:bCs/>
        </w:rPr>
        <w:t>Методологический инструментарий</w:t>
      </w:r>
      <w:r w:rsidRPr="00280662">
        <w:rPr>
          <w:rFonts w:ascii="Times New Roman" w:hAnsi="Times New Roman" w:cs="Times New Roman"/>
        </w:rPr>
        <w:t xml:space="preserve">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9E1C96" w:rsidRPr="00280662" w:rsidRDefault="009E1C96" w:rsidP="00146157">
      <w:pPr>
        <w:ind w:firstLine="709"/>
        <w:jc w:val="both"/>
      </w:pPr>
      <w:r w:rsidRPr="00280662">
        <w:t>Основной</w:t>
      </w:r>
      <w:r w:rsidRPr="00280662">
        <w:rPr>
          <w:b/>
          <w:bCs/>
        </w:rPr>
        <w:t xml:space="preserve"> целью исследования</w:t>
      </w:r>
      <w:r w:rsidRPr="00280662">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9E1C96" w:rsidRPr="00280662" w:rsidRDefault="009E1C96" w:rsidP="00146157">
      <w:pPr>
        <w:ind w:firstLine="709"/>
        <w:jc w:val="both"/>
        <w:rPr>
          <w:i/>
          <w:iCs/>
        </w:rPr>
      </w:pPr>
      <w:r w:rsidRPr="00280662">
        <w:rPr>
          <w:b/>
          <w:bCs/>
        </w:rPr>
        <w:t>Этап 1.</w:t>
      </w:r>
      <w:r w:rsidRPr="00280662">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9E1C96" w:rsidRPr="00280662" w:rsidRDefault="009E1C96" w:rsidP="00146157">
      <w:pPr>
        <w:ind w:firstLine="709"/>
        <w:jc w:val="both"/>
        <w:rPr>
          <w:i/>
          <w:iCs/>
        </w:rPr>
      </w:pPr>
      <w:r w:rsidRPr="00280662">
        <w:rPr>
          <w:b/>
          <w:bCs/>
        </w:rPr>
        <w:t>Этап 2.</w:t>
      </w:r>
      <w:r w:rsidRPr="00280662">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9E1C96" w:rsidRPr="00280662" w:rsidRDefault="009E1C96" w:rsidP="00146157">
      <w:pPr>
        <w:ind w:firstLine="709"/>
        <w:jc w:val="both"/>
      </w:pPr>
      <w:r w:rsidRPr="00280662">
        <w:rPr>
          <w:b/>
          <w:bCs/>
        </w:rPr>
        <w:t>Этап 3.</w:t>
      </w:r>
      <w:r w:rsidRPr="00280662">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280662">
        <w:rPr>
          <w:b/>
          <w:bCs/>
        </w:rPr>
        <w:t>исследование динамики</w:t>
      </w:r>
      <w:r w:rsidRPr="00280662">
        <w:t xml:space="preserve"> развития младших школьников и анализ выполнения годового плана воспитательной работы.</w:t>
      </w:r>
    </w:p>
    <w:p w:rsidR="009E1C96" w:rsidRPr="00280662" w:rsidRDefault="009E1C96" w:rsidP="00146157">
      <w:pPr>
        <w:ind w:firstLine="709"/>
        <w:jc w:val="both"/>
      </w:pPr>
      <w:r w:rsidRPr="00280662">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9E1C96" w:rsidRPr="00280662" w:rsidRDefault="009E1C96" w:rsidP="00146157">
      <w:pPr>
        <w:ind w:firstLine="709"/>
        <w:jc w:val="both"/>
        <w:rPr>
          <w:b/>
          <w:bCs/>
        </w:rPr>
      </w:pPr>
      <w:r w:rsidRPr="00280662">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280662">
        <w:rPr>
          <w:b/>
          <w:bCs/>
        </w:rPr>
        <w:t>основных показателей целостного процесса духовно-нравственного развития, воспитания и социализации младших школьников</w:t>
      </w:r>
      <w:r w:rsidRPr="00280662">
        <w:t>:</w:t>
      </w:r>
    </w:p>
    <w:p w:rsidR="009E1C96" w:rsidRPr="00280662" w:rsidRDefault="009E1C96" w:rsidP="00146157">
      <w:pPr>
        <w:pStyle w:val="dash041e005f0431005f044b005f0447005f043d005f044b005f0439"/>
        <w:ind w:firstLine="709"/>
        <w:jc w:val="both"/>
      </w:pPr>
      <w:r w:rsidRPr="00280662">
        <w:rPr>
          <w:b/>
          <w:bCs/>
        </w:rPr>
        <w:t>Блок 1.</w:t>
      </w:r>
      <w:r w:rsidRPr="00280662">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9E1C96" w:rsidRPr="00280662" w:rsidRDefault="009E1C96" w:rsidP="00146157">
      <w:pPr>
        <w:ind w:firstLine="709"/>
        <w:jc w:val="both"/>
        <w:rPr>
          <w:kern w:val="2"/>
        </w:rPr>
      </w:pPr>
      <w:r w:rsidRPr="00280662">
        <w:rPr>
          <w:b/>
          <w:bCs/>
        </w:rPr>
        <w:t>Блок 2.</w:t>
      </w:r>
      <w:r w:rsidRPr="00280662">
        <w:t xml:space="preserve"> Анализ изменений (динамика показателей)</w:t>
      </w:r>
      <w:r w:rsidRPr="00280662">
        <w:rPr>
          <w:kern w:val="2"/>
        </w:rPr>
        <w:t xml:space="preserve"> развивающей образовательной среды в образовательной организации (классе) исследуется по следующим направлениям:</w:t>
      </w:r>
    </w:p>
    <w:p w:rsidR="009E1C96" w:rsidRPr="00280662" w:rsidRDefault="009E1C96" w:rsidP="003806D7">
      <w:pPr>
        <w:numPr>
          <w:ilvl w:val="0"/>
          <w:numId w:val="17"/>
        </w:numPr>
        <w:tabs>
          <w:tab w:val="left" w:pos="993"/>
        </w:tabs>
        <w:ind w:left="0" w:firstLine="709"/>
        <w:jc w:val="both"/>
      </w:pPr>
      <w:r w:rsidRPr="00280662">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9E1C96" w:rsidRPr="00280662" w:rsidRDefault="009E1C96" w:rsidP="003806D7">
      <w:pPr>
        <w:numPr>
          <w:ilvl w:val="0"/>
          <w:numId w:val="17"/>
        </w:numPr>
        <w:tabs>
          <w:tab w:val="left" w:pos="993"/>
        </w:tabs>
        <w:ind w:left="0" w:firstLine="709"/>
        <w:jc w:val="both"/>
      </w:pPr>
      <w:r w:rsidRPr="00280662">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9E1C96" w:rsidRPr="00280662" w:rsidRDefault="009E1C96" w:rsidP="003806D7">
      <w:pPr>
        <w:numPr>
          <w:ilvl w:val="0"/>
          <w:numId w:val="17"/>
        </w:numPr>
        <w:tabs>
          <w:tab w:val="left" w:pos="993"/>
        </w:tabs>
        <w:ind w:left="0" w:firstLine="709"/>
        <w:jc w:val="both"/>
      </w:pPr>
      <w:r w:rsidRPr="00280662">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9E1C96" w:rsidRPr="00280662" w:rsidRDefault="009E1C96" w:rsidP="003806D7">
      <w:pPr>
        <w:numPr>
          <w:ilvl w:val="0"/>
          <w:numId w:val="17"/>
        </w:numPr>
        <w:tabs>
          <w:tab w:val="left" w:pos="993"/>
        </w:tabs>
        <w:ind w:left="0" w:firstLine="709"/>
        <w:jc w:val="both"/>
      </w:pPr>
      <w:r w:rsidRPr="00280662">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9E1C96" w:rsidRPr="00280662" w:rsidRDefault="009E1C96" w:rsidP="003806D7">
      <w:pPr>
        <w:numPr>
          <w:ilvl w:val="0"/>
          <w:numId w:val="17"/>
        </w:numPr>
        <w:tabs>
          <w:tab w:val="left" w:pos="993"/>
        </w:tabs>
        <w:ind w:left="0" w:firstLine="709"/>
        <w:jc w:val="both"/>
      </w:pPr>
      <w:r w:rsidRPr="00280662">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9E1C96" w:rsidRPr="00280662" w:rsidRDefault="009E1C96" w:rsidP="00146157">
      <w:pPr>
        <w:ind w:firstLine="709"/>
        <w:jc w:val="both"/>
        <w:rPr>
          <w:kern w:val="2"/>
        </w:rPr>
      </w:pPr>
      <w:r w:rsidRPr="00280662">
        <w:rPr>
          <w:b/>
          <w:bCs/>
        </w:rPr>
        <w:t>Блок 3.</w:t>
      </w:r>
      <w:r w:rsidRPr="00280662">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280662">
        <w:rPr>
          <w:kern w:val="2"/>
        </w:rPr>
        <w:t xml:space="preserve"> исследуется по следующим направлениям:</w:t>
      </w:r>
    </w:p>
    <w:p w:rsidR="009E1C96" w:rsidRPr="00280662" w:rsidRDefault="009E1C96" w:rsidP="003806D7">
      <w:pPr>
        <w:numPr>
          <w:ilvl w:val="0"/>
          <w:numId w:val="17"/>
        </w:numPr>
        <w:tabs>
          <w:tab w:val="left" w:pos="993"/>
        </w:tabs>
        <w:ind w:left="0" w:firstLine="709"/>
        <w:jc w:val="both"/>
      </w:pPr>
      <w:r w:rsidRPr="00280662">
        <w:lastRenderedPageBreak/>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9E1C96" w:rsidRPr="00280662" w:rsidRDefault="009E1C96" w:rsidP="003806D7">
      <w:pPr>
        <w:numPr>
          <w:ilvl w:val="0"/>
          <w:numId w:val="17"/>
        </w:numPr>
        <w:tabs>
          <w:tab w:val="left" w:pos="993"/>
        </w:tabs>
        <w:ind w:left="0" w:firstLine="709"/>
        <w:jc w:val="both"/>
      </w:pPr>
      <w:r w:rsidRPr="00280662">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9E1C96" w:rsidRPr="00280662" w:rsidRDefault="009E1C96" w:rsidP="003806D7">
      <w:pPr>
        <w:numPr>
          <w:ilvl w:val="0"/>
          <w:numId w:val="17"/>
        </w:numPr>
        <w:tabs>
          <w:tab w:val="left" w:pos="993"/>
        </w:tabs>
        <w:ind w:left="0" w:firstLine="709"/>
        <w:jc w:val="both"/>
      </w:pPr>
      <w:r w:rsidRPr="00280662">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9E1C96" w:rsidRPr="00280662" w:rsidRDefault="009E1C96" w:rsidP="003806D7">
      <w:pPr>
        <w:widowControl w:val="0"/>
        <w:numPr>
          <w:ilvl w:val="0"/>
          <w:numId w:val="17"/>
        </w:numPr>
        <w:tabs>
          <w:tab w:val="left" w:pos="993"/>
        </w:tabs>
        <w:ind w:left="0" w:firstLine="709"/>
        <w:jc w:val="both"/>
      </w:pPr>
      <w:r w:rsidRPr="00280662">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9E1C96" w:rsidRPr="00280662" w:rsidRDefault="009E1C96" w:rsidP="003806D7">
      <w:pPr>
        <w:pStyle w:val="dash041e005f0431005f044b005f0447005f043d005f044b005f0439"/>
        <w:widowControl w:val="0"/>
        <w:numPr>
          <w:ilvl w:val="0"/>
          <w:numId w:val="18"/>
        </w:numPr>
        <w:ind w:left="0" w:firstLine="709"/>
        <w:jc w:val="both"/>
      </w:pPr>
      <w:r w:rsidRPr="00280662">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9E1C96" w:rsidRPr="00280662" w:rsidRDefault="009E1C96" w:rsidP="00146157">
      <w:pPr>
        <w:ind w:firstLine="709"/>
        <w:jc w:val="both"/>
      </w:pPr>
      <w:r w:rsidRPr="00280662">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9E1C96" w:rsidRPr="00280662" w:rsidRDefault="009E1C96" w:rsidP="00146157">
      <w:pPr>
        <w:ind w:firstLine="709"/>
        <w:jc w:val="both"/>
      </w:pPr>
      <w:r w:rsidRPr="00280662">
        <w:t xml:space="preserve">В качестве </w:t>
      </w:r>
      <w:r w:rsidRPr="00280662">
        <w:rPr>
          <w:b/>
          <w:bCs/>
        </w:rPr>
        <w:t>критериев, по которым изучается динамика</w:t>
      </w:r>
      <w:r w:rsidRPr="00280662">
        <w:t xml:space="preserve"> процесса воспитания и социализации обучающихся, выделены:</w:t>
      </w:r>
    </w:p>
    <w:p w:rsidR="009E1C96" w:rsidRPr="00280662" w:rsidRDefault="009E1C96" w:rsidP="003806D7">
      <w:pPr>
        <w:numPr>
          <w:ilvl w:val="0"/>
          <w:numId w:val="16"/>
        </w:numPr>
        <w:tabs>
          <w:tab w:val="left" w:pos="993"/>
        </w:tabs>
        <w:ind w:left="0" w:firstLine="709"/>
        <w:jc w:val="both"/>
      </w:pPr>
      <w:r w:rsidRPr="00280662">
        <w:t>Положительная динамика</w:t>
      </w:r>
      <w:r w:rsidRPr="00280662">
        <w:rPr>
          <w:i/>
          <w:iCs/>
        </w:rPr>
        <w:t xml:space="preserve"> –</w:t>
      </w:r>
      <w:r w:rsidRPr="00280662">
        <w:t xml:space="preserve"> увеличение положительных значений выделенных показателей </w:t>
      </w:r>
      <w:r w:rsidRPr="00280662">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9E1C96" w:rsidRPr="00280662" w:rsidRDefault="009E1C96" w:rsidP="003806D7">
      <w:pPr>
        <w:numPr>
          <w:ilvl w:val="0"/>
          <w:numId w:val="16"/>
        </w:numPr>
        <w:tabs>
          <w:tab w:val="left" w:pos="993"/>
        </w:tabs>
        <w:ind w:left="0" w:firstLine="709"/>
        <w:jc w:val="both"/>
      </w:pPr>
      <w:r w:rsidRPr="00280662">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280662">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9E1C96" w:rsidRPr="00280662" w:rsidRDefault="009E1C96" w:rsidP="003806D7">
      <w:pPr>
        <w:numPr>
          <w:ilvl w:val="0"/>
          <w:numId w:val="16"/>
        </w:numPr>
        <w:tabs>
          <w:tab w:val="left" w:pos="993"/>
        </w:tabs>
        <w:ind w:left="0" w:firstLine="709"/>
        <w:jc w:val="both"/>
      </w:pPr>
      <w:r w:rsidRPr="00280662">
        <w:t>Устойчивость (стабильность) исследуемых показателей духовно-нравственного развития, воспитания и социализации обучающихся</w:t>
      </w:r>
      <w:r w:rsidRPr="00280662">
        <w:rPr>
          <w:rStyle w:val="dash041e005f0431005f044b005f0447005f043d005f044b005f0439005f005fchar1char1"/>
        </w:rPr>
        <w:t xml:space="preserve">на интерпретационном и контрольном этапах исследования. </w:t>
      </w:r>
      <w:r w:rsidRPr="00280662">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9E1C96" w:rsidRPr="00280662" w:rsidRDefault="009E1C96" w:rsidP="00146157">
      <w:pPr>
        <w:pStyle w:val="-12"/>
        <w:spacing w:after="0"/>
        <w:ind w:left="0" w:firstLine="709"/>
        <w:jc w:val="both"/>
        <w:rPr>
          <w:rFonts w:ascii="Times New Roman" w:hAnsi="Times New Roman" w:cs="Times New Roman"/>
          <w:lang w:eastAsia="ru-RU"/>
        </w:rPr>
      </w:pPr>
      <w:r w:rsidRPr="00280662">
        <w:rPr>
          <w:rFonts w:ascii="Times New Roman" w:hAnsi="Times New Roman" w:cs="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9E1C96" w:rsidRPr="00280662" w:rsidRDefault="009E1C96" w:rsidP="00146157">
      <w:pPr>
        <w:ind w:firstLine="709"/>
        <w:jc w:val="both"/>
      </w:pPr>
      <w:r w:rsidRPr="00280662">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9E1C96" w:rsidRPr="00280662" w:rsidRDefault="009E1C96" w:rsidP="00146157">
      <w:pPr>
        <w:ind w:firstLine="709"/>
        <w:jc w:val="both"/>
      </w:pPr>
      <w:r w:rsidRPr="00280662">
        <w:t>На основе результатов исследования может быть составленахарактеристика класса и индивидуальная характеристика учащегося</w:t>
      </w:r>
      <w:r w:rsidRPr="00280662">
        <w:rPr>
          <w:b/>
          <w:bCs/>
        </w:rPr>
        <w:t xml:space="preserve">, </w:t>
      </w:r>
      <w:r w:rsidRPr="00280662">
        <w:t xml:space="preserve">включающая три основных компонента: </w:t>
      </w:r>
    </w:p>
    <w:p w:rsidR="009E1C96" w:rsidRPr="00280662" w:rsidRDefault="009E1C96" w:rsidP="003806D7">
      <w:pPr>
        <w:numPr>
          <w:ilvl w:val="0"/>
          <w:numId w:val="21"/>
        </w:numPr>
        <w:tabs>
          <w:tab w:val="left" w:pos="993"/>
        </w:tabs>
        <w:ind w:left="0" w:firstLine="709"/>
        <w:jc w:val="both"/>
      </w:pPr>
      <w:r w:rsidRPr="00280662">
        <w:t xml:space="preserve">характеристику достижений и положительных качеств обучающегося; </w:t>
      </w:r>
    </w:p>
    <w:p w:rsidR="009E1C96" w:rsidRPr="00280662" w:rsidRDefault="009E1C96" w:rsidP="003806D7">
      <w:pPr>
        <w:numPr>
          <w:ilvl w:val="0"/>
          <w:numId w:val="21"/>
        </w:numPr>
        <w:tabs>
          <w:tab w:val="left" w:pos="993"/>
        </w:tabs>
        <w:ind w:left="0" w:firstLine="709"/>
        <w:jc w:val="both"/>
      </w:pPr>
      <w:r w:rsidRPr="00280662">
        <w:t xml:space="preserve">определение приоритетных задач и направлений индивидуального развития; </w:t>
      </w:r>
    </w:p>
    <w:p w:rsidR="009E1C96" w:rsidRPr="00280662" w:rsidRDefault="009E1C96" w:rsidP="003806D7">
      <w:pPr>
        <w:numPr>
          <w:ilvl w:val="0"/>
          <w:numId w:val="21"/>
        </w:numPr>
        <w:tabs>
          <w:tab w:val="left" w:pos="993"/>
        </w:tabs>
        <w:ind w:left="0" w:firstLine="709"/>
        <w:jc w:val="both"/>
      </w:pPr>
      <w:r w:rsidRPr="00280662">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9E1C96" w:rsidRPr="00280662" w:rsidRDefault="009E1C96" w:rsidP="00146157">
      <w:pPr>
        <w:ind w:firstLine="709"/>
        <w:jc w:val="both"/>
      </w:pPr>
      <w:r w:rsidRPr="00280662">
        <w:t>Полученные и зафиксированные результаты исследования могут быть включены в портфель достижений младших школьников.</w:t>
      </w:r>
    </w:p>
    <w:p w:rsidR="009E1C96" w:rsidRPr="00280662" w:rsidRDefault="009E1C96" w:rsidP="00146157">
      <w:pPr>
        <w:ind w:firstLine="709"/>
        <w:jc w:val="both"/>
      </w:pPr>
      <w:r w:rsidRPr="00280662">
        <w:lastRenderedPageBreak/>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9E1C96" w:rsidRPr="00280662" w:rsidRDefault="009E1C96" w:rsidP="00146157">
      <w:pPr>
        <w:tabs>
          <w:tab w:val="left" w:pos="284"/>
        </w:tabs>
        <w:ind w:firstLine="709"/>
        <w:jc w:val="both"/>
        <w:rPr>
          <w:rStyle w:val="Zag11"/>
          <w:rFonts w:eastAsia="@Arial Unicode MS"/>
          <w:color w:val="auto"/>
        </w:rPr>
      </w:pPr>
      <w:r w:rsidRPr="00280662">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80662">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9E1C96" w:rsidRPr="00280662" w:rsidRDefault="009E1C96" w:rsidP="00146157">
      <w:pPr>
        <w:ind w:firstLine="709"/>
        <w:jc w:val="both"/>
      </w:pPr>
      <w:r w:rsidRPr="00280662">
        <w:rPr>
          <w:b/>
          <w:bCs/>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9E1C96" w:rsidRPr="00280662" w:rsidRDefault="009E1C96" w:rsidP="00146157">
      <w:pPr>
        <w:ind w:firstLine="709"/>
        <w:jc w:val="both"/>
      </w:pPr>
      <w:r w:rsidRPr="00280662">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9E1C96" w:rsidRPr="00280662" w:rsidRDefault="009E1C96" w:rsidP="00146157">
      <w:pPr>
        <w:ind w:firstLine="709"/>
        <w:jc w:val="both"/>
      </w:pPr>
      <w:r w:rsidRPr="00280662">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9E1C96" w:rsidRPr="00280662" w:rsidRDefault="009E1C96" w:rsidP="00146157">
      <w:pPr>
        <w:ind w:firstLine="709"/>
        <w:jc w:val="both"/>
      </w:pPr>
      <w:r w:rsidRPr="00280662">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280662">
        <w:softHyphen/>
        <w:t>чес</w:t>
      </w:r>
      <w:r w:rsidRPr="00280662">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9E1C96" w:rsidRPr="00280662" w:rsidRDefault="009E1C96" w:rsidP="00146157">
      <w:pPr>
        <w:ind w:firstLine="709"/>
        <w:jc w:val="both"/>
      </w:pPr>
      <w:r w:rsidRPr="00280662">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9E1C96" w:rsidRPr="00280662" w:rsidRDefault="009E1C96" w:rsidP="00146157">
      <w:pPr>
        <w:ind w:firstLine="709"/>
        <w:jc w:val="both"/>
      </w:pPr>
      <w:r w:rsidRPr="00280662">
        <w:t xml:space="preserve">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w:t>
      </w:r>
      <w:r w:rsidRPr="00280662">
        <w:lastRenderedPageBreak/>
        <w:t>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9E1C96" w:rsidRPr="00280662" w:rsidRDefault="009E1C96" w:rsidP="00146157">
      <w:pPr>
        <w:ind w:firstLine="709"/>
        <w:jc w:val="both"/>
      </w:pPr>
      <w:r w:rsidRPr="00280662">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9E1C96" w:rsidRPr="00280662" w:rsidRDefault="009E1C96" w:rsidP="00146157">
      <w:pPr>
        <w:ind w:firstLine="709"/>
        <w:jc w:val="both"/>
      </w:pPr>
      <w:r w:rsidRPr="00280662">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9E1C96" w:rsidRPr="00280662" w:rsidRDefault="009E1C96" w:rsidP="00146157">
      <w:pPr>
        <w:ind w:firstLine="709"/>
        <w:jc w:val="both"/>
      </w:pPr>
      <w:r w:rsidRPr="00280662">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9E1C96" w:rsidRPr="00280662" w:rsidRDefault="009E1C96" w:rsidP="00146157">
      <w:pPr>
        <w:ind w:firstLine="709"/>
        <w:jc w:val="both"/>
        <w:rPr>
          <w:b/>
          <w:bCs/>
        </w:rPr>
      </w:pPr>
      <w:r w:rsidRPr="00280662">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9E1C96" w:rsidRPr="00280662" w:rsidRDefault="009E1C96" w:rsidP="00146157"/>
    <w:p w:rsidR="009E1C96" w:rsidRPr="00280662" w:rsidRDefault="009E1C96" w:rsidP="00146157"/>
    <w:p w:rsidR="009E1C96" w:rsidRPr="00280662" w:rsidRDefault="009E1C96" w:rsidP="00D906D2">
      <w:pPr>
        <w:pStyle w:val="aff"/>
        <w:numPr>
          <w:ilvl w:val="1"/>
          <w:numId w:val="38"/>
        </w:numPr>
        <w:spacing w:line="240" w:lineRule="auto"/>
        <w:jc w:val="both"/>
      </w:pPr>
      <w:bookmarkStart w:id="179" w:name="_Toc288394104"/>
      <w:bookmarkStart w:id="180" w:name="_Toc288410571"/>
      <w:bookmarkStart w:id="181" w:name="_Toc288410700"/>
      <w:bookmarkStart w:id="182" w:name="_Toc424564340"/>
      <w:r w:rsidRPr="00280662">
        <w:t>Программа формирования экологической культуры, здорового и безопасного образа жизни</w:t>
      </w:r>
      <w:bookmarkEnd w:id="179"/>
      <w:bookmarkEnd w:id="180"/>
      <w:bookmarkEnd w:id="181"/>
      <w:bookmarkEnd w:id="182"/>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280662">
        <w:rPr>
          <w:rStyle w:val="Zag11"/>
          <w:rFonts w:ascii="Times New Roman" w:hAnsi="Times New Roman"/>
          <w:color w:val="auto"/>
          <w:spacing w:val="2"/>
          <w:sz w:val="24"/>
          <w:szCs w:val="24"/>
        </w:rPr>
        <w:t>у обучающихся знаний, установок, личностных ориентиров</w:t>
      </w:r>
      <w:r w:rsidRPr="00280662">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2"/>
          <w:sz w:val="24"/>
          <w:szCs w:val="24"/>
        </w:rPr>
        <w:t>Программа построена на основе общенациональных цен</w:t>
      </w:r>
      <w:r w:rsidRPr="00280662">
        <w:rPr>
          <w:rStyle w:val="Zag11"/>
          <w:rFonts w:ascii="Times New Roman" w:hAnsi="Times New Roman"/>
          <w:color w:val="auto"/>
          <w:sz w:val="24"/>
          <w:szCs w:val="24"/>
        </w:rPr>
        <w:t xml:space="preserve">ностей российского общества, таких, как гражданственность, </w:t>
      </w:r>
      <w:r w:rsidRPr="00280662">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280662">
        <w:rPr>
          <w:rStyle w:val="Zag11"/>
          <w:rFonts w:ascii="Times New Roman" w:hAnsi="Times New Roman"/>
          <w:color w:val="auto"/>
          <w:sz w:val="24"/>
          <w:szCs w:val="24"/>
        </w:rPr>
        <w:t xml:space="preserve">экологическую грамотность, действовать предусмотрительно, </w:t>
      </w:r>
      <w:r w:rsidRPr="00280662">
        <w:rPr>
          <w:rStyle w:val="Zag11"/>
          <w:rFonts w:ascii="Times New Roman" w:hAnsi="Times New Roman"/>
          <w:color w:val="auto"/>
          <w:spacing w:val="2"/>
          <w:sz w:val="24"/>
          <w:szCs w:val="24"/>
        </w:rPr>
        <w:t>осознанно придерживаться здорового и экологически без</w:t>
      </w:r>
      <w:r w:rsidRPr="00280662">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280662">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неблагоприятные экологические, социальные и экономические условия;</w:t>
      </w:r>
    </w:p>
    <w:p w:rsidR="009E1C96" w:rsidRPr="00280662" w:rsidRDefault="009E1C96" w:rsidP="00146157">
      <w:pPr>
        <w:pStyle w:val="21"/>
        <w:spacing w:line="240" w:lineRule="auto"/>
        <w:rPr>
          <w:rStyle w:val="Zag11"/>
          <w:color w:val="auto"/>
          <w:spacing w:val="2"/>
          <w:sz w:val="24"/>
          <w:szCs w:val="24"/>
        </w:rPr>
      </w:pPr>
      <w:r w:rsidRPr="00280662">
        <w:rPr>
          <w:rStyle w:val="Zag11"/>
          <w:color w:val="auto"/>
          <w:spacing w:val="-2"/>
          <w:sz w:val="24"/>
          <w:szCs w:val="24"/>
        </w:rPr>
        <w:t>факторы риска, имеющие место в образовательных организациях</w:t>
      </w:r>
      <w:r w:rsidRPr="00280662">
        <w:rPr>
          <w:rStyle w:val="Zag11"/>
          <w:color w:val="auto"/>
          <w:spacing w:val="2"/>
          <w:sz w:val="24"/>
          <w:szCs w:val="24"/>
        </w:rPr>
        <w:t>, которые приводят к дальнейшему ухудшению здоровья детей и подростков от первого к последнему году обучения;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чувствительность к воздействиям при одновременной</w:t>
      </w:r>
      <w:r w:rsidRPr="00280662">
        <w:rPr>
          <w:rStyle w:val="Zag11"/>
          <w:color w:val="auto"/>
          <w:spacing w:val="2"/>
          <w:sz w:val="24"/>
          <w:szCs w:val="24"/>
        </w:rPr>
        <w:br/>
      </w:r>
      <w:r w:rsidRPr="00280662">
        <w:rPr>
          <w:rStyle w:val="Zag11"/>
          <w:color w:val="auto"/>
          <w:sz w:val="24"/>
          <w:szCs w:val="24"/>
        </w:rPr>
        <w:t xml:space="preserve">к ним инертности по своей природе, обусловливающей временной разрыв между воздействием и результатом, который </w:t>
      </w:r>
      <w:r w:rsidRPr="00280662">
        <w:rPr>
          <w:rStyle w:val="Zag11"/>
          <w:color w:val="auto"/>
          <w:spacing w:val="2"/>
          <w:sz w:val="24"/>
          <w:szCs w:val="24"/>
        </w:rPr>
        <w:t>может быть значительным, достигая нескольких лет, и те</w:t>
      </w:r>
      <w:r w:rsidRPr="00280662">
        <w:rPr>
          <w:rStyle w:val="Zag11"/>
          <w:color w:val="auto"/>
          <w:spacing w:val="-3"/>
          <w:sz w:val="24"/>
          <w:szCs w:val="24"/>
        </w:rPr>
        <w:t>м самым между начальным и существенным проявлением небла</w:t>
      </w:r>
      <w:r w:rsidRPr="00280662">
        <w:rPr>
          <w:rStyle w:val="Zag11"/>
          <w:color w:val="auto"/>
          <w:sz w:val="24"/>
          <w:szCs w:val="24"/>
        </w:rPr>
        <w:t>гополучных популяционных сдвигов в здоровье детей и подростков и всего населения страны в целом;</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280662">
        <w:rPr>
          <w:rStyle w:val="Zag11"/>
          <w:color w:val="auto"/>
          <w:spacing w:val="-2"/>
          <w:sz w:val="24"/>
          <w:szCs w:val="24"/>
        </w:rPr>
        <w:t>опыта «нездоровья» (за исключением детей с серьезными хро</w:t>
      </w:r>
      <w:r w:rsidRPr="00280662">
        <w:rPr>
          <w:rStyle w:val="Zag11"/>
          <w:color w:val="auto"/>
          <w:sz w:val="24"/>
          <w:szCs w:val="24"/>
        </w:rPr>
        <w:t>ническими заболеваниями) и восприятием ребенком состо</w:t>
      </w:r>
      <w:r w:rsidRPr="00280662">
        <w:rPr>
          <w:rStyle w:val="Zag11"/>
          <w:color w:val="auto"/>
          <w:spacing w:val="2"/>
          <w:sz w:val="24"/>
          <w:szCs w:val="24"/>
        </w:rPr>
        <w:t xml:space="preserve">яния болезни главным образом как ограничения свободы </w:t>
      </w:r>
      <w:r w:rsidRPr="00280662">
        <w:rPr>
          <w:rStyle w:val="Zag11"/>
          <w:color w:val="auto"/>
          <w:sz w:val="24"/>
          <w:szCs w:val="24"/>
        </w:rPr>
        <w:t>(необходимость лежать в постели, болезненные уколы).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Наиболее эффективным путем формирования экологиче</w:t>
      </w:r>
      <w:r w:rsidRPr="00280662">
        <w:rPr>
          <w:rStyle w:val="Zag11"/>
          <w:rFonts w:ascii="Times New Roman" w:hAnsi="Times New Roman"/>
          <w:color w:val="auto"/>
          <w:spacing w:val="2"/>
          <w:sz w:val="24"/>
          <w:szCs w:val="24"/>
        </w:rPr>
        <w:t>ской культуры, здорового и безопасного образа жизни об</w:t>
      </w:r>
      <w:r w:rsidRPr="00280662">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280662">
        <w:rPr>
          <w:rStyle w:val="Zag11"/>
          <w:rFonts w:ascii="Times New Roman" w:hAnsi="Times New Roman"/>
          <w:color w:val="auto"/>
          <w:spacing w:val="2"/>
          <w:sz w:val="24"/>
          <w:szCs w:val="24"/>
        </w:rPr>
        <w:t>ной и успешной социализации ребенка в образовательной</w:t>
      </w:r>
      <w:r w:rsidRPr="00280662">
        <w:rPr>
          <w:rStyle w:val="Zag11"/>
          <w:rFonts w:ascii="Times New Roman" w:hAnsi="Times New Roman"/>
          <w:color w:val="auto"/>
          <w:sz w:val="24"/>
          <w:szCs w:val="24"/>
        </w:rPr>
        <w:t xml:space="preserve">организации, развивающая способность понимать свое состояние, знать способы и варианты рациональной организации </w:t>
      </w:r>
      <w:r w:rsidRPr="00280662">
        <w:rPr>
          <w:rStyle w:val="Zag11"/>
          <w:rFonts w:ascii="Times New Roman" w:hAnsi="Times New Roman"/>
          <w:color w:val="auto"/>
          <w:spacing w:val="2"/>
          <w:sz w:val="24"/>
          <w:szCs w:val="24"/>
        </w:rPr>
        <w:t xml:space="preserve">режима дня и двигательной активности, питания, правил </w:t>
      </w:r>
      <w:r w:rsidRPr="00280662">
        <w:rPr>
          <w:rStyle w:val="Zag11"/>
          <w:rFonts w:ascii="Times New Roman" w:hAnsi="Times New Roman"/>
          <w:color w:val="auto"/>
          <w:sz w:val="24"/>
          <w:szCs w:val="24"/>
        </w:rPr>
        <w:t>личной гигиены.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 xml:space="preserve">Однако только знание основ здорового образа жизнине обеспечивает и не гарантирует их использования, если </w:t>
      </w:r>
      <w:r w:rsidRPr="00280662">
        <w:rPr>
          <w:rStyle w:val="Zag11"/>
          <w:rFonts w:ascii="Times New Roman" w:hAnsi="Times New Roman"/>
          <w:color w:val="auto"/>
          <w:sz w:val="24"/>
          <w:szCs w:val="24"/>
        </w:rPr>
        <w:t>это не становится необходимым условием ежедневной жизни ребенка в семье и образовательной организации.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280662">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280662">
        <w:rPr>
          <w:rStyle w:val="Zag11"/>
          <w:rFonts w:ascii="Times New Roman" w:hAnsi="Times New Roman"/>
          <w:color w:val="auto"/>
          <w:spacing w:val="2"/>
          <w:sz w:val="24"/>
          <w:szCs w:val="24"/>
        </w:rPr>
        <w:t>исходить из того, что формирование культуры здорового</w:t>
      </w:r>
      <w:r w:rsidRPr="00280662">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Pr="00280662">
        <w:rPr>
          <w:rStyle w:val="Zag11"/>
          <w:rFonts w:ascii="Times New Roman" w:hAnsi="Times New Roman"/>
          <w:color w:val="auto"/>
          <w:sz w:val="24"/>
          <w:szCs w:val="24"/>
        </w:rPr>
        <w:t xml:space="preserve">образовательной </w:t>
      </w:r>
      <w:r w:rsidRPr="00280662">
        <w:rPr>
          <w:rStyle w:val="Zag11"/>
          <w:rFonts w:ascii="Times New Roman" w:hAnsi="Times New Roman"/>
          <w:color w:val="auto"/>
          <w:spacing w:val="2"/>
          <w:sz w:val="24"/>
          <w:szCs w:val="24"/>
        </w:rPr>
        <w:t xml:space="preserve">организации, </w:t>
      </w:r>
      <w:r w:rsidRPr="00280662">
        <w:rPr>
          <w:rStyle w:val="Zag11"/>
          <w:rFonts w:ascii="Times New Roman" w:hAnsi="Times New Roman"/>
          <w:color w:val="auto"/>
          <w:sz w:val="24"/>
          <w:szCs w:val="24"/>
        </w:rPr>
        <w:t xml:space="preserve">требующий соответствующей экологически </w:t>
      </w:r>
      <w:r w:rsidRPr="00280662">
        <w:rPr>
          <w:rStyle w:val="Zag11"/>
          <w:rFonts w:ascii="Times New Roman" w:hAnsi="Times New Roman"/>
          <w:color w:val="auto"/>
          <w:spacing w:val="2"/>
          <w:sz w:val="24"/>
          <w:szCs w:val="24"/>
        </w:rPr>
        <w:t xml:space="preserve">безопасной, здоровьесберегающей организации всей жизни  образовательной организации, включая ее инфраструктуру, </w:t>
      </w:r>
      <w:r w:rsidRPr="00280662">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Одним из компонентов формирования экологической куль</w:t>
      </w:r>
      <w:r w:rsidRPr="00280662">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280662">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9E1C96" w:rsidRPr="00280662" w:rsidRDefault="009E1C96" w:rsidP="00146157">
      <w:pPr>
        <w:pStyle w:val="a3"/>
        <w:spacing w:line="240" w:lineRule="auto"/>
        <w:ind w:firstLine="454"/>
        <w:rPr>
          <w:rStyle w:val="Zag11"/>
          <w:rFonts w:ascii="Times New Roman" w:hAnsi="Times New Roman"/>
          <w:b/>
          <w:bCs/>
          <w:color w:val="auto"/>
          <w:sz w:val="24"/>
          <w:szCs w:val="24"/>
        </w:rPr>
      </w:pPr>
      <w:r w:rsidRPr="00280662">
        <w:rPr>
          <w:rStyle w:val="Zag11"/>
          <w:rFonts w:ascii="Times New Roman" w:hAnsi="Times New Roman"/>
          <w:b/>
          <w:bCs/>
          <w:color w:val="auto"/>
          <w:sz w:val="24"/>
          <w:szCs w:val="24"/>
        </w:rPr>
        <w:t>Цели и задачи программы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Разработка программы формирования экологической куль</w:t>
      </w:r>
      <w:r w:rsidRPr="00280662">
        <w:rPr>
          <w:rStyle w:val="Zag11"/>
          <w:rFonts w:ascii="Times New Roman" w:hAnsi="Times New Roman"/>
          <w:color w:val="auto"/>
          <w:sz w:val="24"/>
          <w:szCs w:val="24"/>
        </w:rPr>
        <w:t xml:space="preserve">туры, здорового и безопасного образа жизни, а также организация всей работы по ее реализации должны строиться на </w:t>
      </w:r>
      <w:r w:rsidRPr="00280662">
        <w:rPr>
          <w:rStyle w:val="Zag11"/>
          <w:rFonts w:ascii="Times New Roman" w:hAnsi="Times New Roman"/>
          <w:color w:val="auto"/>
          <w:spacing w:val="2"/>
          <w:sz w:val="24"/>
          <w:szCs w:val="24"/>
        </w:rPr>
        <w:t>основе научной обоснованности, последовательности, воз</w:t>
      </w:r>
      <w:r w:rsidRPr="00280662">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lastRenderedPageBreak/>
        <w:t xml:space="preserve">Основная </w:t>
      </w:r>
      <w:r w:rsidRPr="00280662">
        <w:rPr>
          <w:rStyle w:val="Zag11"/>
          <w:rFonts w:ascii="Times New Roman" w:hAnsi="Times New Roman"/>
          <w:b/>
          <w:bCs/>
          <w:color w:val="auto"/>
          <w:spacing w:val="2"/>
          <w:sz w:val="24"/>
          <w:szCs w:val="24"/>
        </w:rPr>
        <w:t>цель</w:t>
      </w:r>
      <w:r w:rsidRPr="00280662">
        <w:rPr>
          <w:rStyle w:val="Zag11"/>
          <w:rFonts w:ascii="Times New Roman" w:hAnsi="Times New Roman"/>
          <w:color w:val="auto"/>
          <w:spacing w:val="2"/>
          <w:sz w:val="24"/>
          <w:szCs w:val="24"/>
        </w:rPr>
        <w:t xml:space="preserve"> настоящей программы – сохранениеи укрепление физического, психологического и социально</w:t>
      </w:r>
      <w:r w:rsidRPr="00280662">
        <w:rPr>
          <w:rStyle w:val="Zag11"/>
          <w:rFonts w:ascii="Times New Roman" w:hAnsi="Times New Roman"/>
          <w:color w:val="auto"/>
          <w:sz w:val="24"/>
          <w:szCs w:val="24"/>
        </w:rPr>
        <w:t>го здоровья обучающихся младшего школьного возраста какодной из ценностных составляющих, способствующих позна</w:t>
      </w:r>
      <w:r w:rsidRPr="00280662">
        <w:rPr>
          <w:rStyle w:val="Zag11"/>
          <w:rFonts w:ascii="Times New Roman" w:hAnsi="Times New Roman"/>
          <w:color w:val="auto"/>
          <w:spacing w:val="2"/>
          <w:sz w:val="24"/>
          <w:szCs w:val="24"/>
        </w:rPr>
        <w:t>вательному и эмоциональному развитию ребенка, достиже</w:t>
      </w:r>
      <w:r w:rsidRPr="00280662">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9E1C96" w:rsidRPr="00280662" w:rsidRDefault="009E1C96" w:rsidP="00146157">
      <w:pPr>
        <w:pStyle w:val="a3"/>
        <w:spacing w:line="240" w:lineRule="auto"/>
        <w:ind w:firstLine="454"/>
        <w:rPr>
          <w:rStyle w:val="Zag11"/>
          <w:rFonts w:ascii="Times New Roman" w:hAnsi="Times New Roman"/>
          <w:b/>
          <w:bCs/>
          <w:color w:val="auto"/>
          <w:sz w:val="24"/>
          <w:szCs w:val="24"/>
        </w:rPr>
      </w:pPr>
      <w:r w:rsidRPr="00280662">
        <w:rPr>
          <w:rStyle w:val="Zag11"/>
          <w:rFonts w:ascii="Times New Roman" w:hAnsi="Times New Roman"/>
          <w:b/>
          <w:bCs/>
          <w:color w:val="auto"/>
          <w:sz w:val="24"/>
          <w:szCs w:val="24"/>
        </w:rPr>
        <w:t>Задачи программы:</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сформировать представления об основах экологической культуры на примере экологически сообразного поведения </w:t>
      </w:r>
      <w:r w:rsidRPr="00280662">
        <w:rPr>
          <w:rStyle w:val="Zag11"/>
          <w:color w:val="auto"/>
          <w:sz w:val="24"/>
          <w:szCs w:val="24"/>
        </w:rPr>
        <w:t>в быту и природе, безопасного для человека и окружающей среды;</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сформировать представление о позитивных и негативных </w:t>
      </w:r>
      <w:r w:rsidRPr="00280662">
        <w:rPr>
          <w:rStyle w:val="Zag11"/>
          <w:color w:val="auto"/>
          <w:spacing w:val="2"/>
          <w:sz w:val="24"/>
          <w:szCs w:val="24"/>
        </w:rPr>
        <w:t>факторах, влияющих на здоровье, в том числе о влиянии</w:t>
      </w:r>
      <w:r w:rsidRPr="00280662">
        <w:rPr>
          <w:rStyle w:val="Zag11"/>
          <w:color w:val="auto"/>
          <w:sz w:val="24"/>
          <w:szCs w:val="24"/>
        </w:rPr>
        <w:t>на здоровье позитивных и негативных эмоций, получаемых от общения с компьютером, просмотра телепередач, участия в азартных играх;</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дать представление с учетом принципа информацион</w:t>
      </w:r>
      <w:r w:rsidRPr="00280662">
        <w:rPr>
          <w:rStyle w:val="Zag11"/>
          <w:color w:val="auto"/>
          <w:sz w:val="24"/>
          <w:szCs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сформировать познавательный интерес и бережное отношение к природе;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научить школьников выполнять правила личной гигиены и развить готовность на их основе самостоятельно поддерживать свое здоровье;</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сформировать представление о правильном (здоровом) </w:t>
      </w:r>
      <w:r w:rsidRPr="00280662">
        <w:rPr>
          <w:rStyle w:val="Zag11"/>
          <w:color w:val="auto"/>
          <w:sz w:val="24"/>
          <w:szCs w:val="24"/>
        </w:rPr>
        <w:t>питании, его режиме, структуре, полезных продуктах;</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9E1C96" w:rsidRPr="00280662" w:rsidRDefault="009E1C96" w:rsidP="00146157">
      <w:pPr>
        <w:pStyle w:val="21"/>
        <w:spacing w:line="240" w:lineRule="auto"/>
        <w:rPr>
          <w:rStyle w:val="Zag11"/>
          <w:color w:val="auto"/>
          <w:spacing w:val="-2"/>
          <w:sz w:val="24"/>
          <w:szCs w:val="24"/>
        </w:rPr>
      </w:pPr>
      <w:r w:rsidRPr="00280662">
        <w:rPr>
          <w:rStyle w:val="Zag11"/>
          <w:color w:val="auto"/>
          <w:spacing w:val="-5"/>
          <w:sz w:val="24"/>
          <w:szCs w:val="24"/>
        </w:rPr>
        <w:t>обучить безопасному поведению в окружающей среде и эле</w:t>
      </w:r>
      <w:r w:rsidRPr="00280662">
        <w:rPr>
          <w:rStyle w:val="Zag11"/>
          <w:color w:val="auto"/>
          <w:spacing w:val="-2"/>
          <w:sz w:val="24"/>
          <w:szCs w:val="24"/>
        </w:rPr>
        <w:t>ментарным навыкам поведения в экстремальных ситуациях;</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сформировать навыки позитивного </w:t>
      </w:r>
      <w:r w:rsidRPr="00280662">
        <w:rPr>
          <w:rStyle w:val="Zag11"/>
          <w:color w:val="auto"/>
          <w:sz w:val="24"/>
          <w:szCs w:val="24"/>
        </w:rPr>
        <w:t>общения;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научить осознанному выбору поступков, стиля поведе</w:t>
      </w:r>
      <w:r w:rsidRPr="00280662">
        <w:rPr>
          <w:rStyle w:val="Zag11"/>
          <w:color w:val="auto"/>
          <w:sz w:val="24"/>
          <w:szCs w:val="24"/>
        </w:rPr>
        <w:t>ния, позволяющих сохранять и укреплять здоровье;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сформировать потребность ребенка безбоязненно обра</w:t>
      </w:r>
      <w:r w:rsidRPr="00280662">
        <w:rPr>
          <w:rStyle w:val="Zag11"/>
          <w:color w:val="auto"/>
          <w:spacing w:val="2"/>
          <w:sz w:val="24"/>
          <w:szCs w:val="24"/>
        </w:rPr>
        <w:t>щаться к врачу по любым вопросам состояния здоровья,</w:t>
      </w:r>
      <w:r w:rsidRPr="00280662">
        <w:rPr>
          <w:rStyle w:val="Zag11"/>
          <w:color w:val="auto"/>
          <w:sz w:val="24"/>
          <w:szCs w:val="24"/>
        </w:rPr>
        <w:t>в том числе связанным с особенностями роста и развития.</w:t>
      </w:r>
    </w:p>
    <w:p w:rsidR="009E1C96" w:rsidRPr="00280662" w:rsidRDefault="009E1C96" w:rsidP="00146157">
      <w:pPr>
        <w:pStyle w:val="a3"/>
        <w:spacing w:line="240" w:lineRule="auto"/>
        <w:ind w:firstLine="454"/>
        <w:rPr>
          <w:rStyle w:val="Zag11"/>
          <w:rFonts w:ascii="Times New Roman" w:hAnsi="Times New Roman"/>
          <w:b/>
          <w:bCs/>
          <w:color w:val="auto"/>
          <w:sz w:val="24"/>
          <w:szCs w:val="24"/>
        </w:rPr>
      </w:pPr>
      <w:r w:rsidRPr="00280662">
        <w:rPr>
          <w:rStyle w:val="Zag11"/>
          <w:rFonts w:ascii="Times New Roman" w:hAnsi="Times New Roman"/>
          <w:b/>
          <w:bCs/>
          <w:color w:val="auto"/>
          <w:sz w:val="24"/>
          <w:szCs w:val="24"/>
        </w:rPr>
        <w:t>Основные направленияпрограммы</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280662">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4"/>
          <w:sz w:val="24"/>
          <w:szCs w:val="24"/>
        </w:rPr>
        <w:t>Основными источниками содержания выступают экологиче</w:t>
      </w:r>
      <w:r w:rsidRPr="00280662">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280662">
        <w:rPr>
          <w:rStyle w:val="Zag11"/>
          <w:rFonts w:ascii="Times New Roman" w:hAnsi="Times New Roman"/>
          <w:color w:val="auto"/>
          <w:sz w:val="24"/>
          <w:szCs w:val="24"/>
        </w:rPr>
        <w:t>ного знания.</w:t>
      </w:r>
    </w:p>
    <w:p w:rsidR="009E1C96" w:rsidRPr="00280662" w:rsidRDefault="009E1C96" w:rsidP="00146157">
      <w:pPr>
        <w:pStyle w:val="a3"/>
        <w:spacing w:line="240" w:lineRule="auto"/>
        <w:ind w:firstLine="454"/>
        <w:rPr>
          <w:rStyle w:val="Zag11"/>
          <w:rFonts w:ascii="Times New Roman" w:hAnsi="Times New Roman"/>
          <w:color w:val="auto"/>
          <w:spacing w:val="-6"/>
          <w:sz w:val="24"/>
          <w:szCs w:val="24"/>
        </w:rPr>
      </w:pPr>
      <w:r w:rsidRPr="00280662">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280662">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9E1C96" w:rsidRPr="00280662" w:rsidRDefault="009E1C96" w:rsidP="00146157">
      <w:pPr>
        <w:pStyle w:val="a3"/>
        <w:spacing w:line="240" w:lineRule="auto"/>
        <w:ind w:firstLine="454"/>
        <w:rPr>
          <w:rFonts w:ascii="Times New Roman" w:hAnsi="Times New Roman"/>
          <w:color w:val="auto"/>
          <w:sz w:val="24"/>
          <w:szCs w:val="24"/>
        </w:rPr>
      </w:pPr>
      <w:r w:rsidRPr="00280662">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280662">
        <w:rPr>
          <w:rStyle w:val="Zag11"/>
          <w:rFonts w:ascii="Times New Roman" w:hAnsi="Times New Roman"/>
          <w:b/>
          <w:bCs/>
          <w:color w:val="auto"/>
          <w:sz w:val="24"/>
          <w:szCs w:val="24"/>
        </w:rPr>
        <w:t>направлениям</w:t>
      </w:r>
      <w:r w:rsidRPr="00280662">
        <w:rPr>
          <w:rStyle w:val="Zag11"/>
          <w:rFonts w:ascii="Times New Roman" w:hAnsi="Times New Roman"/>
          <w:color w:val="auto"/>
          <w:sz w:val="24"/>
          <w:szCs w:val="24"/>
        </w:rPr>
        <w:t>:</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создание экологически безопасной, здоровьесберегающей инфраструктуры </w:t>
      </w:r>
      <w:r w:rsidRPr="00280662">
        <w:rPr>
          <w:rStyle w:val="Zag11"/>
          <w:color w:val="auto"/>
          <w:spacing w:val="-3"/>
          <w:sz w:val="24"/>
          <w:szCs w:val="24"/>
        </w:rPr>
        <w:t>образовательной организации</w:t>
      </w:r>
      <w:r w:rsidRPr="00280662">
        <w:rPr>
          <w:rStyle w:val="Zag11"/>
          <w:color w:val="auto"/>
          <w:sz w:val="24"/>
          <w:szCs w:val="24"/>
        </w:rPr>
        <w:t>;</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организация учебной и внеурочной деятельности обучающихся; </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организация физкультурно­оздоровительной работы; </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реализация дополнительных образовательных курсов;</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организация работы с родителями (законными представителями).</w:t>
      </w:r>
    </w:p>
    <w:p w:rsidR="009E1C96" w:rsidRPr="00280662" w:rsidRDefault="009E1C96" w:rsidP="00146157">
      <w:pPr>
        <w:pStyle w:val="a3"/>
        <w:spacing w:line="240" w:lineRule="auto"/>
        <w:ind w:firstLine="454"/>
        <w:rPr>
          <w:rStyle w:val="Zag11"/>
          <w:rFonts w:ascii="Times New Roman" w:hAnsi="Times New Roman"/>
          <w:b/>
          <w:bCs/>
          <w:color w:val="auto"/>
          <w:sz w:val="24"/>
          <w:szCs w:val="24"/>
        </w:rPr>
      </w:pPr>
      <w:r w:rsidRPr="00280662">
        <w:rPr>
          <w:rStyle w:val="Zag11"/>
          <w:rFonts w:ascii="Times New Roman" w:hAnsi="Times New Roman"/>
          <w:b/>
          <w:bCs/>
          <w:color w:val="auto"/>
          <w:sz w:val="24"/>
          <w:szCs w:val="24"/>
        </w:rPr>
        <w:t>Модель организации работы образовательной организации по реализации программы</w:t>
      </w:r>
    </w:p>
    <w:p w:rsidR="009E1C96" w:rsidRPr="00280662" w:rsidRDefault="009E1C96" w:rsidP="00146157">
      <w:pPr>
        <w:pStyle w:val="a3"/>
        <w:spacing w:line="240" w:lineRule="auto"/>
        <w:ind w:firstLine="454"/>
        <w:rPr>
          <w:rStyle w:val="Zag11"/>
          <w:rFonts w:ascii="Times New Roman" w:hAnsi="Times New Roman"/>
          <w:color w:val="auto"/>
          <w:spacing w:val="-3"/>
          <w:sz w:val="24"/>
          <w:szCs w:val="24"/>
        </w:rPr>
      </w:pPr>
      <w:r w:rsidRPr="00280662">
        <w:rPr>
          <w:rStyle w:val="Zag11"/>
          <w:rFonts w:ascii="Times New Roman" w:hAnsi="Times New Roman"/>
          <w:color w:val="auto"/>
          <w:spacing w:val="-3"/>
          <w:sz w:val="24"/>
          <w:szCs w:val="24"/>
        </w:rPr>
        <w:lastRenderedPageBreak/>
        <w:t>Работа образовательной организации по реализации про</w:t>
      </w:r>
      <w:r w:rsidRPr="00280662">
        <w:rPr>
          <w:rStyle w:val="Zag11"/>
          <w:rFonts w:ascii="Times New Roman" w:hAnsi="Times New Roman"/>
          <w:color w:val="auto"/>
          <w:sz w:val="24"/>
          <w:szCs w:val="24"/>
        </w:rPr>
        <w:t xml:space="preserve">граммы формирования экологической культуры, здорового и </w:t>
      </w:r>
      <w:r w:rsidRPr="00280662">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Первый этап — анализ состояния и планирование работы образовательной организации по данному направлению, в том числе по:</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организации режима дня детей, их нагрузкам, питанию, </w:t>
      </w:r>
      <w:r w:rsidRPr="00280662">
        <w:rPr>
          <w:rStyle w:val="Zag11"/>
          <w:color w:val="auto"/>
          <w:spacing w:val="-4"/>
          <w:sz w:val="24"/>
          <w:szCs w:val="24"/>
        </w:rPr>
        <w:t>физкультурно­оздоровительной работе, сформированности эле</w:t>
      </w:r>
      <w:r w:rsidRPr="00280662">
        <w:rPr>
          <w:rStyle w:val="Zag11"/>
          <w:color w:val="auto"/>
          <w:sz w:val="24"/>
          <w:szCs w:val="24"/>
        </w:rPr>
        <w:t>ментарных навыков гигиены, рационального питания и профилактике вредных привычек;</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организации проводимой и необходимой для реализации программы просветительской работы образовательно</w:t>
      </w:r>
      <w:r w:rsidRPr="00280662">
        <w:rPr>
          <w:rStyle w:val="Zag11"/>
          <w:color w:val="auto"/>
          <w:spacing w:val="-2"/>
          <w:sz w:val="24"/>
          <w:szCs w:val="24"/>
        </w:rPr>
        <w:t>й организации с обучающимися и родителями (законными пред</w:t>
      </w:r>
      <w:r w:rsidRPr="00280662">
        <w:rPr>
          <w:rStyle w:val="Zag11"/>
          <w:color w:val="auto"/>
          <w:sz w:val="24"/>
          <w:szCs w:val="24"/>
        </w:rPr>
        <w:t>ставителями);</w:t>
      </w:r>
    </w:p>
    <w:p w:rsidR="009E1C96" w:rsidRPr="00280662" w:rsidRDefault="009E1C96" w:rsidP="00146157">
      <w:pPr>
        <w:pStyle w:val="21"/>
        <w:spacing w:line="240" w:lineRule="auto"/>
        <w:rPr>
          <w:rStyle w:val="Zag11"/>
          <w:color w:val="auto"/>
          <w:sz w:val="24"/>
          <w:szCs w:val="24"/>
        </w:rPr>
      </w:pPr>
      <w:r w:rsidRPr="00280662">
        <w:rPr>
          <w:rStyle w:val="Zag11"/>
          <w:color w:val="auto"/>
          <w:spacing w:val="-3"/>
          <w:sz w:val="24"/>
          <w:szCs w:val="24"/>
        </w:rPr>
        <w:t xml:space="preserve">выделению приоритетов в работе образовательного образовательной организации </w:t>
      </w:r>
      <w:r w:rsidRPr="00280662">
        <w:rPr>
          <w:rStyle w:val="Zag11"/>
          <w:color w:val="auto"/>
          <w:spacing w:val="2"/>
          <w:sz w:val="24"/>
          <w:szCs w:val="24"/>
        </w:rPr>
        <w:t>с учетом результатов проведенного анализа, а также возрастных особенностей обучающихся при получении началь</w:t>
      </w:r>
      <w:r w:rsidRPr="00280662">
        <w:rPr>
          <w:rStyle w:val="Zag11"/>
          <w:color w:val="auto"/>
          <w:sz w:val="24"/>
          <w:szCs w:val="24"/>
        </w:rPr>
        <w:t>ного общего образования.</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4"/>
          <w:sz w:val="24"/>
          <w:szCs w:val="24"/>
        </w:rPr>
        <w:t>Второй этап — организация просветительской, учебно­вос</w:t>
      </w:r>
      <w:r w:rsidRPr="00280662">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280662">
        <w:rPr>
          <w:rStyle w:val="Zag11"/>
          <w:rFonts w:ascii="Times New Roman" w:hAnsi="Times New Roman"/>
          <w:color w:val="auto"/>
          <w:sz w:val="24"/>
          <w:szCs w:val="24"/>
        </w:rPr>
        <w:t>по данному направлению.</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1.</w:t>
      </w:r>
      <w:r w:rsidRPr="00280662">
        <w:rPr>
          <w:rStyle w:val="Zag11"/>
          <w:rFonts w:ascii="Times New Roman" w:hAnsi="Times New Roman"/>
          <w:color w:val="auto"/>
          <w:sz w:val="24"/>
          <w:szCs w:val="24"/>
        </w:rPr>
        <w:t> </w:t>
      </w:r>
      <w:r w:rsidRPr="00280662">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внедрение в систему работы </w:t>
      </w:r>
      <w:r w:rsidRPr="00280662">
        <w:rPr>
          <w:rStyle w:val="Zag11"/>
          <w:color w:val="auto"/>
          <w:spacing w:val="-3"/>
          <w:sz w:val="24"/>
          <w:szCs w:val="24"/>
        </w:rPr>
        <w:t xml:space="preserve">образовательной организации </w:t>
      </w:r>
      <w:r w:rsidRPr="00280662">
        <w:rPr>
          <w:rStyle w:val="Zag11"/>
          <w:color w:val="auto"/>
          <w:spacing w:val="2"/>
          <w:sz w:val="24"/>
          <w:szCs w:val="24"/>
        </w:rPr>
        <w:t>дополнительных образовательных курсов, которые на</w:t>
      </w:r>
      <w:r w:rsidRPr="00280662">
        <w:rPr>
          <w:rStyle w:val="Zag11"/>
          <w:color w:val="auto"/>
          <w:sz w:val="24"/>
          <w:szCs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проведение дней здоровья, конкурсов, экологических </w:t>
      </w:r>
      <w:r w:rsidRPr="00280662">
        <w:rPr>
          <w:rStyle w:val="Zag11"/>
          <w:color w:val="auto"/>
          <w:sz w:val="24"/>
          <w:szCs w:val="24"/>
        </w:rPr>
        <w:t>троп, праздников и других активных мероприятий, направленных на экологическое просвещение, пропаганду здорового образа жизни;</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создание в школе общественного совета по реализации </w:t>
      </w:r>
      <w:r w:rsidRPr="00280662">
        <w:rPr>
          <w:rStyle w:val="Zag11"/>
          <w:color w:val="auto"/>
          <w:spacing w:val="2"/>
          <w:sz w:val="24"/>
          <w:szCs w:val="24"/>
        </w:rPr>
        <w:t xml:space="preserve">Программы, включающего представителей администрации, </w:t>
      </w:r>
      <w:r w:rsidRPr="00280662">
        <w:rPr>
          <w:rStyle w:val="Zag11"/>
          <w:color w:val="auto"/>
          <w:sz w:val="24"/>
          <w:szCs w:val="24"/>
        </w:rPr>
        <w:t>учащихся старших классов, родителей (законных представи</w:t>
      </w:r>
      <w:r w:rsidRPr="00280662">
        <w:rPr>
          <w:rStyle w:val="Zag11"/>
          <w:color w:val="auto"/>
          <w:spacing w:val="2"/>
          <w:sz w:val="24"/>
          <w:szCs w:val="24"/>
        </w:rPr>
        <w:t>телей), представителей детских физкультурно­оздоровитель</w:t>
      </w:r>
      <w:r w:rsidRPr="00280662">
        <w:rPr>
          <w:rStyle w:val="Zag11"/>
          <w:color w:val="auto"/>
          <w:sz w:val="24"/>
          <w:szCs w:val="24"/>
        </w:rPr>
        <w:t>ных клубов, специалистов по охране окружающей среды.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2.</w:t>
      </w:r>
      <w:r w:rsidRPr="00280662">
        <w:rPr>
          <w:rStyle w:val="Zag11"/>
          <w:rFonts w:ascii="Times New Roman" w:hAnsi="Times New Roman"/>
          <w:color w:val="auto"/>
          <w:sz w:val="24"/>
          <w:szCs w:val="24"/>
        </w:rPr>
        <w:t> </w:t>
      </w:r>
      <w:r w:rsidRPr="00280662">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280662">
        <w:rPr>
          <w:rStyle w:val="Zag11"/>
          <w:rFonts w:ascii="Times New Roman" w:hAnsi="Times New Roman"/>
          <w:color w:val="auto"/>
          <w:spacing w:val="2"/>
          <w:sz w:val="24"/>
          <w:szCs w:val="24"/>
        </w:rPr>
        <w:t>направленная на повышение квалификации работников</w:t>
      </w:r>
      <w:r w:rsidRPr="00280662">
        <w:rPr>
          <w:rStyle w:val="Zag11"/>
          <w:rFonts w:ascii="Times New Roman" w:hAnsi="Times New Roman"/>
          <w:color w:val="auto"/>
          <w:spacing w:val="-3"/>
          <w:sz w:val="24"/>
          <w:szCs w:val="24"/>
        </w:rPr>
        <w:t xml:space="preserve"> образовательной организации</w:t>
      </w:r>
      <w:r w:rsidRPr="00280662">
        <w:rPr>
          <w:rStyle w:val="Zag11"/>
          <w:rFonts w:ascii="Times New Roman" w:hAnsi="Times New Roman"/>
          <w:color w:val="auto"/>
          <w:spacing w:val="2"/>
          <w:sz w:val="24"/>
          <w:szCs w:val="24"/>
        </w:rPr>
        <w:t xml:space="preserve"> и повышение уровня знаний </w:t>
      </w:r>
      <w:r w:rsidRPr="00280662">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9E1C96" w:rsidRPr="00280662" w:rsidRDefault="009E1C96" w:rsidP="00146157">
      <w:pPr>
        <w:pStyle w:val="21"/>
        <w:spacing w:line="240" w:lineRule="auto"/>
        <w:rPr>
          <w:rStyle w:val="Zag11"/>
          <w:color w:val="auto"/>
          <w:sz w:val="24"/>
          <w:szCs w:val="24"/>
        </w:rPr>
      </w:pPr>
      <w:r w:rsidRPr="00280662">
        <w:rPr>
          <w:rStyle w:val="Zag11"/>
          <w:color w:val="auto"/>
          <w:spacing w:val="-3"/>
          <w:sz w:val="24"/>
          <w:szCs w:val="24"/>
        </w:rPr>
        <w:t>проведение соответствующих лекций, консультаций, семи</w:t>
      </w:r>
      <w:r w:rsidRPr="00280662">
        <w:rPr>
          <w:rStyle w:val="Zag11"/>
          <w:color w:val="auto"/>
          <w:sz w:val="24"/>
          <w:szCs w:val="24"/>
        </w:rPr>
        <w:t>наров, круглых столов, родительских собраний, педагогических советов по данной проблеме;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приобретение для педагогов, специалистов и родителей </w:t>
      </w:r>
      <w:r w:rsidRPr="00280662">
        <w:rPr>
          <w:rStyle w:val="Zag11"/>
          <w:color w:val="auto"/>
          <w:spacing w:val="-3"/>
          <w:sz w:val="24"/>
          <w:szCs w:val="24"/>
        </w:rPr>
        <w:t>(законных представителей) необходимой научно­методической</w:t>
      </w:r>
      <w:r w:rsidRPr="00280662">
        <w:rPr>
          <w:rStyle w:val="Zag11"/>
          <w:color w:val="auto"/>
          <w:sz w:val="24"/>
          <w:szCs w:val="24"/>
        </w:rPr>
        <w:t>литературы;</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привлечение педагогов, медицинских работников, психологов и родителей (законных представителей) к совместной </w:t>
      </w:r>
      <w:r w:rsidRPr="00280662">
        <w:rPr>
          <w:rStyle w:val="Zag11"/>
          <w:color w:val="auto"/>
          <w:spacing w:val="2"/>
          <w:sz w:val="24"/>
          <w:szCs w:val="24"/>
        </w:rPr>
        <w:t xml:space="preserve">работе по проведению природоохранных, оздоровительных </w:t>
      </w:r>
      <w:r w:rsidRPr="00280662">
        <w:rPr>
          <w:rStyle w:val="Zag11"/>
          <w:color w:val="auto"/>
          <w:sz w:val="24"/>
          <w:szCs w:val="24"/>
        </w:rPr>
        <w:t>мероприятий и спортивных соревнований.</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Создание экологически безопасной, здоровьесберегающей инфра</w:t>
      </w:r>
      <w:r w:rsidRPr="00280662">
        <w:rPr>
          <w:rStyle w:val="Zag11"/>
          <w:rFonts w:ascii="Times New Roman" w:hAnsi="Times New Roman"/>
          <w:color w:val="auto"/>
          <w:sz w:val="24"/>
          <w:szCs w:val="24"/>
        </w:rPr>
        <w:t>структуры</w:t>
      </w:r>
      <w:r w:rsidRPr="00280662">
        <w:rPr>
          <w:rStyle w:val="Zag11"/>
          <w:rFonts w:ascii="Times New Roman" w:hAnsi="Times New Roman"/>
          <w:color w:val="auto"/>
          <w:spacing w:val="-3"/>
          <w:sz w:val="24"/>
          <w:szCs w:val="24"/>
        </w:rPr>
        <w:t xml:space="preserve">образовательной организации </w:t>
      </w:r>
      <w:r w:rsidRPr="00280662">
        <w:rPr>
          <w:rStyle w:val="Zag11"/>
          <w:rFonts w:ascii="Times New Roman" w:hAnsi="Times New Roman"/>
          <w:color w:val="auto"/>
          <w:sz w:val="24"/>
          <w:szCs w:val="24"/>
        </w:rPr>
        <w:t>включает:</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соответствие состояния и содержания здания и помещений </w:t>
      </w:r>
      <w:r w:rsidRPr="00280662">
        <w:rPr>
          <w:rStyle w:val="Zag11"/>
          <w:color w:val="auto"/>
          <w:spacing w:val="-3"/>
          <w:sz w:val="24"/>
          <w:szCs w:val="24"/>
        </w:rPr>
        <w:t>образовательной организации</w:t>
      </w:r>
      <w:r w:rsidRPr="00280662">
        <w:rPr>
          <w:rStyle w:val="Zag11"/>
          <w:color w:val="auto"/>
          <w:sz w:val="24"/>
          <w:szCs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5"/>
          <w:sz w:val="24"/>
          <w:szCs w:val="24"/>
        </w:rPr>
        <w:t>наличие и необходимое оснащение помещений для пита</w:t>
      </w:r>
      <w:r w:rsidRPr="00280662">
        <w:rPr>
          <w:rStyle w:val="Zag11"/>
          <w:color w:val="auto"/>
          <w:spacing w:val="2"/>
          <w:sz w:val="24"/>
          <w:szCs w:val="24"/>
        </w:rPr>
        <w:t>ния обучающихся</w:t>
      </w:r>
      <w:r w:rsidRPr="00280662">
        <w:rPr>
          <w:rStyle w:val="Zag11"/>
          <w:color w:val="auto"/>
          <w:sz w:val="24"/>
          <w:szCs w:val="24"/>
        </w:rPr>
        <w:t>;</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оснащенность кабинетов, физкультурного зала, спорт</w:t>
      </w:r>
      <w:r w:rsidRPr="00280662">
        <w:rPr>
          <w:rStyle w:val="Zag11"/>
          <w:color w:val="auto"/>
          <w:sz w:val="24"/>
          <w:szCs w:val="24"/>
        </w:rPr>
        <w:t>площадок необходимым игровым и спортивным оборудованием и инвентарем.</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Pr="00280662">
        <w:rPr>
          <w:rStyle w:val="Zag11"/>
          <w:rFonts w:ascii="Times New Roman" w:hAnsi="Times New Roman"/>
          <w:color w:val="auto"/>
          <w:spacing w:val="-3"/>
          <w:sz w:val="24"/>
          <w:szCs w:val="24"/>
        </w:rPr>
        <w:t>образовательной организации</w:t>
      </w:r>
      <w:r w:rsidRPr="00280662">
        <w:rPr>
          <w:rStyle w:val="Zag11"/>
          <w:rFonts w:ascii="Times New Roman" w:hAnsi="Times New Roman"/>
          <w:color w:val="auto"/>
          <w:sz w:val="24"/>
          <w:szCs w:val="24"/>
        </w:rPr>
        <w:t>.</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2"/>
          <w:sz w:val="24"/>
          <w:szCs w:val="24"/>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использование методов и методик обучения, адекватных </w:t>
      </w:r>
      <w:r w:rsidRPr="00280662">
        <w:rPr>
          <w:rStyle w:val="Zag11"/>
          <w:color w:val="auto"/>
          <w:spacing w:val="2"/>
          <w:sz w:val="24"/>
          <w:szCs w:val="24"/>
        </w:rPr>
        <w:t>возрастным возможностям и особенностям обучающихся</w:t>
      </w:r>
      <w:r w:rsidRPr="00280662">
        <w:rPr>
          <w:rStyle w:val="Zag11"/>
          <w:color w:val="auto"/>
          <w:sz w:val="24"/>
          <w:szCs w:val="24"/>
        </w:rPr>
        <w:t>(использование методик, прошедших апробацию);</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lastRenderedPageBreak/>
        <w:t xml:space="preserve">введение любых инноваций в учебный процесс только </w:t>
      </w:r>
      <w:r w:rsidRPr="00280662">
        <w:rPr>
          <w:rStyle w:val="Zag11"/>
          <w:color w:val="auto"/>
          <w:sz w:val="24"/>
          <w:szCs w:val="24"/>
        </w:rPr>
        <w:t>под контролем специалистов;</w:t>
      </w:r>
    </w:p>
    <w:p w:rsidR="009E1C96" w:rsidRPr="00280662" w:rsidRDefault="009E1C96" w:rsidP="00146157">
      <w:pPr>
        <w:pStyle w:val="21"/>
        <w:spacing w:line="240" w:lineRule="auto"/>
        <w:rPr>
          <w:rStyle w:val="Zag11"/>
          <w:color w:val="auto"/>
          <w:sz w:val="24"/>
          <w:szCs w:val="24"/>
        </w:rPr>
      </w:pPr>
      <w:r w:rsidRPr="00280662">
        <w:rPr>
          <w:rStyle w:val="Zag11"/>
          <w:color w:val="auto"/>
          <w:spacing w:val="-3"/>
          <w:sz w:val="24"/>
          <w:szCs w:val="24"/>
        </w:rPr>
        <w:t>строгое соблюдение всех требований к использованию тех</w:t>
      </w:r>
      <w:r w:rsidRPr="00280662">
        <w:rPr>
          <w:rStyle w:val="Zag11"/>
          <w:color w:val="auto"/>
          <w:spacing w:val="-2"/>
          <w:sz w:val="24"/>
          <w:szCs w:val="24"/>
        </w:rPr>
        <w:t>нических средств обучения, в том числе компьютеров и аудио­</w:t>
      </w:r>
      <w:r w:rsidRPr="00280662">
        <w:rPr>
          <w:rStyle w:val="Zag11"/>
          <w:color w:val="auto"/>
          <w:spacing w:val="-2"/>
          <w:sz w:val="24"/>
          <w:szCs w:val="24"/>
        </w:rPr>
        <w:br/>
      </w:r>
      <w:r w:rsidRPr="00280662">
        <w:rPr>
          <w:rStyle w:val="Zag11"/>
          <w:color w:val="auto"/>
          <w:sz w:val="24"/>
          <w:szCs w:val="24"/>
        </w:rPr>
        <w:t>визуальных средств;</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индивидуализацию обучения, учет индивидуальных осо</w:t>
      </w:r>
      <w:r w:rsidRPr="00280662">
        <w:rPr>
          <w:rStyle w:val="Zag11"/>
          <w:color w:val="auto"/>
          <w:spacing w:val="2"/>
          <w:sz w:val="24"/>
          <w:szCs w:val="24"/>
        </w:rPr>
        <w:t xml:space="preserve">бенностей развития обучающихся: темпа развития и темпа </w:t>
      </w:r>
      <w:r w:rsidRPr="00280662">
        <w:rPr>
          <w:rStyle w:val="Zag11"/>
          <w:color w:val="auto"/>
          <w:sz w:val="24"/>
          <w:szCs w:val="24"/>
        </w:rPr>
        <w:t>деятельности, обучение по индивидуальным образовательным траекториям;</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ведение систематической работы с детьми с ослабленным здоровьем и с детьми с ОВЗ.</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Эффективность реализации этого направления зависит</w:t>
      </w:r>
      <w:r w:rsidRPr="00280662">
        <w:rPr>
          <w:rStyle w:val="Zag11"/>
          <w:rFonts w:ascii="Times New Roman" w:hAnsi="Times New Roman"/>
          <w:color w:val="auto"/>
          <w:sz w:val="24"/>
          <w:szCs w:val="24"/>
        </w:rPr>
        <w:t>от деятельности каждого педагога.</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280662">
        <w:rPr>
          <w:rStyle w:val="Zag11"/>
          <w:rFonts w:ascii="Times New Roman" w:hAnsi="Times New Roman"/>
          <w:color w:val="auto"/>
          <w:spacing w:val="-2"/>
          <w:sz w:val="24"/>
          <w:szCs w:val="24"/>
        </w:rPr>
        <w:t>и организуемая взрослыми: учителями, воспитателями, психо</w:t>
      </w:r>
      <w:r w:rsidRPr="00280662">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280662">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3"/>
          <w:sz w:val="24"/>
          <w:szCs w:val="24"/>
        </w:rPr>
        <w:t>Виды учебной деятельности, используемые в урочной и вне</w:t>
      </w:r>
      <w:r w:rsidRPr="00280662">
        <w:rPr>
          <w:rStyle w:val="Zag11"/>
          <w:rFonts w:ascii="Times New Roman" w:hAnsi="Times New Roman"/>
          <w:color w:val="auto"/>
          <w:sz w:val="24"/>
          <w:szCs w:val="24"/>
        </w:rPr>
        <w:t xml:space="preserve">урочной деятельности: ролевые игры, проблемно­ценностное </w:t>
      </w:r>
      <w:r w:rsidRPr="00280662">
        <w:rPr>
          <w:rStyle w:val="Zag11"/>
          <w:rFonts w:ascii="Times New Roman" w:hAnsi="Times New Roman"/>
          <w:color w:val="auto"/>
          <w:spacing w:val="2"/>
          <w:sz w:val="24"/>
          <w:szCs w:val="24"/>
        </w:rPr>
        <w:t>и досуговое общение, проектная деятельность, социально­</w:t>
      </w:r>
      <w:r w:rsidRPr="00280662">
        <w:rPr>
          <w:rStyle w:val="Zag11"/>
          <w:rFonts w:ascii="Times New Roman" w:hAnsi="Times New Roman"/>
          <w:color w:val="auto"/>
          <w:sz w:val="24"/>
          <w:szCs w:val="24"/>
        </w:rPr>
        <w:t>творческая и общественно полезная практика.</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Формы учебной деятельности, используемые при реали</w:t>
      </w:r>
      <w:r w:rsidRPr="00280662">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 xml:space="preserve">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280662">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9E1C96" w:rsidRPr="00280662" w:rsidRDefault="009E1C96" w:rsidP="00146157">
      <w:pPr>
        <w:pStyle w:val="21"/>
        <w:spacing w:line="240" w:lineRule="auto"/>
        <w:rPr>
          <w:rStyle w:val="Zag11"/>
          <w:color w:val="auto"/>
          <w:spacing w:val="-3"/>
          <w:sz w:val="24"/>
          <w:szCs w:val="24"/>
        </w:rPr>
      </w:pPr>
      <w:r w:rsidRPr="00280662">
        <w:rPr>
          <w:rStyle w:val="Zag11"/>
          <w:color w:val="auto"/>
          <w:spacing w:val="2"/>
          <w:sz w:val="24"/>
          <w:szCs w:val="24"/>
        </w:rPr>
        <w:t>полноценную и эффективную работу с обучающимися</w:t>
      </w:r>
      <w:r w:rsidRPr="00280662">
        <w:rPr>
          <w:rStyle w:val="Zag11"/>
          <w:color w:val="auto"/>
          <w:spacing w:val="-3"/>
          <w:sz w:val="24"/>
          <w:szCs w:val="24"/>
        </w:rPr>
        <w:t>всех групп здоровья (на уроках физкультуры, в секциях и т. п.);</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рациональную организацию уроков физической культуры и занятий активно­двигательного характера;</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организацию динамических перемен, физкультминуток </w:t>
      </w:r>
      <w:r w:rsidRPr="00280662">
        <w:rPr>
          <w:rStyle w:val="Zag11"/>
          <w:color w:val="auto"/>
          <w:spacing w:val="-2"/>
          <w:sz w:val="24"/>
          <w:szCs w:val="24"/>
        </w:rPr>
        <w:t>на уроках, способствующих эмоциональной разгрузке и повы</w:t>
      </w:r>
      <w:r w:rsidRPr="00280662">
        <w:rPr>
          <w:rStyle w:val="Zag11"/>
          <w:color w:val="auto"/>
          <w:sz w:val="24"/>
          <w:szCs w:val="24"/>
        </w:rPr>
        <w:t>шению двигательной активности;</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организацию работы спортивных секций и создание усло</w:t>
      </w:r>
      <w:r w:rsidRPr="00280662">
        <w:rPr>
          <w:rStyle w:val="Zag11"/>
          <w:color w:val="auto"/>
          <w:sz w:val="24"/>
          <w:szCs w:val="24"/>
        </w:rPr>
        <w:t>вий для их эффективного функционирования;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регулярное проведение спортивно­оздоровительных мероприятий (дней спорта, соревнований, олимпиад, походов </w:t>
      </w:r>
      <w:r w:rsidRPr="00280662">
        <w:rPr>
          <w:rStyle w:val="Zag11"/>
          <w:color w:val="auto"/>
          <w:sz w:val="24"/>
          <w:szCs w:val="24"/>
        </w:rPr>
        <w:t>и т. п.).</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z w:val="24"/>
          <w:szCs w:val="24"/>
        </w:rPr>
        <w:t xml:space="preserve">Реализация этого направления зависит от администрации </w:t>
      </w:r>
      <w:r w:rsidRPr="00280662">
        <w:rPr>
          <w:rStyle w:val="Zag11"/>
          <w:rFonts w:ascii="Times New Roman" w:hAnsi="Times New Roman"/>
          <w:color w:val="auto"/>
          <w:spacing w:val="-3"/>
          <w:sz w:val="24"/>
          <w:szCs w:val="24"/>
        </w:rPr>
        <w:t xml:space="preserve">образовательной организации </w:t>
      </w:r>
      <w:r w:rsidRPr="00280662">
        <w:rPr>
          <w:rStyle w:val="Zag11"/>
          <w:rFonts w:ascii="Times New Roman" w:hAnsi="Times New Roman"/>
          <w:color w:val="auto"/>
          <w:spacing w:val="-2"/>
          <w:sz w:val="24"/>
          <w:szCs w:val="24"/>
        </w:rPr>
        <w:t>учителей физической культуры, психологов, а также всех педагогов.</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Реализация дополнительных образовательных курсов,</w:t>
      </w:r>
      <w:r w:rsidRPr="00280662">
        <w:rPr>
          <w:rStyle w:val="Zag11"/>
          <w:rFonts w:ascii="Times New Roman" w:hAnsi="Times New Roman"/>
          <w:color w:val="auto"/>
          <w:sz w:val="24"/>
          <w:szCs w:val="24"/>
        </w:rPr>
        <w:t xml:space="preserve">направленных на повышение уровня знаний и практических </w:t>
      </w:r>
      <w:r w:rsidRPr="00280662">
        <w:rPr>
          <w:rStyle w:val="Zag11"/>
          <w:rFonts w:ascii="Times New Roman" w:hAnsi="Times New Roman"/>
          <w:color w:val="auto"/>
          <w:spacing w:val="-5"/>
          <w:sz w:val="24"/>
          <w:szCs w:val="24"/>
        </w:rPr>
        <w:t>умений обучающихся в области экологической культуры и охра</w:t>
      </w:r>
      <w:r w:rsidRPr="00280662">
        <w:rPr>
          <w:rStyle w:val="Zag11"/>
          <w:rFonts w:ascii="Times New Roman" w:hAnsi="Times New Roman"/>
          <w:color w:val="auto"/>
          <w:sz w:val="24"/>
          <w:szCs w:val="24"/>
        </w:rPr>
        <w:t xml:space="preserve">ны здоровья, предусматривает: </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внедрение в систему работы </w:t>
      </w:r>
      <w:r w:rsidRPr="00280662">
        <w:rPr>
          <w:rStyle w:val="Zag11"/>
          <w:color w:val="auto"/>
          <w:spacing w:val="-3"/>
          <w:sz w:val="24"/>
          <w:szCs w:val="24"/>
        </w:rPr>
        <w:t xml:space="preserve">образовательной организации </w:t>
      </w:r>
      <w:r w:rsidRPr="00280662">
        <w:rPr>
          <w:rStyle w:val="Zag11"/>
          <w:color w:val="auto"/>
          <w:sz w:val="24"/>
          <w:szCs w:val="24"/>
        </w:rPr>
        <w:t>дополнительных образовательных курсов, направленных на формирование экологической культуры, здорового и без</w:t>
      </w:r>
      <w:r w:rsidRPr="00280662">
        <w:rPr>
          <w:rStyle w:val="Zag11"/>
          <w:color w:val="auto"/>
          <w:spacing w:val="-2"/>
          <w:sz w:val="24"/>
          <w:szCs w:val="24"/>
        </w:rPr>
        <w:t xml:space="preserve">опасного образа жизни, в качестве отдельных образовательных </w:t>
      </w:r>
      <w:r w:rsidRPr="00280662">
        <w:rPr>
          <w:rStyle w:val="Zag11"/>
          <w:color w:val="auto"/>
          <w:sz w:val="24"/>
          <w:szCs w:val="24"/>
        </w:rPr>
        <w:t>модулей или компонентов, включенных в учебный процесс;</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организацию в образовательной организации кружков, </w:t>
      </w:r>
      <w:r w:rsidRPr="00280662">
        <w:rPr>
          <w:rStyle w:val="Zag11"/>
          <w:color w:val="auto"/>
          <w:sz w:val="24"/>
          <w:szCs w:val="24"/>
        </w:rPr>
        <w:t>секций, факультативов по избранной тематике;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проведение тематических дней здоровья, интеллектуальных соревнований, конкурсов, праздников и т. п.</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Эффективность реализации этого направления зависит</w:t>
      </w:r>
      <w:r w:rsidRPr="00280662">
        <w:rPr>
          <w:rStyle w:val="Zag11"/>
          <w:rFonts w:ascii="Times New Roman" w:hAnsi="Times New Roman"/>
          <w:color w:val="auto"/>
          <w:sz w:val="24"/>
          <w:szCs w:val="24"/>
        </w:rPr>
        <w:t xml:space="preserve">от деятельности всех педагогов.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4"/>
          <w:sz w:val="24"/>
          <w:szCs w:val="24"/>
        </w:rPr>
        <w:t>Преподавание дополнительных образовательных курсов, на</w:t>
      </w:r>
      <w:r w:rsidRPr="00280662">
        <w:rPr>
          <w:rStyle w:val="Zag11"/>
          <w:rFonts w:ascii="Times New Roman" w:hAnsi="Times New Roman"/>
          <w:color w:val="auto"/>
          <w:sz w:val="24"/>
          <w:szCs w:val="24"/>
        </w:rPr>
        <w:t>правленных на формирование экологической культуры, здо</w:t>
      </w:r>
      <w:r w:rsidRPr="00280662">
        <w:rPr>
          <w:rStyle w:val="Zag11"/>
          <w:rFonts w:ascii="Times New Roman" w:hAnsi="Times New Roman"/>
          <w:color w:val="auto"/>
          <w:spacing w:val="-2"/>
          <w:sz w:val="24"/>
          <w:szCs w:val="24"/>
        </w:rPr>
        <w:t xml:space="preserve">рового и безопасного образа жизни, предусматривает </w:t>
      </w:r>
      <w:r w:rsidRPr="00280662">
        <w:rPr>
          <w:rStyle w:val="Zag11"/>
          <w:rFonts w:ascii="Times New Roman" w:hAnsi="Times New Roman"/>
          <w:color w:val="auto"/>
          <w:sz w:val="24"/>
          <w:szCs w:val="24"/>
        </w:rPr>
        <w:t xml:space="preserve">разные </w:t>
      </w:r>
      <w:r w:rsidRPr="00280662">
        <w:rPr>
          <w:rStyle w:val="Zag11"/>
          <w:rFonts w:ascii="Times New Roman" w:hAnsi="Times New Roman"/>
          <w:color w:val="auto"/>
          <w:spacing w:val="2"/>
          <w:sz w:val="24"/>
          <w:szCs w:val="24"/>
        </w:rPr>
        <w:t>формы организации занятий: интеграцию в базовые обра</w:t>
      </w:r>
      <w:r w:rsidRPr="00280662">
        <w:rPr>
          <w:rStyle w:val="Zag11"/>
          <w:rFonts w:ascii="Times New Roman" w:hAnsi="Times New Roman"/>
          <w:color w:val="auto"/>
          <w:sz w:val="24"/>
          <w:szCs w:val="24"/>
        </w:rPr>
        <w:t xml:space="preserve">зовательные дисциплины, факультативные занятия, занятия </w:t>
      </w:r>
      <w:r w:rsidRPr="00280662">
        <w:rPr>
          <w:rStyle w:val="Zag11"/>
          <w:rFonts w:ascii="Times New Roman" w:hAnsi="Times New Roman"/>
          <w:color w:val="auto"/>
          <w:spacing w:val="2"/>
          <w:sz w:val="24"/>
          <w:szCs w:val="24"/>
        </w:rPr>
        <w:t xml:space="preserve">в кружках, проведение досуговых мероприятий: конкурсов, </w:t>
      </w:r>
      <w:r w:rsidRPr="00280662">
        <w:rPr>
          <w:rStyle w:val="Zag11"/>
          <w:rFonts w:ascii="Times New Roman" w:hAnsi="Times New Roman"/>
          <w:color w:val="auto"/>
          <w:sz w:val="24"/>
          <w:szCs w:val="24"/>
        </w:rPr>
        <w:t>праздников, викторин, экскурсий, организацию тематических дней здоровья.</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2"/>
          <w:sz w:val="24"/>
          <w:szCs w:val="24"/>
        </w:rPr>
        <w:t>Работа с родителями (законными представителями) включает:</w:t>
      </w:r>
    </w:p>
    <w:p w:rsidR="009E1C96" w:rsidRPr="00280662" w:rsidRDefault="009E1C96" w:rsidP="00146157">
      <w:pPr>
        <w:pStyle w:val="21"/>
        <w:spacing w:line="240" w:lineRule="auto"/>
        <w:rPr>
          <w:rStyle w:val="Zag11"/>
          <w:color w:val="auto"/>
          <w:spacing w:val="-5"/>
          <w:sz w:val="24"/>
          <w:szCs w:val="24"/>
        </w:rPr>
      </w:pPr>
      <w:r w:rsidRPr="00280662">
        <w:rPr>
          <w:rStyle w:val="Zag11"/>
          <w:color w:val="auto"/>
          <w:spacing w:val="-5"/>
          <w:sz w:val="24"/>
          <w:szCs w:val="24"/>
        </w:rPr>
        <w:lastRenderedPageBreak/>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организацию совместной работы педагогов и родите</w:t>
      </w:r>
      <w:r w:rsidRPr="00280662">
        <w:rPr>
          <w:rStyle w:val="Zag11"/>
          <w:color w:val="auto"/>
          <w:sz w:val="24"/>
          <w:szCs w:val="24"/>
        </w:rPr>
        <w:t xml:space="preserve">лей </w:t>
      </w:r>
      <w:r w:rsidRPr="00280662">
        <w:rPr>
          <w:rStyle w:val="Zag11"/>
          <w:color w:val="auto"/>
          <w:spacing w:val="2"/>
          <w:sz w:val="24"/>
          <w:szCs w:val="24"/>
        </w:rPr>
        <w:t>(законных представителей) по проведению спортивных</w:t>
      </w:r>
      <w:r w:rsidRPr="00280662">
        <w:rPr>
          <w:rStyle w:val="Zag11"/>
          <w:color w:val="auto"/>
          <w:spacing w:val="-2"/>
          <w:sz w:val="24"/>
          <w:szCs w:val="24"/>
        </w:rPr>
        <w:t>соревнований, дней здоровья, занятий по профилактике вред</w:t>
      </w:r>
      <w:r w:rsidRPr="00280662">
        <w:rPr>
          <w:rStyle w:val="Zag11"/>
          <w:color w:val="auto"/>
          <w:sz w:val="24"/>
          <w:szCs w:val="24"/>
        </w:rPr>
        <w:t>ных привычек и т. п.</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Эффективность реализации этого направления зависит</w:t>
      </w:r>
      <w:r w:rsidRPr="00280662">
        <w:rPr>
          <w:rStyle w:val="Zag11"/>
          <w:rFonts w:ascii="Times New Roman" w:hAnsi="Times New Roman"/>
          <w:color w:val="auto"/>
          <w:sz w:val="24"/>
          <w:szCs w:val="24"/>
        </w:rPr>
        <w:t xml:space="preserve">от </w:t>
      </w:r>
      <w:r w:rsidRPr="00280662">
        <w:rPr>
          <w:rStyle w:val="Zag11"/>
          <w:rFonts w:ascii="Times New Roman" w:hAnsi="Times New Roman"/>
          <w:color w:val="auto"/>
          <w:spacing w:val="2"/>
          <w:sz w:val="24"/>
          <w:szCs w:val="24"/>
        </w:rPr>
        <w:t xml:space="preserve">деятельности администрации </w:t>
      </w:r>
      <w:r w:rsidRPr="00280662">
        <w:rPr>
          <w:rStyle w:val="Zag11"/>
          <w:rFonts w:ascii="Times New Roman" w:hAnsi="Times New Roman"/>
          <w:color w:val="auto"/>
          <w:spacing w:val="-3"/>
          <w:sz w:val="24"/>
          <w:szCs w:val="24"/>
        </w:rPr>
        <w:t xml:space="preserve">образовательной организации </w:t>
      </w:r>
      <w:r w:rsidRPr="00280662">
        <w:rPr>
          <w:rStyle w:val="Zag11"/>
          <w:rFonts w:ascii="Times New Roman" w:hAnsi="Times New Roman"/>
          <w:color w:val="auto"/>
          <w:sz w:val="24"/>
          <w:szCs w:val="24"/>
        </w:rPr>
        <w:t>всех педагогов.</w:t>
      </w:r>
    </w:p>
    <w:p w:rsidR="009E1C96" w:rsidRPr="00280662" w:rsidRDefault="009E1C96" w:rsidP="00D906D2">
      <w:pPr>
        <w:pStyle w:val="a3"/>
        <w:spacing w:line="240" w:lineRule="auto"/>
        <w:ind w:firstLine="454"/>
        <w:jc w:val="center"/>
        <w:rPr>
          <w:rStyle w:val="Zag11"/>
          <w:rFonts w:ascii="Times New Roman" w:hAnsi="Times New Roman"/>
          <w:color w:val="auto"/>
          <w:spacing w:val="-3"/>
          <w:sz w:val="24"/>
          <w:szCs w:val="24"/>
        </w:rPr>
      </w:pPr>
      <w:r w:rsidRPr="00280662">
        <w:rPr>
          <w:rStyle w:val="Zag11"/>
          <w:rFonts w:ascii="Times New Roman" w:hAnsi="Times New Roman"/>
          <w:b/>
          <w:bCs/>
          <w:color w:val="auto"/>
          <w:spacing w:val="2"/>
          <w:sz w:val="24"/>
          <w:szCs w:val="24"/>
        </w:rPr>
        <w:t xml:space="preserve">Критерии и показатели эффективности деятельности </w:t>
      </w:r>
      <w:r w:rsidRPr="00280662">
        <w:rPr>
          <w:rStyle w:val="Zag11"/>
          <w:rFonts w:ascii="Times New Roman" w:hAnsi="Times New Roman"/>
          <w:b/>
          <w:bCs/>
          <w:color w:val="auto"/>
          <w:spacing w:val="-3"/>
          <w:sz w:val="24"/>
          <w:szCs w:val="24"/>
        </w:rPr>
        <w:t>образовательной организации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3"/>
          <w:sz w:val="24"/>
          <w:szCs w:val="24"/>
        </w:rPr>
        <w:t>Образовательная организация</w:t>
      </w:r>
      <w:r w:rsidRPr="00280662">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В целях получения объективных данных о результатах</w:t>
      </w:r>
      <w:r w:rsidRPr="00280662">
        <w:rPr>
          <w:rStyle w:val="Zag11"/>
          <w:rFonts w:ascii="Times New Roman" w:hAnsi="Times New Roman"/>
          <w:color w:val="auto"/>
          <w:spacing w:val="2"/>
          <w:sz w:val="24"/>
          <w:szCs w:val="24"/>
        </w:rPr>
        <w:br/>
      </w:r>
      <w:r w:rsidRPr="00280662">
        <w:rPr>
          <w:rStyle w:val="Zag11"/>
          <w:rFonts w:ascii="Times New Roman" w:hAnsi="Times New Roman"/>
          <w:color w:val="auto"/>
          <w:sz w:val="24"/>
          <w:szCs w:val="24"/>
        </w:rPr>
        <w:t>реализации программы и необходимости ее коррекции целесообразно проводить систематический мониторинг в образовательной организации.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Мониторинг реализации Программы должен включать:</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280662">
        <w:rPr>
          <w:rStyle w:val="Zag11"/>
          <w:color w:val="auto"/>
          <w:spacing w:val="2"/>
          <w:sz w:val="24"/>
          <w:szCs w:val="24"/>
        </w:rPr>
        <w:t xml:space="preserve">на здоровье человека, правилах поведения в школе и вне </w:t>
      </w:r>
      <w:r w:rsidRPr="00280662">
        <w:rPr>
          <w:rStyle w:val="Zag11"/>
          <w:color w:val="auto"/>
          <w:sz w:val="24"/>
          <w:szCs w:val="24"/>
        </w:rPr>
        <w:t>школы, в том числе на транспорте;</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отслеживание динамики показателей здоровья обучаю</w:t>
      </w:r>
      <w:r w:rsidRPr="00280662">
        <w:rPr>
          <w:rStyle w:val="Zag11"/>
          <w:color w:val="auto"/>
          <w:sz w:val="24"/>
          <w:szCs w:val="24"/>
        </w:rPr>
        <w:t>щихся: общего показателя здоровья, показателей заболеваемости органов зрения и опорно­двигательного аппарата;</w:t>
      </w:r>
    </w:p>
    <w:p w:rsidR="009E1C96" w:rsidRPr="00280662" w:rsidRDefault="009E1C96" w:rsidP="00146157">
      <w:pPr>
        <w:pStyle w:val="21"/>
        <w:spacing w:line="240" w:lineRule="auto"/>
        <w:rPr>
          <w:rStyle w:val="Zag11"/>
          <w:color w:val="auto"/>
          <w:spacing w:val="-2"/>
          <w:sz w:val="24"/>
          <w:szCs w:val="24"/>
        </w:rPr>
      </w:pPr>
      <w:r w:rsidRPr="00280662">
        <w:rPr>
          <w:rStyle w:val="Zag11"/>
          <w:color w:val="auto"/>
          <w:sz w:val="24"/>
          <w:szCs w:val="24"/>
        </w:rPr>
        <w:t xml:space="preserve">отслеживание динамики травматизма в образовательной </w:t>
      </w:r>
      <w:r w:rsidRPr="00280662">
        <w:rPr>
          <w:rStyle w:val="Zag11"/>
          <w:color w:val="auto"/>
          <w:spacing w:val="-2"/>
          <w:sz w:val="24"/>
          <w:szCs w:val="24"/>
        </w:rPr>
        <w:t>организации, в том числе дорожно­транспортного травматизма;</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отслеживание динамики показателей количества пропусков занятий по болезни;</w:t>
      </w:r>
    </w:p>
    <w:p w:rsidR="009E1C96" w:rsidRPr="00280662" w:rsidRDefault="009E1C96" w:rsidP="00146157">
      <w:pPr>
        <w:pStyle w:val="21"/>
        <w:spacing w:line="240" w:lineRule="auto"/>
        <w:rPr>
          <w:rStyle w:val="Zag11"/>
          <w:color w:val="auto"/>
          <w:spacing w:val="2"/>
          <w:sz w:val="24"/>
          <w:szCs w:val="24"/>
        </w:rPr>
      </w:pPr>
      <w:r w:rsidRPr="00280662">
        <w:rPr>
          <w:rStyle w:val="Zag11"/>
          <w:color w:val="auto"/>
          <w:spacing w:val="2"/>
          <w:sz w:val="24"/>
          <w:szCs w:val="24"/>
        </w:rPr>
        <w:t xml:space="preserve">включение в доступный широкой общественности ежегодный отчет </w:t>
      </w:r>
      <w:r w:rsidRPr="00280662">
        <w:rPr>
          <w:rStyle w:val="Zag11"/>
          <w:color w:val="auto"/>
          <w:spacing w:val="-3"/>
          <w:sz w:val="24"/>
          <w:szCs w:val="24"/>
        </w:rPr>
        <w:t xml:space="preserve">образовательной организации </w:t>
      </w:r>
      <w:r w:rsidRPr="00280662">
        <w:rPr>
          <w:rStyle w:val="Zag11"/>
          <w:color w:val="auto"/>
          <w:spacing w:val="2"/>
          <w:sz w:val="24"/>
          <w:szCs w:val="24"/>
        </w:rPr>
        <w:t>обобщенных данных о сформированности у обучающихся представлений об экологической культуре, здоровом и безопасном образе жизни.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высокая рейтинговая оценка деятельности школы по данному направлению в муниципальной или региональной </w:t>
      </w:r>
      <w:r w:rsidRPr="00280662">
        <w:rPr>
          <w:rStyle w:val="Zag11"/>
          <w:color w:val="auto"/>
          <w:sz w:val="24"/>
          <w:szCs w:val="24"/>
        </w:rPr>
        <w:t>системе образования;</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повышение уровня культуры межличностного общения </w:t>
      </w:r>
      <w:r w:rsidRPr="00280662">
        <w:rPr>
          <w:rStyle w:val="Zag11"/>
          <w:color w:val="auto"/>
          <w:sz w:val="24"/>
          <w:szCs w:val="24"/>
        </w:rPr>
        <w:t>обучающихся и уровня эмпатии друг к другу;</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снижение уровня социальной напряженности в детской и подростковой среде;</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результаты экспресс­диагностики показателей здоровья </w:t>
      </w:r>
      <w:r w:rsidRPr="00280662">
        <w:rPr>
          <w:rStyle w:val="Zag11"/>
          <w:color w:val="auto"/>
          <w:sz w:val="24"/>
          <w:szCs w:val="24"/>
        </w:rPr>
        <w:t>школьников;</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положительные результаты анализа анкет по исследова</w:t>
      </w:r>
      <w:r w:rsidRPr="00280662">
        <w:rPr>
          <w:rStyle w:val="Zag11"/>
          <w:color w:val="auto"/>
          <w:spacing w:val="2"/>
          <w:sz w:val="24"/>
          <w:szCs w:val="24"/>
        </w:rPr>
        <w:t xml:space="preserve">нию жизнедеятельности школьников, анкет для родителей </w:t>
      </w:r>
      <w:r w:rsidRPr="00280662">
        <w:rPr>
          <w:rStyle w:val="Zag11"/>
          <w:color w:val="auto"/>
          <w:sz w:val="24"/>
          <w:szCs w:val="24"/>
        </w:rPr>
        <w:t>(законных представителей).</w:t>
      </w:r>
    </w:p>
    <w:p w:rsidR="009E1C96" w:rsidRPr="00280662" w:rsidRDefault="009E1C96" w:rsidP="00AF5F60">
      <w:pPr>
        <w:pStyle w:val="21"/>
        <w:numPr>
          <w:ilvl w:val="0"/>
          <w:numId w:val="0"/>
        </w:numPr>
        <w:spacing w:line="240" w:lineRule="auto"/>
        <w:rPr>
          <w:rStyle w:val="Zag11"/>
          <w:color w:val="auto"/>
          <w:sz w:val="24"/>
          <w:szCs w:val="24"/>
        </w:rPr>
      </w:pPr>
    </w:p>
    <w:p w:rsidR="009E1C96" w:rsidRPr="00280662" w:rsidRDefault="009E1C96" w:rsidP="00146157">
      <w:pPr>
        <w:pStyle w:val="21"/>
        <w:numPr>
          <w:ilvl w:val="0"/>
          <w:numId w:val="0"/>
        </w:numPr>
        <w:spacing w:line="240" w:lineRule="auto"/>
        <w:ind w:left="680"/>
        <w:rPr>
          <w:rStyle w:val="Zag11"/>
          <w:color w:val="auto"/>
          <w:sz w:val="24"/>
          <w:szCs w:val="24"/>
        </w:rPr>
      </w:pPr>
    </w:p>
    <w:p w:rsidR="00D17F20" w:rsidRDefault="00D17F20" w:rsidP="00146157">
      <w:pPr>
        <w:pStyle w:val="aff"/>
      </w:pPr>
      <w:bookmarkStart w:id="183" w:name="_Toc288394105"/>
      <w:bookmarkStart w:id="184" w:name="_Toc288410572"/>
      <w:bookmarkStart w:id="185" w:name="_Toc288410701"/>
      <w:bookmarkStart w:id="186" w:name="_Toc424564341"/>
    </w:p>
    <w:p w:rsidR="00D17F20" w:rsidRDefault="00D17F20" w:rsidP="00146157">
      <w:pPr>
        <w:pStyle w:val="aff"/>
      </w:pPr>
    </w:p>
    <w:p w:rsidR="009E1C96" w:rsidRPr="00280662" w:rsidRDefault="009E1C96" w:rsidP="00146157">
      <w:pPr>
        <w:pStyle w:val="aff"/>
      </w:pPr>
      <w:r w:rsidRPr="00280662">
        <w:t>3.5.Программа коррекционной работы</w:t>
      </w:r>
      <w:bookmarkEnd w:id="183"/>
      <w:bookmarkEnd w:id="184"/>
      <w:bookmarkEnd w:id="185"/>
      <w:bookmarkEnd w:id="186"/>
    </w:p>
    <w:p w:rsidR="009E1C96" w:rsidRPr="00280662" w:rsidRDefault="009E1C96" w:rsidP="00C307FA">
      <w:pPr>
        <w:ind w:firstLine="709"/>
        <w:jc w:val="center"/>
        <w:rPr>
          <w:b/>
          <w:bCs/>
        </w:rPr>
      </w:pPr>
      <w:r w:rsidRPr="00280662">
        <w:rPr>
          <w:b/>
          <w:bCs/>
        </w:rPr>
        <w:t>1. Пояснительная записка</w:t>
      </w:r>
    </w:p>
    <w:p w:rsidR="009E1C96" w:rsidRPr="00280662" w:rsidRDefault="009E1C96" w:rsidP="00C307FA">
      <w:pPr>
        <w:shd w:val="clear" w:color="auto" w:fill="FFFFFF"/>
        <w:ind w:right="5" w:firstLine="696"/>
        <w:jc w:val="both"/>
      </w:pPr>
      <w:r w:rsidRPr="00280662">
        <w:t xml:space="preserve">Одной из основных функций Федерального государственного образовательного стандарта  основного общего образования является реализация права каждого ребёнка на полноценное образование, отвечающее </w:t>
      </w:r>
      <w:r w:rsidRPr="00280662">
        <w:rPr>
          <w:spacing w:val="-1"/>
        </w:rPr>
        <w:t>его потребностям и в полной мере использующее возможности его развития.</w:t>
      </w:r>
    </w:p>
    <w:p w:rsidR="009E1C96" w:rsidRPr="00280662" w:rsidRDefault="009E1C96" w:rsidP="00C307FA">
      <w:pPr>
        <w:pStyle w:val="ParagraphStyle"/>
        <w:tabs>
          <w:tab w:val="left" w:leader="dot" w:pos="630"/>
        </w:tabs>
        <w:spacing w:line="264" w:lineRule="auto"/>
        <w:ind w:firstLine="360"/>
        <w:jc w:val="both"/>
        <w:rPr>
          <w:rFonts w:ascii="Times New Roman" w:hAnsi="Times New Roman" w:cs="Times New Roman"/>
        </w:rPr>
      </w:pPr>
      <w:r w:rsidRPr="00280662">
        <w:rPr>
          <w:rFonts w:ascii="Times New Roman" w:hAnsi="Times New Roman" w:cs="Times New Roman"/>
        </w:rPr>
        <w:t xml:space="preserve">     Программа коррекционной работы направлена на создание системы комплексной помощи детям с ограниченными возможностями здоровья (далее ОВЗ) в освоении ими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w:t>
      </w:r>
      <w:r w:rsidRPr="00280662">
        <w:rPr>
          <w:rStyle w:val="Zag11"/>
          <w:rFonts w:ascii="Times New Roman" w:eastAsia="@Arial Unicode MS" w:hAnsi="Times New Roman" w:cs="Times New Roman"/>
          <w:sz w:val="24"/>
          <w:szCs w:val="24"/>
          <w:lang w:val="ru-RU"/>
        </w:rPr>
        <w:lastRenderedPageBreak/>
        <w:t>возможностями здоровья посредством индивидуализации и дифференциации  образовательного процесса.</w:t>
      </w:r>
    </w:p>
    <w:p w:rsidR="009E1C96" w:rsidRPr="00280662" w:rsidRDefault="009E1C96" w:rsidP="00C307FA">
      <w:pPr>
        <w:pStyle w:val="ParagraphStyle"/>
        <w:tabs>
          <w:tab w:val="left" w:leader="dot" w:pos="630"/>
        </w:tabs>
        <w:spacing w:line="264" w:lineRule="auto"/>
        <w:ind w:firstLine="360"/>
        <w:jc w:val="both"/>
        <w:rPr>
          <w:rFonts w:ascii="Times New Roman" w:hAnsi="Times New Roman" w:cs="Times New Roman"/>
        </w:rPr>
      </w:pPr>
      <w:r w:rsidRPr="00280662">
        <w:rPr>
          <w:rFonts w:ascii="Times New Roman" w:hAnsi="Times New Roman" w:cs="Times New Roman"/>
        </w:rPr>
        <w:t>Под детьми с ограниченными возможностями здоровья, фактически обучающимися в общеобразовательном учреждении, мы понимаем следующие категории школьников:</w:t>
      </w:r>
    </w:p>
    <w:p w:rsidR="009E1C96" w:rsidRPr="00280662" w:rsidRDefault="009E1C96" w:rsidP="00C307FA">
      <w:pPr>
        <w:pStyle w:val="ParagraphStyle"/>
        <w:tabs>
          <w:tab w:val="left" w:leader="dot" w:pos="630"/>
        </w:tabs>
        <w:spacing w:line="264" w:lineRule="auto"/>
        <w:ind w:firstLine="360"/>
        <w:jc w:val="both"/>
        <w:rPr>
          <w:rFonts w:ascii="Times New Roman" w:hAnsi="Times New Roman" w:cs="Times New Roman"/>
        </w:rPr>
      </w:pPr>
      <w:r w:rsidRPr="00280662">
        <w:rPr>
          <w:rFonts w:ascii="Symbol" w:hAnsi="Symbol" w:cs="Symbol"/>
          <w:noProof/>
        </w:rPr>
        <w:t></w:t>
      </w:r>
      <w:r w:rsidRPr="00280662">
        <w:rPr>
          <w:rFonts w:ascii="Times New Roman" w:hAnsi="Times New Roman" w:cs="Times New Roman"/>
        </w:rPr>
        <w:t xml:space="preserve"> с нарушениями эмоционально-волевой сферы и поведения, вызванными неврологическими и психиатрическими заболеваниями; </w:t>
      </w:r>
    </w:p>
    <w:p w:rsidR="009E1C96" w:rsidRPr="00280662" w:rsidRDefault="009E1C96" w:rsidP="00C307FA">
      <w:pPr>
        <w:pStyle w:val="ParagraphStyle"/>
        <w:tabs>
          <w:tab w:val="left" w:leader="dot" w:pos="630"/>
        </w:tabs>
        <w:spacing w:line="264" w:lineRule="auto"/>
        <w:ind w:firstLine="360"/>
        <w:jc w:val="both"/>
        <w:rPr>
          <w:rFonts w:ascii="Times New Roman" w:hAnsi="Times New Roman" w:cs="Times New Roman"/>
        </w:rPr>
      </w:pPr>
      <w:r w:rsidRPr="00280662">
        <w:rPr>
          <w:rFonts w:ascii="Symbol" w:hAnsi="Symbol" w:cs="Symbol"/>
          <w:noProof/>
        </w:rPr>
        <w:t></w:t>
      </w:r>
      <w:r w:rsidRPr="00280662">
        <w:rPr>
          <w:rFonts w:ascii="Times New Roman" w:hAnsi="Times New Roman" w:cs="Times New Roman"/>
        </w:rPr>
        <w:t xml:space="preserve"> имеющие трудности в обучении, обусловленные задержкой психического развития.</w:t>
      </w:r>
    </w:p>
    <w:p w:rsidR="009E1C96" w:rsidRPr="00280662" w:rsidRDefault="009E1C96" w:rsidP="00C307FA">
      <w:pPr>
        <w:shd w:val="clear" w:color="auto" w:fill="FFFFFF"/>
        <w:ind w:left="701"/>
        <w:jc w:val="both"/>
      </w:pPr>
      <w:r w:rsidRPr="00280662">
        <w:rPr>
          <w:spacing w:val="-1"/>
        </w:rPr>
        <w:t>Программа коррекционно-развивающей  работы обеспечивает:</w:t>
      </w:r>
    </w:p>
    <w:p w:rsidR="009E1C96" w:rsidRPr="00280662" w:rsidRDefault="009E1C96" w:rsidP="00C307FA">
      <w:pPr>
        <w:widowControl w:val="0"/>
        <w:numPr>
          <w:ilvl w:val="0"/>
          <w:numId w:val="39"/>
        </w:numPr>
        <w:shd w:val="clear" w:color="auto" w:fill="FFFFFF"/>
        <w:tabs>
          <w:tab w:val="left" w:pos="1027"/>
        </w:tabs>
        <w:autoSpaceDE w:val="0"/>
        <w:autoSpaceDN w:val="0"/>
        <w:adjustRightInd w:val="0"/>
        <w:ind w:right="5" w:firstLine="710"/>
        <w:jc w:val="both"/>
      </w:pPr>
      <w:r w:rsidRPr="00280662">
        <w:t xml:space="preserve">выявление особых образовательных потребностей детей, испытывающих трудности в усвоении программного материала, </w:t>
      </w:r>
      <w:r w:rsidRPr="00280662">
        <w:rPr>
          <w:spacing w:val="-1"/>
        </w:rPr>
        <w:t xml:space="preserve">обусловленных недостатками в их </w:t>
      </w:r>
      <w:r w:rsidRPr="00280662">
        <w:t>физическом и (или) психическом развитии</w:t>
      </w:r>
      <w:r w:rsidRPr="00280662">
        <w:rPr>
          <w:spacing w:val="-1"/>
        </w:rPr>
        <w:t>;</w:t>
      </w:r>
    </w:p>
    <w:p w:rsidR="009E1C96" w:rsidRPr="00280662" w:rsidRDefault="009E1C96" w:rsidP="00C307FA">
      <w:pPr>
        <w:widowControl w:val="0"/>
        <w:numPr>
          <w:ilvl w:val="0"/>
          <w:numId w:val="39"/>
        </w:numPr>
        <w:shd w:val="clear" w:color="auto" w:fill="FFFFFF"/>
        <w:tabs>
          <w:tab w:val="left" w:pos="1027"/>
        </w:tabs>
        <w:autoSpaceDE w:val="0"/>
        <w:autoSpaceDN w:val="0"/>
        <w:adjustRightInd w:val="0"/>
        <w:ind w:firstLine="710"/>
        <w:jc w:val="both"/>
      </w:pPr>
      <w:r w:rsidRPr="00280662">
        <w:t>осуществляет индивидуально ориентированную психолого-медико-педагогическую помощь детям с учётом особенностей психического развития и индивидуальных возможностей детей (в соответствии с рекомендациями ТПМПК);</w:t>
      </w:r>
    </w:p>
    <w:p w:rsidR="009E1C96" w:rsidRPr="00280662" w:rsidRDefault="009E1C96" w:rsidP="00C307FA">
      <w:pPr>
        <w:shd w:val="clear" w:color="auto" w:fill="FFFFFF"/>
        <w:tabs>
          <w:tab w:val="left" w:pos="946"/>
        </w:tabs>
        <w:ind w:left="5" w:right="10" w:firstLine="701"/>
        <w:jc w:val="both"/>
      </w:pPr>
      <w:r w:rsidRPr="00280662">
        <w:t>-</w:t>
      </w:r>
      <w:r w:rsidRPr="00280662">
        <w:tab/>
        <w:t xml:space="preserve">даёт возможность освоить детям, испытывающим трудности в усвоении программного материала, основную образовательную программу.     </w:t>
      </w:r>
    </w:p>
    <w:p w:rsidR="009E1C96" w:rsidRPr="00280662" w:rsidRDefault="009E1C96" w:rsidP="00C307FA">
      <w:pPr>
        <w:pStyle w:val="Osnova"/>
        <w:tabs>
          <w:tab w:val="left" w:leader="dot" w:pos="624"/>
        </w:tabs>
        <w:spacing w:line="240" w:lineRule="auto"/>
        <w:rPr>
          <w:rFonts w:ascii="Times New Roman" w:hAnsi="Times New Roman" w:cs="Times New Roman"/>
          <w:sz w:val="24"/>
          <w:szCs w:val="24"/>
          <w:lang w:val="ru-RU"/>
        </w:rPr>
      </w:pPr>
      <w:r w:rsidRPr="00280662">
        <w:rPr>
          <w:rFonts w:ascii="Times New Roman" w:hAnsi="Times New Roman" w:cs="Times New Roman"/>
          <w:sz w:val="24"/>
          <w:szCs w:val="24"/>
          <w:lang w:val="ru-RU"/>
        </w:rPr>
        <w:t xml:space="preserve">      Программа коррекционной работы предусматривает вариативные формы получения образования и организацию специального сопровождения детей с ограниченными возможностями здоровья. Используются следующие вариативные формы обучения  детей с ОВЗ:</w:t>
      </w:r>
    </w:p>
    <w:p w:rsidR="009E1C96" w:rsidRPr="00280662" w:rsidRDefault="009E1C96" w:rsidP="00C307FA">
      <w:pPr>
        <w:pStyle w:val="ParagraphStyle"/>
        <w:tabs>
          <w:tab w:val="left" w:leader="dot" w:pos="630"/>
        </w:tabs>
        <w:spacing w:line="261" w:lineRule="auto"/>
        <w:ind w:firstLine="360"/>
        <w:jc w:val="both"/>
        <w:rPr>
          <w:rFonts w:ascii="Times New Roman" w:hAnsi="Times New Roman" w:cs="Times New Roman"/>
          <w:color w:val="000000"/>
        </w:rPr>
      </w:pPr>
      <w:r w:rsidRPr="00280662">
        <w:rPr>
          <w:rFonts w:ascii="Symbol" w:hAnsi="Symbol" w:cs="Symbol"/>
          <w:noProof/>
        </w:rPr>
        <w:t></w:t>
      </w:r>
      <w:r w:rsidRPr="00280662">
        <w:rPr>
          <w:rFonts w:ascii="Times New Roman" w:hAnsi="Times New Roman" w:cs="Times New Roman"/>
          <w:color w:val="000000"/>
        </w:rPr>
        <w:t>обучение в общеобразовательном классе;</w:t>
      </w:r>
    </w:p>
    <w:p w:rsidR="009E1C96" w:rsidRPr="00280662" w:rsidRDefault="009E1C96" w:rsidP="00C307FA">
      <w:pPr>
        <w:pStyle w:val="ParagraphStyle"/>
        <w:tabs>
          <w:tab w:val="left" w:leader="dot" w:pos="630"/>
        </w:tabs>
        <w:spacing w:line="261" w:lineRule="auto"/>
        <w:ind w:firstLine="360"/>
        <w:jc w:val="both"/>
        <w:rPr>
          <w:rFonts w:ascii="Times New Roman" w:hAnsi="Times New Roman" w:cs="Times New Roman"/>
          <w:color w:val="000000"/>
        </w:rPr>
      </w:pPr>
      <w:r w:rsidRPr="00280662">
        <w:rPr>
          <w:rFonts w:ascii="Symbol" w:hAnsi="Symbol" w:cs="Symbol"/>
          <w:noProof/>
        </w:rPr>
        <w:t></w:t>
      </w:r>
      <w:r w:rsidRPr="00280662">
        <w:rPr>
          <w:rFonts w:ascii="Times New Roman" w:hAnsi="Times New Roman" w:cs="Times New Roman"/>
          <w:color w:val="000000"/>
        </w:rPr>
        <w:t>обучение с использованием надомной (индивидуальной) формы обучения;</w:t>
      </w:r>
    </w:p>
    <w:p w:rsidR="009E1C96" w:rsidRPr="00280662" w:rsidRDefault="009E1C96" w:rsidP="00C307FA">
      <w:pPr>
        <w:pStyle w:val="ParagraphStyle"/>
        <w:tabs>
          <w:tab w:val="left" w:leader="dot" w:pos="630"/>
        </w:tabs>
        <w:spacing w:line="261" w:lineRule="auto"/>
        <w:ind w:firstLine="360"/>
        <w:jc w:val="both"/>
        <w:rPr>
          <w:rFonts w:ascii="Times New Roman" w:hAnsi="Times New Roman" w:cs="Times New Roman"/>
          <w:color w:val="000000"/>
        </w:rPr>
      </w:pPr>
      <w:r w:rsidRPr="00280662">
        <w:rPr>
          <w:rFonts w:ascii="Symbol" w:hAnsi="Symbol" w:cs="Symbol"/>
          <w:noProof/>
        </w:rPr>
        <w:t></w:t>
      </w:r>
      <w:r w:rsidRPr="00280662">
        <w:rPr>
          <w:rFonts w:ascii="Times New Roman" w:hAnsi="Times New Roman" w:cs="Times New Roman"/>
          <w:color w:val="000000"/>
        </w:rPr>
        <w:t xml:space="preserve">организация дистанционного обучения. </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b/>
          <w:bCs/>
          <w:sz w:val="24"/>
          <w:szCs w:val="24"/>
          <w:lang w:val="ru-RU"/>
        </w:rPr>
      </w:pPr>
      <w:r w:rsidRPr="00280662">
        <w:rPr>
          <w:rFonts w:ascii="Times New Roman" w:hAnsi="Times New Roman" w:cs="Times New Roman"/>
          <w:sz w:val="24"/>
          <w:szCs w:val="24"/>
          <w:lang w:val="ru-RU"/>
        </w:rPr>
        <w:t xml:space="preserve">Программа составлена в соответствии с Законом   Российской  Федерации    «Об   образовании», требованиями    Федерального государственного образовательного стандарта  основного общего образования. </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sz w:val="24"/>
          <w:szCs w:val="24"/>
          <w:lang w:val="ru-RU"/>
        </w:rPr>
      </w:pPr>
      <w:r w:rsidRPr="00280662">
        <w:rPr>
          <w:rStyle w:val="Zag11"/>
          <w:rFonts w:ascii="Times New Roman" w:eastAsia="@Arial Unicode MS" w:hAnsi="Times New Roman" w:cs="Times New Roman"/>
          <w:b/>
          <w:bCs/>
          <w:sz w:val="24"/>
          <w:szCs w:val="24"/>
          <w:lang w:val="ru-RU"/>
        </w:rPr>
        <w:t xml:space="preserve"> Задачи программы</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Своевременное выявление детей с трудностями адаптации, обусловленными ограниченными возможностями здоровья;</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определение особых образовательных потребностей детей с ограниченными возможностями здоровья, детей-инвалидов;</w:t>
      </w:r>
    </w:p>
    <w:p w:rsidR="009E1C96" w:rsidRPr="00280662" w:rsidRDefault="009E1C96" w:rsidP="00C307FA">
      <w:pPr>
        <w:jc w:val="both"/>
        <w:rPr>
          <w:b/>
          <w:bCs/>
        </w:rPr>
      </w:pPr>
      <w:r w:rsidRPr="00280662">
        <w:rPr>
          <w:rStyle w:val="Zag11"/>
          <w:rFonts w:eastAsia="@Arial Unicode MS"/>
        </w:rPr>
        <w:t>- определение особенностей организации образовательного процесса для</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осуществление индивидуально ориентированной психолого-медико -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 медико-педагогической комиссии);</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реализация системы мероприятий по социальной адаптации детей с ограниченными возможностями здоровья;</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формирование адаптивных ресурсов личности ребенка с ограниченными возможностями здоровья к современным жизненным условиям;</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психологическим, медицинским, социальным, правовым и другим вопросам.</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Содержание программы коррекционной работы определяют следующие принципы:</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xml:space="preserve">— </w:t>
      </w:r>
      <w:r w:rsidRPr="00280662">
        <w:rPr>
          <w:rStyle w:val="Zag11"/>
          <w:rFonts w:ascii="Times New Roman" w:eastAsia="@Arial Unicode MS" w:hAnsi="Times New Roman" w:cs="Times New Roman"/>
          <w:b/>
          <w:bCs/>
          <w:sz w:val="24"/>
          <w:szCs w:val="24"/>
          <w:lang w:val="ru-RU"/>
        </w:rPr>
        <w:t>Соблюдение интересов ребёнка.</w:t>
      </w:r>
      <w:r w:rsidRPr="00280662">
        <w:rPr>
          <w:rStyle w:val="Zag11"/>
          <w:rFonts w:ascii="Times New Roman" w:eastAsia="@Arial Unicode MS" w:hAnsi="Times New Roman" w:cs="Times New Roman"/>
          <w:sz w:val="24"/>
          <w:szCs w:val="24"/>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w:t>
      </w:r>
      <w:r w:rsidRPr="00280662">
        <w:rPr>
          <w:rStyle w:val="Zag11"/>
          <w:rFonts w:ascii="Times New Roman" w:eastAsia="@Arial Unicode MS" w:hAnsi="Times New Roman" w:cs="Times New Roman"/>
          <w:b/>
          <w:bCs/>
          <w:sz w:val="24"/>
          <w:szCs w:val="24"/>
          <w:lang w:val="ru-RU"/>
        </w:rPr>
        <w:t xml:space="preserve">Системность. </w:t>
      </w:r>
      <w:r w:rsidRPr="00280662">
        <w:rPr>
          <w:rStyle w:val="Zag11"/>
          <w:rFonts w:ascii="Times New Roman" w:eastAsia="@Arial Unicode MS" w:hAnsi="Times New Roman" w:cs="Times New Roman"/>
          <w:sz w:val="24"/>
          <w:szCs w:val="24"/>
          <w:lang w:val="ru-RU"/>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w:t>
      </w:r>
      <w:r w:rsidRPr="00280662">
        <w:rPr>
          <w:rStyle w:val="Zag11"/>
          <w:rFonts w:ascii="Times New Roman" w:eastAsia="@Arial Unicode MS" w:hAnsi="Times New Roman" w:cs="Times New Roman"/>
          <w:sz w:val="24"/>
          <w:szCs w:val="24"/>
          <w:lang w:val="ru-RU"/>
        </w:rPr>
        <w:lastRenderedPageBreak/>
        <w:t>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xml:space="preserve">— </w:t>
      </w:r>
      <w:r w:rsidRPr="00280662">
        <w:rPr>
          <w:rStyle w:val="Zag11"/>
          <w:rFonts w:ascii="Times New Roman" w:eastAsia="@Arial Unicode MS" w:hAnsi="Times New Roman" w:cs="Times New Roman"/>
          <w:b/>
          <w:bCs/>
          <w:sz w:val="24"/>
          <w:szCs w:val="24"/>
          <w:lang w:val="ru-RU"/>
        </w:rPr>
        <w:t>Непрерывность.</w:t>
      </w:r>
      <w:r w:rsidRPr="00280662">
        <w:rPr>
          <w:rStyle w:val="Zag11"/>
          <w:rFonts w:ascii="Times New Roman" w:eastAsia="@Arial Unicode MS" w:hAnsi="Times New Roman" w:cs="Times New Roman"/>
          <w:sz w:val="24"/>
          <w:szCs w:val="24"/>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w:t>
      </w:r>
      <w:r w:rsidRPr="00280662">
        <w:rPr>
          <w:rStyle w:val="Zag11"/>
          <w:rFonts w:ascii="Times New Roman" w:eastAsia="@Arial Unicode MS" w:hAnsi="Times New Roman" w:cs="Times New Roman"/>
          <w:b/>
          <w:bCs/>
          <w:sz w:val="24"/>
          <w:szCs w:val="24"/>
          <w:lang w:val="ru-RU"/>
        </w:rPr>
        <w:t>Вариативность.</w:t>
      </w:r>
      <w:r w:rsidRPr="00280662">
        <w:rPr>
          <w:rStyle w:val="Zag11"/>
          <w:rFonts w:ascii="Times New Roman" w:eastAsia="@Arial Unicode MS" w:hAnsi="Times New Roman" w:cs="Times New Roman"/>
          <w:sz w:val="24"/>
          <w:szCs w:val="24"/>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w:t>
      </w:r>
      <w:r w:rsidRPr="00280662">
        <w:rPr>
          <w:rStyle w:val="Zag11"/>
          <w:rFonts w:ascii="Times New Roman" w:eastAsia="@Arial Unicode MS" w:hAnsi="Times New Roman" w:cs="Times New Roman"/>
          <w:b/>
          <w:bCs/>
          <w:sz w:val="24"/>
          <w:szCs w:val="24"/>
          <w:lang w:val="ru-RU"/>
        </w:rPr>
        <w:t>Рекомендательный характер оказания помощи.</w:t>
      </w:r>
      <w:r w:rsidRPr="00280662">
        <w:rPr>
          <w:rStyle w:val="Zag11"/>
          <w:rFonts w:ascii="Times New Roman" w:eastAsia="@Arial Unicode MS" w:hAnsi="Times New Roman" w:cs="Times New Roman"/>
          <w:sz w:val="24"/>
          <w:szCs w:val="24"/>
          <w:lang w:val="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E1C96" w:rsidRPr="00280662" w:rsidRDefault="009E1C96" w:rsidP="00C307FA">
      <w:pPr>
        <w:pStyle w:val="Osnova"/>
        <w:tabs>
          <w:tab w:val="left" w:leader="dot" w:pos="624"/>
        </w:tabs>
        <w:spacing w:line="240" w:lineRule="auto"/>
        <w:ind w:firstLine="0"/>
        <w:jc w:val="left"/>
        <w:rPr>
          <w:rStyle w:val="Zag11"/>
          <w:rFonts w:ascii="Times New Roman" w:eastAsia="@Arial Unicode MS" w:hAnsi="Times New Roman"/>
          <w:sz w:val="24"/>
          <w:szCs w:val="24"/>
          <w:lang w:val="ru-RU"/>
        </w:rPr>
      </w:pPr>
    </w:p>
    <w:p w:rsidR="009E1C96" w:rsidRPr="00280662" w:rsidRDefault="009E1C96" w:rsidP="005970D4">
      <w:pPr>
        <w:pStyle w:val="Osnova"/>
        <w:tabs>
          <w:tab w:val="left" w:leader="dot" w:pos="624"/>
        </w:tabs>
        <w:spacing w:line="240" w:lineRule="auto"/>
        <w:ind w:firstLine="0"/>
        <w:jc w:val="left"/>
        <w:rPr>
          <w:rFonts w:ascii="Times New Roman" w:eastAsia="@Arial Unicode MS" w:hAnsi="Times New Roman"/>
          <w:b/>
          <w:bCs/>
          <w:sz w:val="24"/>
          <w:szCs w:val="24"/>
          <w:lang w:val="ru-RU"/>
        </w:rPr>
      </w:pPr>
      <w:r w:rsidRPr="00280662">
        <w:rPr>
          <w:rStyle w:val="Zag11"/>
          <w:rFonts w:ascii="Times New Roman" w:eastAsia="@Arial Unicode MS" w:hAnsi="Times New Roman" w:cs="Times New Roman"/>
          <w:b/>
          <w:bCs/>
          <w:sz w:val="24"/>
          <w:szCs w:val="24"/>
          <w:lang w:val="ru-RU"/>
        </w:rPr>
        <w:t xml:space="preserve"> Характеристика контингента обучающихся с ОВЗ  муниципального общеобразовательного учреждения </w:t>
      </w:r>
      <w:r w:rsidR="005970D4" w:rsidRPr="00280662">
        <w:rPr>
          <w:rStyle w:val="Zag11"/>
          <w:rFonts w:ascii="Times New Roman" w:eastAsia="@Arial Unicode MS" w:hAnsi="Times New Roman" w:cs="Times New Roman"/>
          <w:b/>
          <w:bCs/>
          <w:sz w:val="24"/>
          <w:szCs w:val="24"/>
          <w:lang w:val="ru-RU"/>
        </w:rPr>
        <w:t>«Карагасская СОШ»</w:t>
      </w:r>
    </w:p>
    <w:p w:rsidR="009E1C96" w:rsidRPr="00280662" w:rsidRDefault="009E1C96" w:rsidP="00C307FA">
      <w:pPr>
        <w:pStyle w:val="Osnova"/>
        <w:tabs>
          <w:tab w:val="left" w:leader="dot" w:pos="624"/>
        </w:tabs>
        <w:spacing w:line="240" w:lineRule="auto"/>
        <w:ind w:firstLine="0"/>
        <w:jc w:val="left"/>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 xml:space="preserve">1. Дети  - инвалиды -  </w:t>
      </w:r>
      <w:r w:rsidR="00D906D2" w:rsidRPr="00280662">
        <w:rPr>
          <w:rFonts w:ascii="Times New Roman" w:hAnsi="Times New Roman" w:cs="Times New Roman"/>
          <w:color w:val="auto"/>
          <w:sz w:val="24"/>
          <w:szCs w:val="24"/>
          <w:lang w:val="ru-RU"/>
        </w:rPr>
        <w:t>4</w:t>
      </w:r>
      <w:r w:rsidRPr="00280662">
        <w:rPr>
          <w:rFonts w:ascii="Times New Roman" w:hAnsi="Times New Roman" w:cs="Times New Roman"/>
          <w:color w:val="auto"/>
          <w:sz w:val="24"/>
          <w:szCs w:val="24"/>
          <w:lang w:val="ru-RU"/>
        </w:rPr>
        <w:t xml:space="preserve"> человек,</w:t>
      </w:r>
    </w:p>
    <w:p w:rsidR="009E1C96" w:rsidRPr="00280662" w:rsidRDefault="009E1C96" w:rsidP="00C307FA">
      <w:pPr>
        <w:pStyle w:val="Osnova"/>
        <w:tabs>
          <w:tab w:val="left" w:leader="dot" w:pos="624"/>
        </w:tabs>
        <w:spacing w:line="240" w:lineRule="auto"/>
        <w:ind w:firstLine="0"/>
        <w:jc w:val="left"/>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2. Дети с ограниченными возможностями здоровья, обучающиеся по адаптированной образовательной программе:</w:t>
      </w:r>
    </w:p>
    <w:p w:rsidR="009E1C96" w:rsidRPr="00280662" w:rsidRDefault="009E1C96" w:rsidP="00C307FA">
      <w:pPr>
        <w:pStyle w:val="Osnova"/>
        <w:tabs>
          <w:tab w:val="left" w:leader="dot" w:pos="0"/>
          <w:tab w:val="left" w:pos="9921"/>
        </w:tabs>
        <w:spacing w:line="240" w:lineRule="auto"/>
        <w:ind w:firstLine="0"/>
        <w:jc w:val="center"/>
        <w:rPr>
          <w:rFonts w:ascii="Times New Roman" w:hAnsi="Times New Roman" w:cs="Times New Roman"/>
          <w:b/>
          <w:bCs/>
          <w:caps/>
          <w:sz w:val="24"/>
          <w:szCs w:val="24"/>
          <w:lang w:val="ru-RU"/>
        </w:rPr>
      </w:pPr>
      <w:r w:rsidRPr="00280662">
        <w:rPr>
          <w:rStyle w:val="Zag11"/>
          <w:rFonts w:ascii="Times New Roman" w:eastAsia="@Arial Unicode MS" w:hAnsi="Times New Roman" w:cs="Times New Roman"/>
          <w:b/>
          <w:bCs/>
          <w:sz w:val="24"/>
          <w:szCs w:val="24"/>
        </w:rPr>
        <w:t>II</w:t>
      </w:r>
      <w:r w:rsidRPr="00280662">
        <w:rPr>
          <w:rStyle w:val="Zag11"/>
          <w:rFonts w:ascii="Times New Roman" w:eastAsia="@Arial Unicode MS" w:hAnsi="Times New Roman" w:cs="Times New Roman"/>
          <w:b/>
          <w:bCs/>
          <w:sz w:val="24"/>
          <w:szCs w:val="24"/>
          <w:lang w:val="ru-RU"/>
        </w:rPr>
        <w:t xml:space="preserve">. </w:t>
      </w:r>
      <w:r w:rsidRPr="00280662">
        <w:rPr>
          <w:rFonts w:ascii="Times New Roman" w:hAnsi="Times New Roman" w:cs="Times New Roman"/>
          <w:b/>
          <w:bCs/>
          <w:sz w:val="24"/>
          <w:szCs w:val="24"/>
          <w:lang w:val="ru-RU"/>
        </w:rPr>
        <w:t>Содержание индивидуально-ориентированных коррекционных направлений работы, способствующих освоению обучающихся с особыми образовательными потребностями основной образовательной программы основного общего образования.</w:t>
      </w:r>
    </w:p>
    <w:p w:rsidR="009E1C96" w:rsidRPr="00280662" w:rsidRDefault="009E1C96" w:rsidP="00C307FA">
      <w:pPr>
        <w:pStyle w:val="Osnova"/>
        <w:tabs>
          <w:tab w:val="left" w:leader="dot" w:pos="0"/>
          <w:tab w:val="left" w:pos="9921"/>
        </w:tabs>
        <w:spacing w:line="240" w:lineRule="auto"/>
        <w:ind w:firstLine="0"/>
        <w:jc w:val="center"/>
        <w:rPr>
          <w:rStyle w:val="Zag11"/>
          <w:rFonts w:ascii="Times New Roman" w:eastAsia="@Arial Unicode MS" w:hAnsi="Times New Roman"/>
          <w:b/>
          <w:bCs/>
          <w:sz w:val="24"/>
          <w:szCs w:val="24"/>
          <w:lang w:val="ru-RU"/>
        </w:rPr>
      </w:pPr>
    </w:p>
    <w:p w:rsidR="009E1C96" w:rsidRPr="00280662" w:rsidRDefault="009E1C96" w:rsidP="00C307FA">
      <w:pPr>
        <w:pStyle w:val="ParagraphStyle"/>
        <w:tabs>
          <w:tab w:val="left" w:leader="dot" w:pos="630"/>
        </w:tabs>
        <w:ind w:firstLine="360"/>
        <w:jc w:val="both"/>
        <w:rPr>
          <w:rFonts w:ascii="Times New Roman" w:hAnsi="Times New Roman" w:cs="Times New Roman"/>
        </w:rPr>
      </w:pPr>
      <w:r w:rsidRPr="00280662">
        <w:rPr>
          <w:rFonts w:ascii="Times New Roman" w:hAnsi="Times New Roman" w:cs="Times New Roman"/>
        </w:rPr>
        <w:t xml:space="preserve">В процессе сопровождения обучающихся реализуются следующие направления: </w:t>
      </w:r>
    </w:p>
    <w:p w:rsidR="009E1C96" w:rsidRPr="00280662" w:rsidRDefault="009E1C96" w:rsidP="00C307FA">
      <w:pPr>
        <w:pStyle w:val="ParagraphStyle"/>
        <w:ind w:firstLine="360"/>
        <w:jc w:val="both"/>
        <w:rPr>
          <w:rFonts w:ascii="Times New Roman" w:hAnsi="Times New Roman" w:cs="Times New Roman"/>
        </w:rPr>
      </w:pPr>
      <w:r w:rsidRPr="00280662">
        <w:rPr>
          <w:rFonts w:ascii="Times New Roman" w:hAnsi="Times New Roman" w:cs="Times New Roman"/>
          <w:b/>
          <w:bCs/>
        </w:rPr>
        <w:t>– диагностическая работа</w:t>
      </w:r>
      <w:r w:rsidRPr="00280662">
        <w:rPr>
          <w:rFonts w:ascii="Times New Roman" w:hAnsi="Times New Roman" w:cs="Times New Roman"/>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9E1C96" w:rsidRPr="00280662" w:rsidRDefault="009E1C96" w:rsidP="00C307FA">
      <w:pPr>
        <w:pStyle w:val="ParagraphStyle"/>
        <w:ind w:firstLine="360"/>
        <w:jc w:val="both"/>
        <w:rPr>
          <w:rFonts w:ascii="Times New Roman" w:hAnsi="Times New Roman" w:cs="Times New Roman"/>
        </w:rPr>
      </w:pPr>
      <w:r w:rsidRPr="00280662">
        <w:rPr>
          <w:rFonts w:ascii="Times New Roman" w:hAnsi="Times New Roman" w:cs="Times New Roman"/>
          <w:b/>
          <w:bCs/>
        </w:rPr>
        <w:t>– индивидуальная и групповая коррекционно-развивающая работа</w:t>
      </w:r>
      <w:r w:rsidRPr="00280662">
        <w:rPr>
          <w:rFonts w:ascii="Times New Roman" w:hAnsi="Times New Roman" w:cs="Times New Roman"/>
        </w:rPr>
        <w:t xml:space="preserve"> проводится на соответствующих занятиях педагогом-психологом, учителем-логопедом и учителями и обеспечивает своевременную специализированную помощь в освоении содержания образования и коррекцию недостатков в психическом развитии детей с ОВЗ; способствует формированию универсальных учебных действий обучающихся (личностных, регулятивных, познавательных, коммуникативных);</w:t>
      </w:r>
    </w:p>
    <w:p w:rsidR="009E1C96" w:rsidRPr="00280662" w:rsidRDefault="009E1C96" w:rsidP="00C307FA">
      <w:pPr>
        <w:pStyle w:val="ParagraphStyle"/>
        <w:ind w:firstLine="360"/>
        <w:jc w:val="both"/>
        <w:rPr>
          <w:rFonts w:ascii="Times New Roman" w:hAnsi="Times New Roman" w:cs="Times New Roman"/>
        </w:rPr>
      </w:pPr>
      <w:r w:rsidRPr="00280662">
        <w:rPr>
          <w:rFonts w:ascii="Times New Roman" w:hAnsi="Times New Roman" w:cs="Times New Roman"/>
          <w:b/>
          <w:bCs/>
        </w:rPr>
        <w:t>– консультативная работа</w:t>
      </w:r>
      <w:r w:rsidRPr="00280662">
        <w:rPr>
          <w:rFonts w:ascii="Times New Roman" w:hAnsi="Times New Roman" w:cs="Times New Roman"/>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E1C96" w:rsidRPr="00280662" w:rsidRDefault="009E1C96" w:rsidP="00C307FA">
      <w:pPr>
        <w:pStyle w:val="ParagraphStyle"/>
        <w:ind w:firstLine="360"/>
        <w:jc w:val="both"/>
        <w:rPr>
          <w:rFonts w:ascii="Times New Roman" w:hAnsi="Times New Roman" w:cs="Times New Roman"/>
        </w:rPr>
      </w:pPr>
      <w:r w:rsidRPr="00280662">
        <w:rPr>
          <w:rFonts w:ascii="Times New Roman" w:hAnsi="Times New Roman" w:cs="Times New Roman"/>
          <w:b/>
          <w:bCs/>
        </w:rPr>
        <w:t>– информационно-просветительская работа</w:t>
      </w:r>
      <w:r w:rsidRPr="00280662">
        <w:rPr>
          <w:rFonts w:ascii="Times New Roman" w:hAnsi="Times New Roman" w:cs="Times New Roman"/>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9E1C96" w:rsidRPr="00280662" w:rsidRDefault="009E1C96" w:rsidP="00C307FA">
      <w:pPr>
        <w:pStyle w:val="Osnova"/>
        <w:tabs>
          <w:tab w:val="left" w:leader="dot" w:pos="0"/>
          <w:tab w:val="left" w:pos="9921"/>
        </w:tabs>
        <w:spacing w:line="240" w:lineRule="auto"/>
        <w:ind w:firstLine="0"/>
        <w:jc w:val="center"/>
        <w:rPr>
          <w:rStyle w:val="Zag11"/>
          <w:rFonts w:ascii="Times New Roman" w:eastAsia="@Arial Unicode MS" w:hAnsi="Times New Roman"/>
          <w:b/>
          <w:bCs/>
          <w:sz w:val="24"/>
          <w:szCs w:val="24"/>
          <w:lang w:val="ru-RU"/>
        </w:rPr>
      </w:pPr>
    </w:p>
    <w:p w:rsidR="009E1C96" w:rsidRPr="00280662" w:rsidRDefault="009E1C96" w:rsidP="00C307FA">
      <w:pPr>
        <w:pStyle w:val="210"/>
        <w:keepNext/>
        <w:keepLines/>
        <w:shd w:val="clear" w:color="auto" w:fill="auto"/>
        <w:spacing w:before="0" w:after="0" w:line="240" w:lineRule="auto"/>
        <w:jc w:val="left"/>
        <w:rPr>
          <w:sz w:val="24"/>
          <w:szCs w:val="24"/>
        </w:rPr>
      </w:pPr>
      <w:bookmarkStart w:id="187" w:name="bookmark390"/>
      <w:r w:rsidRPr="00280662">
        <w:rPr>
          <w:sz w:val="24"/>
          <w:szCs w:val="24"/>
        </w:rPr>
        <w:t>Характеристика содержания</w:t>
      </w:r>
      <w:bookmarkEnd w:id="187"/>
    </w:p>
    <w:p w:rsidR="009E1C96" w:rsidRPr="00280662" w:rsidRDefault="009E1C96" w:rsidP="00C307FA">
      <w:pPr>
        <w:pStyle w:val="141"/>
        <w:shd w:val="clear" w:color="auto" w:fill="auto"/>
        <w:spacing w:line="240" w:lineRule="auto"/>
        <w:ind w:firstLine="454"/>
        <w:jc w:val="left"/>
        <w:rPr>
          <w:rStyle w:val="149"/>
          <w:b/>
          <w:bCs/>
          <w:iCs w:val="0"/>
          <w:sz w:val="24"/>
          <w:szCs w:val="24"/>
        </w:rPr>
      </w:pPr>
      <w:r w:rsidRPr="00280662">
        <w:rPr>
          <w:rStyle w:val="149"/>
          <w:b/>
          <w:bCs/>
          <w:iCs w:val="0"/>
          <w:sz w:val="24"/>
          <w:szCs w:val="24"/>
        </w:rPr>
        <w:t>Диагностическая работа включает: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8224"/>
      </w:tblGrid>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Педагог -психолог</w:t>
            </w:r>
          </w:p>
        </w:tc>
        <w:tc>
          <w:tcPr>
            <w:tcW w:w="8224"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выявление особых образовательных потребностей обучающихся с ограниченными возможностями здоровья;</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проведение комплексной социально-психолого-педагогической диагностики нарушений в психическом развитии обучающихся с ограниченными возможностями здоровья;</w:t>
            </w:r>
          </w:p>
          <w:p w:rsidR="009E1C96" w:rsidRPr="00280662" w:rsidRDefault="009E1C96" w:rsidP="00DD46EE">
            <w:pPr>
              <w:pStyle w:val="aff3"/>
              <w:tabs>
                <w:tab w:val="left" w:pos="1170"/>
              </w:tabs>
            </w:pPr>
            <w:r w:rsidRPr="00280662">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E1C96" w:rsidRPr="00280662" w:rsidRDefault="009E1C96" w:rsidP="00DD46EE">
            <w:pPr>
              <w:pStyle w:val="aff3"/>
              <w:tabs>
                <w:tab w:val="left" w:pos="1166"/>
              </w:tabs>
            </w:pPr>
            <w:r w:rsidRPr="00280662">
              <w:t xml:space="preserve">    изучение развития эмоционально-волевой, познавательной, личностных особенностей обучающихся;</w:t>
            </w:r>
          </w:p>
          <w:p w:rsidR="009E1C96" w:rsidRPr="00280662" w:rsidRDefault="009E1C96" w:rsidP="00DD46EE">
            <w:pPr>
              <w:pStyle w:val="aff3"/>
              <w:tabs>
                <w:tab w:val="left" w:pos="1166"/>
              </w:tabs>
            </w:pPr>
            <w:r w:rsidRPr="00280662">
              <w:t>изучение адаптивных возможностей и уровня социализации ребёнка с ограниченными возможностями здоровья;</w:t>
            </w:r>
          </w:p>
          <w:p w:rsidR="009E1C96" w:rsidRPr="00280662" w:rsidRDefault="009E1C96" w:rsidP="00DD46EE">
            <w:pPr>
              <w:pStyle w:val="aff3"/>
              <w:tabs>
                <w:tab w:val="left" w:pos="1170"/>
              </w:tabs>
            </w:pPr>
            <w:r w:rsidRPr="00280662">
              <w:t xml:space="preserve">   системный разносторонний контроль за уровнем и динамикой развития </w:t>
            </w:r>
            <w:r w:rsidRPr="00280662">
              <w:lastRenderedPageBreak/>
              <w:t>ребёнка с ограниченными возможностями здоровья, детей-инвалидов (мониторинг динамики развития).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lastRenderedPageBreak/>
              <w:t>Учитель-логопед</w:t>
            </w:r>
          </w:p>
        </w:tc>
        <w:tc>
          <w:tcPr>
            <w:tcW w:w="8224"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проведение комплексной социально-психолого-педагогической диагностики нарушений в психическом развитии обучающихся с ограниченными возможностями здоровья, детей-инвалидов;</w:t>
            </w:r>
          </w:p>
          <w:p w:rsidR="009E1C96" w:rsidRPr="00280662" w:rsidRDefault="009E1C96" w:rsidP="00DD46EE">
            <w:pPr>
              <w:pStyle w:val="aff3"/>
              <w:tabs>
                <w:tab w:val="left" w:pos="1170"/>
              </w:tabs>
            </w:pPr>
            <w:r w:rsidRPr="00280662">
              <w:t xml:space="preserve">   определение уровня актуального и зоны ближайшего развития обучающегося с ограниченными возможностями здоровья, детей-инвалидов, выявление его резервных возможностей;</w:t>
            </w:r>
          </w:p>
          <w:p w:rsidR="009E1C96" w:rsidRPr="00280662" w:rsidRDefault="009E1C96" w:rsidP="00DD46EE">
            <w:pPr>
              <w:pStyle w:val="aff3"/>
              <w:tabs>
                <w:tab w:val="left" w:pos="1166"/>
              </w:tabs>
            </w:pPr>
            <w:r w:rsidRPr="00280662">
              <w:t xml:space="preserve">   изучение развития речевой и коммуникативной сфер обучающихся;</w:t>
            </w:r>
          </w:p>
          <w:p w:rsidR="009E1C96" w:rsidRPr="00280662" w:rsidRDefault="009E1C96" w:rsidP="00DD46EE">
            <w:pPr>
              <w:pStyle w:val="aff3"/>
              <w:tabs>
                <w:tab w:val="left" w:pos="1170"/>
              </w:tabs>
            </w:pPr>
            <w:r w:rsidRPr="00280662">
              <w:t xml:space="preserve">   системный разносторонний контроль за уровнем и динамикой развития ребёнка с ограниченными возможностями здоровья (мониторинг динамики развития).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Учитель-предметник</w:t>
            </w:r>
          </w:p>
        </w:tc>
        <w:tc>
          <w:tcPr>
            <w:tcW w:w="8224" w:type="dxa"/>
          </w:tcPr>
          <w:p w:rsidR="009E1C96" w:rsidRPr="00280662" w:rsidRDefault="009E1C96" w:rsidP="00DD46EE">
            <w:pPr>
              <w:pStyle w:val="aff3"/>
              <w:tabs>
                <w:tab w:val="left" w:pos="1170"/>
              </w:tabs>
            </w:pPr>
            <w:r w:rsidRPr="00280662">
              <w:t xml:space="preserve">   определение уровня актуального и зоны ближайшего развития обучающегося с ограниченными возможностями здоровья, детей-инвалидов, выявление его резервных возможностей;</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системный разносторонний контроль за уровнем и динамикой развития ребёнка с ограниченными возможностями здоровья (мониторинг успешности освоения образовательных программ основного общего образования).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Социаль</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ный педагог/</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классный руководи</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тель</w:t>
            </w:r>
          </w:p>
        </w:tc>
        <w:tc>
          <w:tcPr>
            <w:tcW w:w="8224"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9E1C96" w:rsidRPr="00280662" w:rsidRDefault="009E1C96" w:rsidP="00DD46EE">
            <w:pPr>
              <w:pStyle w:val="aff3"/>
              <w:tabs>
                <w:tab w:val="left" w:pos="1170"/>
              </w:tabs>
            </w:pPr>
            <w:r w:rsidRPr="00280662">
              <w:t xml:space="preserve">   изучение социальной ситуации развития и условий семейного воспитания ребёнка;</w:t>
            </w:r>
          </w:p>
          <w:p w:rsidR="009E1C96" w:rsidRPr="00280662" w:rsidRDefault="009E1C96" w:rsidP="00DD46EE">
            <w:pPr>
              <w:pStyle w:val="aff3"/>
              <w:tabs>
                <w:tab w:val="left" w:pos="1166"/>
              </w:tabs>
            </w:pPr>
            <w:r w:rsidRPr="00280662">
              <w:t xml:space="preserve">    изучение адаптивных возможностей и уровня социализации ребёнка с ограниченными возможностями здоровья;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Педагог дополнительного образова</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ния</w:t>
            </w:r>
          </w:p>
        </w:tc>
        <w:tc>
          <w:tcPr>
            <w:tcW w:w="8224"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системный разносторонний контроль за уровнем и динамикой развития ребёнка с ограниченными возможностями здоровья (мониторинг динамики личностного и творческого развития, успешности освоения образовательных программ основного общего образования).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Медицин</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ский работник</w:t>
            </w:r>
          </w:p>
        </w:tc>
        <w:tc>
          <w:tcPr>
            <w:tcW w:w="8224" w:type="dxa"/>
          </w:tcPr>
          <w:p w:rsidR="009E1C96" w:rsidRPr="00280662" w:rsidRDefault="009E1C96" w:rsidP="00DD46EE">
            <w:pPr>
              <w:pStyle w:val="aff3"/>
              <w:tabs>
                <w:tab w:val="left" w:pos="1170"/>
              </w:tabs>
            </w:pPr>
            <w:r w:rsidRPr="00280662">
              <w:t xml:space="preserve">    Определение группы здоровья, изучение социальной ситуации развития и условий семейного воспитания ребёнка;</w:t>
            </w:r>
          </w:p>
          <w:p w:rsidR="009E1C96" w:rsidRPr="00280662" w:rsidRDefault="009E1C96" w:rsidP="00DD46EE">
            <w:pPr>
              <w:pStyle w:val="aff3"/>
              <w:tabs>
                <w:tab w:val="left" w:pos="1170"/>
              </w:tabs>
            </w:pPr>
            <w:r w:rsidRPr="00280662">
              <w:t xml:space="preserve">    системный разносторонний контроль за уровнем и динамикой развития ребёнка с ограниченными возможностями здоровья (мониторинг состояния здоровья).</w:t>
            </w:r>
          </w:p>
        </w:tc>
      </w:tr>
    </w:tbl>
    <w:p w:rsidR="009E1C96" w:rsidRPr="00280662" w:rsidRDefault="009E1C96" w:rsidP="00C307FA">
      <w:pPr>
        <w:pStyle w:val="141"/>
        <w:shd w:val="clear" w:color="auto" w:fill="auto"/>
        <w:spacing w:line="240" w:lineRule="auto"/>
        <w:ind w:firstLine="454"/>
        <w:jc w:val="left"/>
        <w:rPr>
          <w:sz w:val="24"/>
          <w:szCs w:val="24"/>
        </w:rPr>
      </w:pPr>
    </w:p>
    <w:p w:rsidR="009E1C96" w:rsidRPr="00280662" w:rsidRDefault="009E1C96" w:rsidP="00C307FA">
      <w:pPr>
        <w:pStyle w:val="141"/>
        <w:shd w:val="clear" w:color="auto" w:fill="auto"/>
        <w:spacing w:line="240" w:lineRule="auto"/>
        <w:ind w:firstLine="454"/>
        <w:jc w:val="left"/>
        <w:rPr>
          <w:b/>
          <w:bCs/>
          <w:sz w:val="24"/>
          <w:szCs w:val="24"/>
        </w:rPr>
      </w:pPr>
      <w:r w:rsidRPr="00280662">
        <w:rPr>
          <w:rStyle w:val="149"/>
          <w:b/>
          <w:bCs/>
          <w:iCs w:val="0"/>
          <w:sz w:val="24"/>
          <w:szCs w:val="24"/>
        </w:rPr>
        <w:t>Коррекционно-развивающая работа включает: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8287"/>
      </w:tblGrid>
      <w:tr w:rsidR="009E1C96" w:rsidRPr="00280662" w:rsidTr="005F04F6">
        <w:tc>
          <w:tcPr>
            <w:tcW w:w="1807" w:type="dxa"/>
          </w:tcPr>
          <w:p w:rsidR="009E1C96" w:rsidRPr="00280662" w:rsidRDefault="009E1C96" w:rsidP="00DD46EE">
            <w:pPr>
              <w:widowControl w:val="0"/>
              <w:autoSpaceDE w:val="0"/>
              <w:autoSpaceDN w:val="0"/>
              <w:adjustRightInd w:val="0"/>
            </w:pPr>
            <w:r w:rsidRPr="00280662">
              <w:t>Педагог-психолог</w:t>
            </w:r>
          </w:p>
        </w:tc>
        <w:tc>
          <w:tcPr>
            <w:tcW w:w="8287" w:type="dxa"/>
          </w:tcPr>
          <w:p w:rsidR="009E1C96" w:rsidRPr="00280662" w:rsidRDefault="009E1C96" w:rsidP="00DD46EE">
            <w:pPr>
              <w:widowControl w:val="0"/>
              <w:autoSpaceDE w:val="0"/>
              <w:autoSpaceDN w:val="0"/>
              <w:adjustRightInd w:val="0"/>
            </w:pPr>
            <w:r w:rsidRPr="00280662">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E1C96" w:rsidRPr="00280662" w:rsidRDefault="009E1C96" w:rsidP="00DD46EE">
            <w:pPr>
              <w:widowControl w:val="0"/>
              <w:autoSpaceDE w:val="0"/>
              <w:autoSpaceDN w:val="0"/>
              <w:adjustRightInd w:val="0"/>
            </w:pPr>
            <w:r w:rsidRPr="00280662">
              <w:t xml:space="preserve">     выбор оптимальных для развития ребёнка с ограниченными возможностями здоровья, детей-инвалидов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DD46EE">
            <w:pPr>
              <w:widowControl w:val="0"/>
              <w:autoSpaceDE w:val="0"/>
              <w:autoSpaceDN w:val="0"/>
              <w:adjustRightInd w:val="0"/>
            </w:pPr>
            <w:r w:rsidRPr="00280662">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коррекцию и развитие высших психических функций, эмоционально-волевой, познавательной сферы;</w:t>
            </w:r>
          </w:p>
          <w:p w:rsidR="009E1C96" w:rsidRPr="00280662" w:rsidRDefault="009E1C96" w:rsidP="00DD46EE">
            <w:pPr>
              <w:widowControl w:val="0"/>
              <w:autoSpaceDE w:val="0"/>
              <w:autoSpaceDN w:val="0"/>
              <w:adjustRightInd w:val="0"/>
            </w:pPr>
            <w:r w:rsidRPr="00280662">
              <w:t xml:space="preserve">      развитие универсальных учебных действий в соответствии с требованиями основного общего образования;</w:t>
            </w:r>
          </w:p>
          <w:p w:rsidR="009E1C96" w:rsidRPr="00280662" w:rsidRDefault="009E1C96" w:rsidP="00DD46EE">
            <w:pPr>
              <w:widowControl w:val="0"/>
              <w:autoSpaceDE w:val="0"/>
              <w:autoSpaceDN w:val="0"/>
              <w:adjustRightInd w:val="0"/>
            </w:pPr>
            <w:r w:rsidRPr="00280662">
              <w:t xml:space="preserve">      формирование способов регуляции поведения и эмоциональных состояний;</w:t>
            </w:r>
          </w:p>
          <w:p w:rsidR="009E1C96" w:rsidRPr="00280662" w:rsidRDefault="009E1C96" w:rsidP="00DD46EE">
            <w:pPr>
              <w:widowControl w:val="0"/>
              <w:autoSpaceDE w:val="0"/>
              <w:autoSpaceDN w:val="0"/>
              <w:adjustRightInd w:val="0"/>
            </w:pPr>
            <w:r w:rsidRPr="00280662">
              <w:t xml:space="preserve">       развитие форм и навыков личностного общения в группе сверстников, коммуникативной компетенции;</w:t>
            </w:r>
          </w:p>
          <w:p w:rsidR="009E1C96" w:rsidRPr="00280662" w:rsidRDefault="009E1C96" w:rsidP="00DD46EE">
            <w:pPr>
              <w:widowControl w:val="0"/>
              <w:autoSpaceDE w:val="0"/>
              <w:autoSpaceDN w:val="0"/>
              <w:adjustRightInd w:val="0"/>
            </w:pPr>
            <w:r w:rsidRPr="00280662">
              <w:t xml:space="preserve">       развитие компетенций, необходимых для продолжения образования и профессионального самоопределения;</w:t>
            </w:r>
          </w:p>
          <w:p w:rsidR="009E1C96" w:rsidRPr="00280662" w:rsidRDefault="009E1C96" w:rsidP="00DD46EE">
            <w:pPr>
              <w:widowControl w:val="0"/>
              <w:autoSpaceDE w:val="0"/>
              <w:autoSpaceDN w:val="0"/>
              <w:adjustRightInd w:val="0"/>
            </w:pPr>
            <w:r w:rsidRPr="00280662">
              <w:t xml:space="preserve">        психологическое сопровождение ребёнка в случаях неблагоприятных </w:t>
            </w:r>
            <w:r w:rsidRPr="00280662">
              <w:lastRenderedPageBreak/>
              <w:t>условий жизни при психотравмирующих обстоятельствах</w:t>
            </w:r>
          </w:p>
        </w:tc>
      </w:tr>
      <w:tr w:rsidR="009E1C96" w:rsidRPr="00280662" w:rsidTr="005F04F6">
        <w:tc>
          <w:tcPr>
            <w:tcW w:w="1807" w:type="dxa"/>
          </w:tcPr>
          <w:p w:rsidR="009E1C96" w:rsidRPr="00280662" w:rsidRDefault="009E1C96" w:rsidP="00DD46EE">
            <w:pPr>
              <w:widowControl w:val="0"/>
              <w:autoSpaceDE w:val="0"/>
              <w:autoSpaceDN w:val="0"/>
              <w:adjustRightInd w:val="0"/>
            </w:pPr>
            <w:r w:rsidRPr="00280662">
              <w:lastRenderedPageBreak/>
              <w:t>Учитель -логопед</w:t>
            </w:r>
          </w:p>
        </w:tc>
        <w:tc>
          <w:tcPr>
            <w:tcW w:w="8287" w:type="dxa"/>
          </w:tcPr>
          <w:p w:rsidR="009E1C96" w:rsidRPr="00280662" w:rsidRDefault="009E1C96" w:rsidP="00DD46EE">
            <w:pPr>
              <w:widowControl w:val="0"/>
              <w:autoSpaceDE w:val="0"/>
              <w:autoSpaceDN w:val="0"/>
              <w:adjustRightInd w:val="0"/>
            </w:pPr>
            <w:r w:rsidRPr="00280662">
              <w:t xml:space="preserve">        выбор оптимальных для развития ребёнка с ограниченными возможностями здоровья, детей-инвалидов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DD46EE">
            <w:pPr>
              <w:widowControl w:val="0"/>
              <w:autoSpaceDE w:val="0"/>
              <w:autoSpaceDN w:val="0"/>
              <w:adjustRightInd w:val="0"/>
            </w:pPr>
            <w:r w:rsidRPr="00280662">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9E1C96" w:rsidRPr="00280662" w:rsidRDefault="009E1C96" w:rsidP="00DD46EE">
            <w:pPr>
              <w:widowControl w:val="0"/>
              <w:autoSpaceDE w:val="0"/>
              <w:autoSpaceDN w:val="0"/>
              <w:adjustRightInd w:val="0"/>
            </w:pPr>
            <w:r w:rsidRPr="00280662">
              <w:t xml:space="preserve">       коррекцию и развитие высших психических функций, речевой сферы;</w:t>
            </w:r>
          </w:p>
          <w:p w:rsidR="009E1C96" w:rsidRPr="00280662" w:rsidRDefault="009E1C96" w:rsidP="00DD46EE">
            <w:pPr>
              <w:widowControl w:val="0"/>
              <w:autoSpaceDE w:val="0"/>
              <w:autoSpaceDN w:val="0"/>
              <w:adjustRightInd w:val="0"/>
            </w:pPr>
            <w:r w:rsidRPr="00280662">
              <w:t xml:space="preserve">         развитие универсальных учебных действий в соответствии с требованиями основного общего образования</w:t>
            </w:r>
          </w:p>
        </w:tc>
      </w:tr>
      <w:tr w:rsidR="009E1C96" w:rsidRPr="00280662" w:rsidTr="005F04F6">
        <w:tc>
          <w:tcPr>
            <w:tcW w:w="1807" w:type="dxa"/>
          </w:tcPr>
          <w:p w:rsidR="009E1C96" w:rsidRPr="00280662" w:rsidRDefault="009E1C96" w:rsidP="00DD46EE">
            <w:pPr>
              <w:widowControl w:val="0"/>
              <w:autoSpaceDE w:val="0"/>
              <w:autoSpaceDN w:val="0"/>
              <w:adjustRightInd w:val="0"/>
            </w:pPr>
            <w:r w:rsidRPr="00280662">
              <w:t>Учитель- предметник</w:t>
            </w:r>
          </w:p>
        </w:tc>
        <w:tc>
          <w:tcPr>
            <w:tcW w:w="8287" w:type="dxa"/>
          </w:tcPr>
          <w:p w:rsidR="009E1C96" w:rsidRPr="00280662" w:rsidRDefault="009E1C96" w:rsidP="00DD46EE">
            <w:pPr>
              <w:widowControl w:val="0"/>
              <w:autoSpaceDE w:val="0"/>
              <w:autoSpaceDN w:val="0"/>
              <w:adjustRightInd w:val="0"/>
            </w:pPr>
            <w:r w:rsidRPr="00280662">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DD46EE">
            <w:pPr>
              <w:widowControl w:val="0"/>
              <w:autoSpaceDE w:val="0"/>
              <w:autoSpaceDN w:val="0"/>
              <w:adjustRightInd w:val="0"/>
            </w:pPr>
            <w:r w:rsidRPr="00280662">
              <w:t xml:space="preserve">         развитие универсальных учебных действий в соответствии с требованиями основного общего образования;</w:t>
            </w:r>
          </w:p>
          <w:p w:rsidR="009E1C96" w:rsidRPr="00280662" w:rsidRDefault="009E1C96" w:rsidP="00DD46EE">
            <w:pPr>
              <w:widowControl w:val="0"/>
              <w:autoSpaceDE w:val="0"/>
              <w:autoSpaceDN w:val="0"/>
              <w:adjustRightInd w:val="0"/>
            </w:pPr>
            <w:r w:rsidRPr="00280662">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tc>
      </w:tr>
      <w:tr w:rsidR="009E1C96" w:rsidRPr="00280662" w:rsidTr="005F04F6">
        <w:tc>
          <w:tcPr>
            <w:tcW w:w="1807" w:type="dxa"/>
          </w:tcPr>
          <w:p w:rsidR="009E1C96" w:rsidRPr="00280662" w:rsidRDefault="009E1C96" w:rsidP="00DD46EE">
            <w:pPr>
              <w:widowControl w:val="0"/>
              <w:autoSpaceDE w:val="0"/>
              <w:autoSpaceDN w:val="0"/>
              <w:adjustRightInd w:val="0"/>
            </w:pPr>
            <w:r w:rsidRPr="00280662">
              <w:t>Социаль</w:t>
            </w:r>
          </w:p>
          <w:p w:rsidR="009E1C96" w:rsidRPr="00280662" w:rsidRDefault="009E1C96" w:rsidP="00DD46EE">
            <w:pPr>
              <w:widowControl w:val="0"/>
              <w:autoSpaceDE w:val="0"/>
              <w:autoSpaceDN w:val="0"/>
              <w:adjustRightInd w:val="0"/>
            </w:pPr>
            <w:r w:rsidRPr="00280662">
              <w:t>ный педагог/</w:t>
            </w:r>
          </w:p>
          <w:p w:rsidR="009E1C96" w:rsidRPr="00280662" w:rsidRDefault="009E1C96" w:rsidP="00DD46EE">
            <w:pPr>
              <w:widowControl w:val="0"/>
              <w:autoSpaceDE w:val="0"/>
              <w:autoSpaceDN w:val="0"/>
              <w:adjustRightInd w:val="0"/>
            </w:pPr>
            <w:r w:rsidRPr="00280662">
              <w:t>классный руководи</w:t>
            </w:r>
          </w:p>
          <w:p w:rsidR="009E1C96" w:rsidRPr="00280662" w:rsidRDefault="009E1C96" w:rsidP="00DD46EE">
            <w:pPr>
              <w:widowControl w:val="0"/>
              <w:autoSpaceDE w:val="0"/>
              <w:autoSpaceDN w:val="0"/>
              <w:adjustRightInd w:val="0"/>
            </w:pPr>
            <w:r w:rsidRPr="00280662">
              <w:t>тель</w:t>
            </w:r>
          </w:p>
          <w:p w:rsidR="009E1C96" w:rsidRPr="00280662" w:rsidRDefault="009E1C96" w:rsidP="00DD46EE">
            <w:pPr>
              <w:widowControl w:val="0"/>
              <w:autoSpaceDE w:val="0"/>
              <w:autoSpaceDN w:val="0"/>
              <w:adjustRightInd w:val="0"/>
            </w:pPr>
            <w:r w:rsidRPr="00280662">
              <w:t>оказание консультативной и методичес</w:t>
            </w:r>
          </w:p>
          <w:p w:rsidR="009E1C96" w:rsidRPr="00280662" w:rsidRDefault="009E1C96" w:rsidP="00DD46EE">
            <w:pPr>
              <w:widowControl w:val="0"/>
              <w:autoSpaceDE w:val="0"/>
              <w:autoSpaceDN w:val="0"/>
              <w:adjustRightInd w:val="0"/>
            </w:pPr>
            <w:r w:rsidRPr="00280662">
              <w:t>кой помощи родителям (законным представителям) детей с ограничен</w:t>
            </w:r>
          </w:p>
          <w:p w:rsidR="009E1C96" w:rsidRPr="00280662" w:rsidRDefault="009E1C96" w:rsidP="00DD46EE">
            <w:pPr>
              <w:widowControl w:val="0"/>
              <w:autoSpaceDE w:val="0"/>
              <w:autoSpaceDN w:val="0"/>
              <w:adjustRightInd w:val="0"/>
            </w:pPr>
            <w:r w:rsidRPr="00280662">
              <w:t>ными возможнос</w:t>
            </w:r>
          </w:p>
          <w:p w:rsidR="009E1C96" w:rsidRPr="00280662" w:rsidRDefault="009E1C96" w:rsidP="00DD46EE">
            <w:pPr>
              <w:widowControl w:val="0"/>
              <w:autoSpaceDE w:val="0"/>
              <w:autoSpaceDN w:val="0"/>
              <w:adjustRightInd w:val="0"/>
            </w:pPr>
            <w:r w:rsidRPr="00280662">
              <w:t>тями здоровья по медицинс</w:t>
            </w:r>
          </w:p>
          <w:p w:rsidR="009E1C96" w:rsidRPr="00280662" w:rsidRDefault="009E1C96" w:rsidP="00DD46EE">
            <w:pPr>
              <w:widowControl w:val="0"/>
              <w:autoSpaceDE w:val="0"/>
              <w:autoSpaceDN w:val="0"/>
              <w:adjustRightInd w:val="0"/>
            </w:pPr>
            <w:r w:rsidRPr="00280662">
              <w:t>ким, социальным, правовым и другим вопросам.</w:t>
            </w:r>
          </w:p>
        </w:tc>
        <w:tc>
          <w:tcPr>
            <w:tcW w:w="8287" w:type="dxa"/>
          </w:tcPr>
          <w:p w:rsidR="009E1C96" w:rsidRPr="00280662" w:rsidRDefault="009E1C96" w:rsidP="00DD46EE">
            <w:pPr>
              <w:widowControl w:val="0"/>
              <w:autoSpaceDE w:val="0"/>
              <w:autoSpaceDN w:val="0"/>
              <w:adjustRightInd w:val="0"/>
            </w:pPr>
            <w:r w:rsidRPr="00280662">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9E1C96" w:rsidRPr="00280662" w:rsidRDefault="009E1C96" w:rsidP="00DD46EE">
            <w:pPr>
              <w:widowControl w:val="0"/>
              <w:autoSpaceDE w:val="0"/>
              <w:autoSpaceDN w:val="0"/>
              <w:adjustRightInd w:val="0"/>
            </w:pPr>
            <w:r w:rsidRPr="00280662">
              <w:t xml:space="preserve">     формирование зрелых личностных установок, способствующих оптимальной адаптации в условиях реальной жизненной ситуации;</w:t>
            </w:r>
          </w:p>
          <w:p w:rsidR="009E1C96" w:rsidRPr="00280662" w:rsidRDefault="009E1C96" w:rsidP="00DD46EE">
            <w:pPr>
              <w:widowControl w:val="0"/>
              <w:autoSpaceDE w:val="0"/>
              <w:autoSpaceDN w:val="0"/>
              <w:adjustRightInd w:val="0"/>
            </w:pPr>
            <w:r w:rsidRPr="00280662">
              <w:t xml:space="preserve">        расширение адаптивных возможностей личности, определяющих готовность к решению доступных проблем в различных сферах жизнедеятельности;</w:t>
            </w:r>
          </w:p>
          <w:p w:rsidR="009E1C96" w:rsidRPr="00280662" w:rsidRDefault="009E1C96" w:rsidP="00DD46EE">
            <w:pPr>
              <w:widowControl w:val="0"/>
              <w:autoSpaceDE w:val="0"/>
              <w:autoSpaceDN w:val="0"/>
              <w:adjustRightInd w:val="0"/>
            </w:pPr>
            <w:r w:rsidRPr="00280662">
              <w:t>развитие коммуникативной компетенции, форм и навыков конструктивного личностного общения в группе сверстников;</w:t>
            </w:r>
          </w:p>
          <w:p w:rsidR="009E1C96" w:rsidRPr="00280662" w:rsidRDefault="009E1C96" w:rsidP="00DD46EE">
            <w:pPr>
              <w:widowControl w:val="0"/>
              <w:autoSpaceDE w:val="0"/>
              <w:autoSpaceDN w:val="0"/>
              <w:adjustRightInd w:val="0"/>
            </w:pPr>
            <w:r w:rsidRPr="00280662">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tc>
      </w:tr>
      <w:tr w:rsidR="009E1C96" w:rsidRPr="00280662" w:rsidTr="005F04F6">
        <w:tc>
          <w:tcPr>
            <w:tcW w:w="1807" w:type="dxa"/>
          </w:tcPr>
          <w:p w:rsidR="009E1C96" w:rsidRPr="00280662" w:rsidRDefault="009E1C96" w:rsidP="00DD46EE">
            <w:pPr>
              <w:widowControl w:val="0"/>
              <w:autoSpaceDE w:val="0"/>
              <w:autoSpaceDN w:val="0"/>
              <w:adjustRightInd w:val="0"/>
            </w:pPr>
            <w:r w:rsidRPr="00280662">
              <w:t>Педагог дополнительного образования</w:t>
            </w:r>
          </w:p>
        </w:tc>
        <w:tc>
          <w:tcPr>
            <w:tcW w:w="8287" w:type="dxa"/>
          </w:tcPr>
          <w:p w:rsidR="009E1C96" w:rsidRPr="00280662" w:rsidRDefault="009E1C96" w:rsidP="00DD46EE">
            <w:pPr>
              <w:widowControl w:val="0"/>
              <w:autoSpaceDE w:val="0"/>
              <w:autoSpaceDN w:val="0"/>
              <w:adjustRightInd w:val="0"/>
            </w:pPr>
            <w:r w:rsidRPr="00280662">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DD46EE">
            <w:pPr>
              <w:widowControl w:val="0"/>
              <w:autoSpaceDE w:val="0"/>
              <w:autoSpaceDN w:val="0"/>
              <w:adjustRightInd w:val="0"/>
            </w:pPr>
            <w:r w:rsidRPr="00280662">
              <w:t xml:space="preserve">       развитие универсальных учебных действий в соответствии с требованиями основного общего образования;</w:t>
            </w:r>
          </w:p>
          <w:p w:rsidR="009E1C96" w:rsidRPr="00280662" w:rsidRDefault="009E1C96" w:rsidP="00DD46EE">
            <w:pPr>
              <w:widowControl w:val="0"/>
              <w:autoSpaceDE w:val="0"/>
              <w:autoSpaceDN w:val="0"/>
              <w:adjustRightInd w:val="0"/>
            </w:pPr>
            <w:r w:rsidRPr="00280662">
              <w:t xml:space="preserve">     развитие компетенций, необходимых для продолжения образования и профессионального самоопределения</w:t>
            </w:r>
          </w:p>
        </w:tc>
      </w:tr>
      <w:tr w:rsidR="009E1C96" w:rsidRPr="00280662" w:rsidTr="005F04F6">
        <w:tc>
          <w:tcPr>
            <w:tcW w:w="1807" w:type="dxa"/>
          </w:tcPr>
          <w:p w:rsidR="009E1C96" w:rsidRPr="00280662" w:rsidRDefault="009E1C96" w:rsidP="00DD46EE">
            <w:pPr>
              <w:widowControl w:val="0"/>
              <w:autoSpaceDE w:val="0"/>
              <w:autoSpaceDN w:val="0"/>
              <w:adjustRightInd w:val="0"/>
            </w:pPr>
            <w:r w:rsidRPr="00280662">
              <w:t>Медицинс</w:t>
            </w:r>
          </w:p>
          <w:p w:rsidR="009E1C96" w:rsidRPr="00280662" w:rsidRDefault="009E1C96" w:rsidP="00DD46EE">
            <w:pPr>
              <w:widowControl w:val="0"/>
              <w:autoSpaceDE w:val="0"/>
              <w:autoSpaceDN w:val="0"/>
              <w:adjustRightInd w:val="0"/>
            </w:pPr>
            <w:r w:rsidRPr="00280662">
              <w:t>кий работник</w:t>
            </w:r>
          </w:p>
        </w:tc>
        <w:tc>
          <w:tcPr>
            <w:tcW w:w="8287" w:type="dxa"/>
          </w:tcPr>
          <w:p w:rsidR="009E1C96" w:rsidRPr="00280662" w:rsidRDefault="009E1C96" w:rsidP="00DD46EE">
            <w:pPr>
              <w:widowControl w:val="0"/>
              <w:autoSpaceDE w:val="0"/>
              <w:autoSpaceDN w:val="0"/>
              <w:adjustRightInd w:val="0"/>
            </w:pPr>
            <w:r w:rsidRPr="00280662">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E1C96" w:rsidRPr="00280662" w:rsidRDefault="009E1C96" w:rsidP="00DD46EE">
            <w:pPr>
              <w:widowControl w:val="0"/>
              <w:autoSpaceDE w:val="0"/>
              <w:autoSpaceDN w:val="0"/>
              <w:adjustRightInd w:val="0"/>
            </w:pPr>
            <w:r w:rsidRPr="00280662">
              <w:t xml:space="preserve">         медицинское, профилактическое сопровождение  ребёнка в случаях неблагоприятных условий жизни при психотравмирующих обстоятельствах, </w:t>
            </w:r>
            <w:r w:rsidRPr="00280662">
              <w:lastRenderedPageBreak/>
              <w:t>соблюдение рекомендаций врача психоневролога</w:t>
            </w:r>
          </w:p>
        </w:tc>
      </w:tr>
    </w:tbl>
    <w:p w:rsidR="009E1C96" w:rsidRPr="00280662" w:rsidRDefault="009E1C96" w:rsidP="00C307FA">
      <w:pPr>
        <w:ind w:firstLine="709"/>
        <w:jc w:val="both"/>
        <w:rPr>
          <w:b/>
          <w:bCs/>
        </w:rPr>
      </w:pPr>
    </w:p>
    <w:p w:rsidR="009E1C96" w:rsidRPr="00280662" w:rsidRDefault="009E1C96" w:rsidP="00C307FA">
      <w:pPr>
        <w:pStyle w:val="141"/>
        <w:shd w:val="clear" w:color="auto" w:fill="auto"/>
        <w:spacing w:line="240" w:lineRule="auto"/>
        <w:ind w:firstLine="454"/>
        <w:jc w:val="left"/>
        <w:rPr>
          <w:b/>
          <w:bCs/>
          <w:sz w:val="24"/>
          <w:szCs w:val="24"/>
        </w:rPr>
      </w:pPr>
      <w:r w:rsidRPr="00280662">
        <w:rPr>
          <w:rStyle w:val="148"/>
          <w:b/>
          <w:bCs/>
          <w:sz w:val="24"/>
          <w:szCs w:val="24"/>
        </w:rPr>
        <w:t>Консультативная работа включает: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8392"/>
      </w:tblGrid>
      <w:tr w:rsidR="009E1C96" w:rsidRPr="00280662">
        <w:tc>
          <w:tcPr>
            <w:tcW w:w="1702" w:type="dxa"/>
          </w:tcPr>
          <w:p w:rsidR="009E1C96" w:rsidRPr="00280662" w:rsidRDefault="009E1C96" w:rsidP="00DD46EE">
            <w:pPr>
              <w:widowControl w:val="0"/>
              <w:autoSpaceDE w:val="0"/>
              <w:autoSpaceDN w:val="0"/>
              <w:adjustRightInd w:val="0"/>
              <w:rPr>
                <w:color w:val="000000"/>
              </w:rPr>
            </w:pPr>
            <w:r w:rsidRPr="00280662">
              <w:rPr>
                <w:color w:val="000000"/>
              </w:rPr>
              <w:t>Педагог-психолог</w:t>
            </w:r>
          </w:p>
        </w:tc>
        <w:tc>
          <w:tcPr>
            <w:tcW w:w="8392" w:type="dxa"/>
          </w:tcPr>
          <w:p w:rsidR="009E1C96" w:rsidRPr="00280662" w:rsidRDefault="009E1C96" w:rsidP="00DD46EE">
            <w:pPr>
              <w:widowControl w:val="0"/>
              <w:autoSpaceDE w:val="0"/>
              <w:autoSpaceDN w:val="0"/>
              <w:adjustRightInd w:val="0"/>
            </w:pPr>
            <w:r w:rsidRPr="00280662">
              <w:t>выработку совместных обоснованных рекомендаций по основным направлениям работы с обучающимися с ограниченными возможностями здоровья, детей-инвалидов единых для всех участников образовательного процесса;</w:t>
            </w:r>
          </w:p>
          <w:p w:rsidR="009E1C96" w:rsidRPr="00280662" w:rsidRDefault="009E1C96" w:rsidP="00DD46EE">
            <w:pPr>
              <w:widowControl w:val="0"/>
              <w:autoSpaceDE w:val="0"/>
              <w:autoSpaceDN w:val="0"/>
              <w:adjustRightInd w:val="0"/>
            </w:pPr>
            <w:r w:rsidRPr="00280662">
              <w:t>консультирование педагогов по выбору индивидуально ориентированных методов и приёмов работы с обучающимися с ограниченными возможностями здоровья, детей-инвалидов;</w:t>
            </w:r>
          </w:p>
          <w:p w:rsidR="009E1C96" w:rsidRPr="00280662" w:rsidRDefault="009E1C96" w:rsidP="00DD46EE">
            <w:pPr>
              <w:widowControl w:val="0"/>
              <w:autoSpaceDE w:val="0"/>
              <w:autoSpaceDN w:val="0"/>
              <w:adjustRightInd w:val="0"/>
            </w:pPr>
            <w:r w:rsidRPr="00280662">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детей-инвалидов;</w:t>
            </w:r>
          </w:p>
          <w:p w:rsidR="009E1C96" w:rsidRPr="00280662" w:rsidRDefault="009E1C96" w:rsidP="00DD46EE">
            <w:pPr>
              <w:widowControl w:val="0"/>
              <w:autoSpaceDE w:val="0"/>
              <w:autoSpaceDN w:val="0"/>
              <w:adjustRightInd w:val="0"/>
            </w:pPr>
            <w:r w:rsidRPr="00280662">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r>
      <w:tr w:rsidR="009E1C96" w:rsidRPr="00280662">
        <w:tc>
          <w:tcPr>
            <w:tcW w:w="1702" w:type="dxa"/>
          </w:tcPr>
          <w:p w:rsidR="009E1C96" w:rsidRPr="00280662" w:rsidRDefault="009E1C96" w:rsidP="00DD46EE">
            <w:pPr>
              <w:widowControl w:val="0"/>
              <w:autoSpaceDE w:val="0"/>
              <w:autoSpaceDN w:val="0"/>
              <w:adjustRightInd w:val="0"/>
            </w:pPr>
            <w:r w:rsidRPr="00280662">
              <w:t>Учитель-логопед</w:t>
            </w:r>
          </w:p>
        </w:tc>
        <w:tc>
          <w:tcPr>
            <w:tcW w:w="8392" w:type="dxa"/>
          </w:tcPr>
          <w:p w:rsidR="009E1C96" w:rsidRPr="00280662" w:rsidRDefault="009E1C96" w:rsidP="00DD46EE">
            <w:pPr>
              <w:widowControl w:val="0"/>
              <w:autoSpaceDE w:val="0"/>
              <w:autoSpaceDN w:val="0"/>
              <w:adjustRightInd w:val="0"/>
            </w:pPr>
            <w:r w:rsidRPr="00280662">
              <w:t>выработку совместных обоснованных рекомендаций по основным направлениям работы с обучающимися с ограниченными возможностями здоровья, детей-инвалидов единых для всех участников образовательного процесса;</w:t>
            </w:r>
          </w:p>
          <w:p w:rsidR="009E1C96" w:rsidRPr="00280662" w:rsidRDefault="009E1C96" w:rsidP="00DD46EE">
            <w:pPr>
              <w:widowControl w:val="0"/>
              <w:autoSpaceDE w:val="0"/>
              <w:autoSpaceDN w:val="0"/>
              <w:adjustRightInd w:val="0"/>
            </w:pPr>
            <w:r w:rsidRPr="00280662">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детей-инвалидов</w:t>
            </w:r>
          </w:p>
        </w:tc>
      </w:tr>
      <w:tr w:rsidR="009E1C96" w:rsidRPr="00280662">
        <w:tc>
          <w:tcPr>
            <w:tcW w:w="1702" w:type="dxa"/>
          </w:tcPr>
          <w:p w:rsidR="009E1C96" w:rsidRPr="00280662" w:rsidRDefault="009E1C96" w:rsidP="00DD46EE">
            <w:pPr>
              <w:widowControl w:val="0"/>
              <w:autoSpaceDE w:val="0"/>
              <w:autoSpaceDN w:val="0"/>
              <w:adjustRightInd w:val="0"/>
            </w:pPr>
            <w:r w:rsidRPr="00280662">
              <w:t>Учитель -предметник</w:t>
            </w:r>
          </w:p>
        </w:tc>
        <w:tc>
          <w:tcPr>
            <w:tcW w:w="8392" w:type="dxa"/>
          </w:tcPr>
          <w:p w:rsidR="009E1C96" w:rsidRPr="00280662" w:rsidRDefault="009E1C96" w:rsidP="00DD46EE">
            <w:pPr>
              <w:widowControl w:val="0"/>
              <w:autoSpaceDE w:val="0"/>
              <w:autoSpaceDN w:val="0"/>
              <w:adjustRightInd w:val="0"/>
            </w:pPr>
            <w:r w:rsidRPr="00280662">
              <w:t>выработку совместных обоснованных рекомендаций по освоению основной образовательной программы  с обучающимися с ограниченными возможностями здоровья, детей-инвалидов единых для всех участников образовательного процесса</w:t>
            </w:r>
          </w:p>
        </w:tc>
      </w:tr>
      <w:tr w:rsidR="009E1C96" w:rsidRPr="00280662">
        <w:tc>
          <w:tcPr>
            <w:tcW w:w="1702" w:type="dxa"/>
          </w:tcPr>
          <w:p w:rsidR="009E1C96" w:rsidRPr="00280662" w:rsidRDefault="009E1C96" w:rsidP="00DD46EE">
            <w:pPr>
              <w:widowControl w:val="0"/>
              <w:autoSpaceDE w:val="0"/>
              <w:autoSpaceDN w:val="0"/>
              <w:adjustRightInd w:val="0"/>
            </w:pPr>
            <w:r w:rsidRPr="00280662">
              <w:t>Социаль</w:t>
            </w:r>
          </w:p>
          <w:p w:rsidR="009E1C96" w:rsidRPr="00280662" w:rsidRDefault="009E1C96" w:rsidP="00DD46EE">
            <w:pPr>
              <w:widowControl w:val="0"/>
              <w:autoSpaceDE w:val="0"/>
              <w:autoSpaceDN w:val="0"/>
              <w:adjustRightInd w:val="0"/>
            </w:pPr>
            <w:r w:rsidRPr="00280662">
              <w:t>ный педагог/</w:t>
            </w:r>
          </w:p>
          <w:p w:rsidR="009E1C96" w:rsidRPr="00280662" w:rsidRDefault="009E1C96" w:rsidP="00DD46EE">
            <w:pPr>
              <w:widowControl w:val="0"/>
              <w:autoSpaceDE w:val="0"/>
              <w:autoSpaceDN w:val="0"/>
              <w:adjustRightInd w:val="0"/>
            </w:pPr>
            <w:r w:rsidRPr="00280662">
              <w:t>классный руководи</w:t>
            </w:r>
          </w:p>
          <w:p w:rsidR="009E1C96" w:rsidRPr="00280662" w:rsidRDefault="009E1C96" w:rsidP="00DD46EE">
            <w:pPr>
              <w:widowControl w:val="0"/>
              <w:autoSpaceDE w:val="0"/>
              <w:autoSpaceDN w:val="0"/>
              <w:adjustRightInd w:val="0"/>
            </w:pPr>
            <w:r w:rsidRPr="00280662">
              <w:t>тель</w:t>
            </w:r>
          </w:p>
        </w:tc>
        <w:tc>
          <w:tcPr>
            <w:tcW w:w="8392" w:type="dxa"/>
          </w:tcPr>
          <w:p w:rsidR="009E1C96" w:rsidRPr="00280662" w:rsidRDefault="009E1C96" w:rsidP="00DD46EE">
            <w:pPr>
              <w:widowControl w:val="0"/>
              <w:autoSpaceDE w:val="0"/>
              <w:autoSpaceDN w:val="0"/>
              <w:adjustRightInd w:val="0"/>
            </w:pPr>
            <w:r w:rsidRPr="00280662">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детей-инвалидов</w:t>
            </w:r>
          </w:p>
        </w:tc>
      </w:tr>
      <w:tr w:rsidR="009E1C96" w:rsidRPr="00280662">
        <w:tc>
          <w:tcPr>
            <w:tcW w:w="1702" w:type="dxa"/>
          </w:tcPr>
          <w:p w:rsidR="009E1C96" w:rsidRPr="00280662" w:rsidRDefault="009E1C96" w:rsidP="00DD46EE">
            <w:pPr>
              <w:widowControl w:val="0"/>
              <w:autoSpaceDE w:val="0"/>
              <w:autoSpaceDN w:val="0"/>
              <w:adjustRightInd w:val="0"/>
            </w:pPr>
            <w:r w:rsidRPr="00280662">
              <w:t>Педагог дополнительного образования</w:t>
            </w:r>
          </w:p>
        </w:tc>
        <w:tc>
          <w:tcPr>
            <w:tcW w:w="8392" w:type="dxa"/>
          </w:tcPr>
          <w:p w:rsidR="009E1C96" w:rsidRPr="00280662" w:rsidRDefault="009E1C96" w:rsidP="00DD46EE">
            <w:pPr>
              <w:widowControl w:val="0"/>
              <w:autoSpaceDE w:val="0"/>
              <w:autoSpaceDN w:val="0"/>
              <w:adjustRightInd w:val="0"/>
            </w:pPr>
            <w:r w:rsidRPr="00280662">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детей-инвалидов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r>
      <w:tr w:rsidR="009E1C96" w:rsidRPr="00280662">
        <w:tc>
          <w:tcPr>
            <w:tcW w:w="1702" w:type="dxa"/>
          </w:tcPr>
          <w:p w:rsidR="009E1C96" w:rsidRPr="00280662" w:rsidRDefault="009E1C96" w:rsidP="00DD46EE">
            <w:pPr>
              <w:widowControl w:val="0"/>
              <w:autoSpaceDE w:val="0"/>
              <w:autoSpaceDN w:val="0"/>
              <w:adjustRightInd w:val="0"/>
            </w:pPr>
            <w:r w:rsidRPr="00280662">
              <w:t>Медицинс</w:t>
            </w:r>
          </w:p>
          <w:p w:rsidR="009E1C96" w:rsidRPr="00280662" w:rsidRDefault="009E1C96" w:rsidP="00DD46EE">
            <w:pPr>
              <w:widowControl w:val="0"/>
              <w:autoSpaceDE w:val="0"/>
              <w:autoSpaceDN w:val="0"/>
              <w:adjustRightInd w:val="0"/>
            </w:pPr>
            <w:r w:rsidRPr="00280662">
              <w:t>кий работник</w:t>
            </w:r>
          </w:p>
        </w:tc>
        <w:tc>
          <w:tcPr>
            <w:tcW w:w="8392" w:type="dxa"/>
          </w:tcPr>
          <w:p w:rsidR="009E1C96" w:rsidRPr="00280662" w:rsidRDefault="009E1C96" w:rsidP="00DD46EE">
            <w:pPr>
              <w:widowControl w:val="0"/>
              <w:autoSpaceDE w:val="0"/>
              <w:autoSpaceDN w:val="0"/>
              <w:adjustRightInd w:val="0"/>
            </w:pPr>
            <w:r w:rsidRPr="00280662">
              <w:t>выработку совместных обоснованных рекомендаций по сохранению жизни и здоровья  обучающимися с ограниченными возможностями здоровья, детей-инвалидов единых для всех участников образовательного процесса;</w:t>
            </w:r>
          </w:p>
          <w:p w:rsidR="009E1C96" w:rsidRPr="00280662" w:rsidRDefault="009E1C96" w:rsidP="00DD46EE">
            <w:pPr>
              <w:widowControl w:val="0"/>
              <w:autoSpaceDE w:val="0"/>
              <w:autoSpaceDN w:val="0"/>
              <w:adjustRightInd w:val="0"/>
            </w:pPr>
            <w:r w:rsidRPr="00280662">
              <w:t>консультирование педагогов по выбору индивидуально ориентированных методов и приёмов работы, дозированию учебного материала, определению основных видов учебной деятельности с обучающимися с ограниченными возможностями здоровья, детей-инвалидов;</w:t>
            </w:r>
          </w:p>
          <w:p w:rsidR="009E1C96" w:rsidRPr="00280662" w:rsidRDefault="009E1C96" w:rsidP="00DD46EE">
            <w:pPr>
              <w:widowControl w:val="0"/>
              <w:autoSpaceDE w:val="0"/>
              <w:autoSpaceDN w:val="0"/>
              <w:adjustRightInd w:val="0"/>
            </w:pPr>
            <w:r w:rsidRPr="00280662">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детей-инвалидов</w:t>
            </w:r>
          </w:p>
        </w:tc>
      </w:tr>
    </w:tbl>
    <w:p w:rsidR="009E1C96" w:rsidRPr="00280662" w:rsidRDefault="009E1C96" w:rsidP="00C307FA">
      <w:pPr>
        <w:ind w:firstLine="709"/>
        <w:jc w:val="both"/>
        <w:rPr>
          <w:b/>
          <w:bCs/>
        </w:rPr>
      </w:pPr>
    </w:p>
    <w:p w:rsidR="009E1C96" w:rsidRPr="00280662" w:rsidRDefault="009E1C96" w:rsidP="00C307FA">
      <w:pPr>
        <w:pStyle w:val="141"/>
        <w:shd w:val="clear" w:color="auto" w:fill="auto"/>
        <w:spacing w:line="240" w:lineRule="auto"/>
        <w:ind w:firstLine="0"/>
        <w:jc w:val="left"/>
        <w:rPr>
          <w:b/>
          <w:bCs/>
          <w:sz w:val="24"/>
          <w:szCs w:val="24"/>
        </w:rPr>
      </w:pPr>
      <w:r w:rsidRPr="00280662">
        <w:rPr>
          <w:rStyle w:val="148"/>
          <w:b/>
          <w:bCs/>
          <w:sz w:val="24"/>
          <w:szCs w:val="24"/>
        </w:rPr>
        <w:t>Информационно-просветительская работа предусматривает: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8258"/>
      </w:tblGrid>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t>Педагог-психолог</w:t>
            </w:r>
          </w:p>
        </w:tc>
        <w:tc>
          <w:tcPr>
            <w:tcW w:w="8258" w:type="dxa"/>
          </w:tcPr>
          <w:p w:rsidR="009E1C96" w:rsidRPr="00280662" w:rsidRDefault="009E1C96" w:rsidP="00DD46EE">
            <w:pPr>
              <w:widowControl w:val="0"/>
              <w:autoSpaceDE w:val="0"/>
              <w:autoSpaceDN w:val="0"/>
              <w:adjustRightInd w:val="0"/>
            </w:pPr>
            <w:r w:rsidRPr="00280662">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E1C96" w:rsidRPr="00280662" w:rsidRDefault="009E1C96" w:rsidP="00DD46EE">
            <w:pPr>
              <w:widowControl w:val="0"/>
              <w:autoSpaceDE w:val="0"/>
              <w:autoSpaceDN w:val="0"/>
              <w:adjustRightInd w:val="0"/>
            </w:pPr>
            <w:r w:rsidRPr="00280662">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w:t>
            </w:r>
            <w:r w:rsidRPr="00280662">
              <w:lastRenderedPageBreak/>
              <w:t>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9E1C96" w:rsidRPr="00280662" w:rsidRDefault="009E1C96" w:rsidP="00DD46EE">
            <w:pPr>
              <w:widowControl w:val="0"/>
              <w:autoSpaceDE w:val="0"/>
              <w:autoSpaceDN w:val="0"/>
              <w:adjustRightInd w:val="0"/>
            </w:pPr>
            <w:r w:rsidRPr="00280662">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r>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lastRenderedPageBreak/>
              <w:t>Учитель-логопед</w:t>
            </w:r>
          </w:p>
        </w:tc>
        <w:tc>
          <w:tcPr>
            <w:tcW w:w="8258" w:type="dxa"/>
          </w:tcPr>
          <w:p w:rsidR="009E1C96" w:rsidRPr="00280662" w:rsidRDefault="009E1C96" w:rsidP="00DD46EE">
            <w:pPr>
              <w:widowControl w:val="0"/>
              <w:autoSpaceDE w:val="0"/>
              <w:autoSpaceDN w:val="0"/>
              <w:adjustRightInd w:val="0"/>
            </w:pPr>
            <w:r w:rsidRPr="00280662">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tc>
      </w:tr>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t>Социальный педагог/классный руководитель</w:t>
            </w:r>
          </w:p>
        </w:tc>
        <w:tc>
          <w:tcPr>
            <w:tcW w:w="8258" w:type="dxa"/>
          </w:tcPr>
          <w:p w:rsidR="009E1C96" w:rsidRPr="00280662" w:rsidRDefault="009E1C96" w:rsidP="00DD46EE">
            <w:pPr>
              <w:widowControl w:val="0"/>
              <w:autoSpaceDE w:val="0"/>
              <w:autoSpaceDN w:val="0"/>
              <w:adjustRightInd w:val="0"/>
            </w:pPr>
            <w:r w:rsidRPr="00280662">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E1C96" w:rsidRPr="00280662" w:rsidRDefault="009E1C96" w:rsidP="00DD46EE">
            <w:pPr>
              <w:widowControl w:val="0"/>
              <w:autoSpaceDE w:val="0"/>
              <w:autoSpaceDN w:val="0"/>
              <w:adjustRightInd w:val="0"/>
            </w:pPr>
            <w:r w:rsidRPr="00280662">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tc>
      </w:tr>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t>Педагог дополнительного образования</w:t>
            </w:r>
          </w:p>
        </w:tc>
        <w:tc>
          <w:tcPr>
            <w:tcW w:w="8258" w:type="dxa"/>
          </w:tcPr>
          <w:p w:rsidR="009E1C96" w:rsidRPr="00280662" w:rsidRDefault="009E1C96" w:rsidP="00DD46EE">
            <w:pPr>
              <w:widowControl w:val="0"/>
              <w:autoSpaceDE w:val="0"/>
              <w:autoSpaceDN w:val="0"/>
              <w:adjustRightInd w:val="0"/>
            </w:pPr>
            <w:r w:rsidRPr="00280662">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tc>
      </w:tr>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t>Медицинский работник</w:t>
            </w:r>
          </w:p>
        </w:tc>
        <w:tc>
          <w:tcPr>
            <w:tcW w:w="8258" w:type="dxa"/>
          </w:tcPr>
          <w:p w:rsidR="009E1C96" w:rsidRPr="00280662" w:rsidRDefault="009E1C96" w:rsidP="00DD46EE">
            <w:pPr>
              <w:widowControl w:val="0"/>
              <w:autoSpaceDE w:val="0"/>
              <w:autoSpaceDN w:val="0"/>
              <w:adjustRightInd w:val="0"/>
            </w:pPr>
            <w:r w:rsidRPr="00280662">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E1C96" w:rsidRPr="00280662" w:rsidRDefault="009E1C96" w:rsidP="00DD46EE">
            <w:pPr>
              <w:widowControl w:val="0"/>
              <w:autoSpaceDE w:val="0"/>
              <w:autoSpaceDN w:val="0"/>
              <w:adjustRightInd w:val="0"/>
            </w:pPr>
            <w:r w:rsidRPr="00280662">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tc>
      </w:tr>
    </w:tbl>
    <w:p w:rsidR="009E1C96" w:rsidRPr="00280662" w:rsidRDefault="009E1C96" w:rsidP="00C307FA">
      <w:pPr>
        <w:ind w:firstLine="709"/>
        <w:jc w:val="both"/>
        <w:rPr>
          <w:b/>
          <w:bCs/>
        </w:rPr>
      </w:pPr>
    </w:p>
    <w:p w:rsidR="009E1C96" w:rsidRPr="00280662" w:rsidRDefault="009E1C96" w:rsidP="00C307FA">
      <w:pPr>
        <w:ind w:firstLine="709"/>
        <w:jc w:val="both"/>
        <w:rPr>
          <w:b/>
          <w:bCs/>
        </w:rPr>
      </w:pPr>
      <w:r w:rsidRPr="00280662">
        <w:rPr>
          <w:b/>
          <w:bCs/>
          <w:lang w:val="en-US"/>
        </w:rPr>
        <w:t>III</w:t>
      </w:r>
      <w:r w:rsidR="001952B3" w:rsidRPr="00280662">
        <w:rPr>
          <w:b/>
          <w:bCs/>
        </w:rPr>
        <w:t xml:space="preserve">. </w:t>
      </w:r>
      <w:r w:rsidRPr="00280662">
        <w:rPr>
          <w:b/>
          <w:bCs/>
        </w:rPr>
        <w:t>Система комплексного психолого-медико-социального сопровождения и поддержки обучающихся с ограниченными возможностями здоровья,детей-инвалидов, включающую комплексное обследование, мониторинг динамики развития, успешности освоения основной образовательной программы начального общего образования.</w:t>
      </w:r>
    </w:p>
    <w:p w:rsidR="009E1C96" w:rsidRPr="00280662" w:rsidRDefault="009E1C96" w:rsidP="00C307FA">
      <w:pPr>
        <w:spacing w:before="100" w:beforeAutospacing="1"/>
        <w:jc w:val="both"/>
      </w:pPr>
      <w:r w:rsidRPr="00280662">
        <w:t>Целенаправленное комплексное психолого-медико-социальное сопровождение обучающихся в условиях образовательного учреждения должно быть направлено на формирование оптимальных психолого-педагогических коррекционно-развивающих условий образования для детей с проблемами в развитии и поведении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ученика.</w:t>
      </w:r>
    </w:p>
    <w:p w:rsidR="001952B3" w:rsidRPr="00280662" w:rsidRDefault="001952B3" w:rsidP="00C307FA">
      <w:pPr>
        <w:spacing w:before="100" w:beforeAutospacing="1"/>
        <w:jc w:val="both"/>
      </w:pPr>
    </w:p>
    <w:p w:rsidR="009E1C96" w:rsidRPr="00280662" w:rsidRDefault="009E1C96" w:rsidP="00C307FA">
      <w:pPr>
        <w:pStyle w:val="aff1"/>
        <w:spacing w:before="240" w:beforeAutospacing="0"/>
        <w:rPr>
          <w:b/>
          <w:bCs/>
        </w:rPr>
      </w:pPr>
      <w:r w:rsidRPr="00280662">
        <w:rPr>
          <w:b/>
          <w:bCs/>
        </w:rPr>
        <w:t>Содержанием работы является: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8080"/>
      </w:tblGrid>
      <w:tr w:rsidR="009E1C96" w:rsidRPr="00280662">
        <w:tc>
          <w:tcPr>
            <w:tcW w:w="1951" w:type="dxa"/>
          </w:tcPr>
          <w:p w:rsidR="009E1C96" w:rsidRPr="00280662" w:rsidRDefault="009E1C96" w:rsidP="00DD46EE">
            <w:pPr>
              <w:pStyle w:val="aff1"/>
              <w:spacing w:before="240" w:beforeAutospacing="0"/>
            </w:pPr>
            <w:r w:rsidRPr="00280662">
              <w:t>Медицинская служба ОУ (медицинский работник)</w:t>
            </w:r>
          </w:p>
        </w:tc>
        <w:tc>
          <w:tcPr>
            <w:tcW w:w="8080" w:type="dxa"/>
          </w:tcPr>
          <w:p w:rsidR="009E1C96" w:rsidRPr="00280662" w:rsidRDefault="009E1C96" w:rsidP="00DD46EE">
            <w:pPr>
              <w:pStyle w:val="aff1"/>
              <w:spacing w:before="240" w:beforeAutospacing="0"/>
            </w:pPr>
            <w:r w:rsidRPr="00280662">
              <w:t xml:space="preserve">   осуществляет необходимые профилактические, лечебные, просветительские мероприятия по сохранению и укреплению здоровья обучающихся; организует проведение диспансерных осмотров,         оказывает первичную медицинскую помощь, консультирует участников образовательного процесса по вопросам охраны здоровья</w:t>
            </w:r>
          </w:p>
        </w:tc>
      </w:tr>
      <w:tr w:rsidR="009E1C96" w:rsidRPr="00280662">
        <w:tc>
          <w:tcPr>
            <w:tcW w:w="1951" w:type="dxa"/>
          </w:tcPr>
          <w:p w:rsidR="009E1C96" w:rsidRPr="00280662" w:rsidRDefault="009E1C96" w:rsidP="00DD46EE">
            <w:pPr>
              <w:pStyle w:val="aff1"/>
              <w:spacing w:before="240" w:beforeAutospacing="0"/>
            </w:pPr>
            <w:r w:rsidRPr="00280662">
              <w:lastRenderedPageBreak/>
              <w:t>Учитель - логопед</w:t>
            </w:r>
          </w:p>
        </w:tc>
        <w:tc>
          <w:tcPr>
            <w:tcW w:w="8080" w:type="dxa"/>
          </w:tcPr>
          <w:p w:rsidR="009E1C96" w:rsidRPr="00280662" w:rsidRDefault="009E1C96" w:rsidP="00DD46EE">
            <w:pPr>
              <w:pStyle w:val="aff1"/>
            </w:pPr>
            <w:r w:rsidRPr="00280662">
              <w:t xml:space="preserve">     осуществляет работу, направленную на максимальную коррекцию отклонений в развитии обучающихся, обследует обучающихся , определяет структуру и степень выраженности имеющегося у них дефекта, комплектует группы для занятий с учетом психофизического состояния обучающихся, проводит групповые и индивидуальные занятия по исправлению отклонений в развитии, восстановлению нарушенных функций, работает в тесном контакте с другими специалистами.</w:t>
            </w:r>
          </w:p>
        </w:tc>
      </w:tr>
      <w:tr w:rsidR="009E1C96" w:rsidRPr="00280662">
        <w:tc>
          <w:tcPr>
            <w:tcW w:w="1951" w:type="dxa"/>
          </w:tcPr>
          <w:p w:rsidR="009E1C96" w:rsidRPr="00280662" w:rsidRDefault="009E1C96" w:rsidP="00DD46EE">
            <w:pPr>
              <w:pStyle w:val="aff1"/>
            </w:pPr>
            <w:r w:rsidRPr="00280662">
              <w:t>Социальный педагог/классный руководитель</w:t>
            </w:r>
          </w:p>
        </w:tc>
        <w:tc>
          <w:tcPr>
            <w:tcW w:w="8080" w:type="dxa"/>
          </w:tcPr>
          <w:p w:rsidR="009E1C96" w:rsidRPr="00280662" w:rsidRDefault="009E1C96" w:rsidP="00DD46EE">
            <w:pPr>
              <w:pStyle w:val="aff1"/>
            </w:pPr>
            <w:r w:rsidRPr="00280662">
              <w:t xml:space="preserve">     осуществляет комплекс мероприятий по воспитанию, образованию, развитию и социальной защите личности в образовательной среде и по месту жительства обучающихся, выступает посредником между личностью обучающихся и учреждением, семьей, средой, специалистами различных социальных служб, ведомств и административных органов.</w:t>
            </w:r>
          </w:p>
        </w:tc>
      </w:tr>
      <w:tr w:rsidR="009E1C96" w:rsidRPr="00280662">
        <w:tc>
          <w:tcPr>
            <w:tcW w:w="1951" w:type="dxa"/>
          </w:tcPr>
          <w:p w:rsidR="009E1C96" w:rsidRPr="00280662" w:rsidRDefault="009E1C96" w:rsidP="00DD46EE">
            <w:pPr>
              <w:pStyle w:val="aff1"/>
            </w:pPr>
            <w:r w:rsidRPr="00280662">
              <w:t>Педагог-психолог</w:t>
            </w:r>
          </w:p>
        </w:tc>
        <w:tc>
          <w:tcPr>
            <w:tcW w:w="8080" w:type="dxa"/>
          </w:tcPr>
          <w:p w:rsidR="009E1C96" w:rsidRPr="00280662" w:rsidRDefault="009E1C96" w:rsidP="00DD46EE">
            <w:pPr>
              <w:pStyle w:val="aff1"/>
              <w:spacing w:before="0" w:beforeAutospacing="0" w:after="0"/>
            </w:pPr>
            <w:r w:rsidRPr="00280662">
              <w:t>осуществляет комплексную диагностику детей с отклонениями в развитии на первичном уровне осуществляется ш</w:t>
            </w:r>
            <w:r w:rsidR="00EA265D" w:rsidRPr="00280662">
              <w:t>кольным ПМПК, на муниципальном ТП</w:t>
            </w:r>
            <w:r w:rsidRPr="00280662">
              <w:t>МПК, которые на основе комплексной диагностики определяют образовательный маршрут и специальные условия обучения и воспитания,  оказывает консультационные услугу  - оказание помощи личности в ее самопознании, адекватной самооценке и адаптации в реальных жизненных условиях, формировании ценностно-мотивационной сферы, преодолении кризисных ситуаций и достижении эмоциональной устойчивости, способствующих непрерывному личностному росту и саморазвитию в форме индивидуальных и групповых консультаций обучающихся,  педагогов, родителей (законных представителей), организует и проводит коррекционные, развивающие мероприятия.</w:t>
            </w:r>
          </w:p>
          <w:p w:rsidR="009E1C96" w:rsidRPr="00280662" w:rsidRDefault="009E1C96" w:rsidP="00672875">
            <w:pPr>
              <w:pStyle w:val="aff1"/>
              <w:spacing w:before="0" w:beforeAutospacing="0" w:after="0"/>
            </w:pPr>
          </w:p>
        </w:tc>
      </w:tr>
    </w:tbl>
    <w:p w:rsidR="001952B3" w:rsidRPr="00280662" w:rsidRDefault="001952B3" w:rsidP="00C307FA">
      <w:pPr>
        <w:pStyle w:val="aff1"/>
        <w:spacing w:before="0" w:beforeAutospacing="0" w:after="0"/>
        <w:jc w:val="both"/>
        <w:rPr>
          <w:b/>
          <w:bCs/>
        </w:rPr>
      </w:pPr>
    </w:p>
    <w:p w:rsidR="001952B3" w:rsidRPr="00280662" w:rsidRDefault="001952B3" w:rsidP="00C307FA">
      <w:pPr>
        <w:pStyle w:val="aff1"/>
        <w:spacing w:before="0" w:beforeAutospacing="0" w:after="0"/>
        <w:jc w:val="both"/>
        <w:rPr>
          <w:b/>
          <w:bCs/>
        </w:rPr>
      </w:pPr>
    </w:p>
    <w:p w:rsidR="009E1C96" w:rsidRPr="00280662" w:rsidRDefault="009E1C96" w:rsidP="00C307FA">
      <w:pPr>
        <w:pStyle w:val="aff1"/>
        <w:spacing w:before="0" w:beforeAutospacing="0" w:after="0"/>
        <w:jc w:val="both"/>
        <w:rPr>
          <w:b/>
          <w:bCs/>
        </w:rPr>
      </w:pPr>
      <w:r w:rsidRPr="00280662">
        <w:rPr>
          <w:b/>
          <w:bCs/>
        </w:rPr>
        <w:t>IV.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коррекционной педагогики, специальной психологии, медицинских работников, других образовательных институтов общества, реализующейся в единстве урочной, внеурочной и внешкольной деятельности.</w:t>
      </w:r>
    </w:p>
    <w:p w:rsidR="009E1C96" w:rsidRPr="00280662" w:rsidRDefault="009E1C96" w:rsidP="00C307FA">
      <w:pPr>
        <w:pStyle w:val="Osnova"/>
        <w:tabs>
          <w:tab w:val="left" w:leader="dot" w:pos="624"/>
        </w:tabs>
        <w:spacing w:line="240" w:lineRule="auto"/>
        <w:ind w:firstLine="0"/>
        <w:rPr>
          <w:rFonts w:ascii="Times New Roman" w:hAnsi="Times New Roman" w:cs="Times New Roman"/>
          <w:b/>
          <w:bCs/>
          <w:color w:val="auto"/>
          <w:sz w:val="24"/>
          <w:szCs w:val="24"/>
          <w:lang w:val="ru-RU"/>
        </w:rPr>
      </w:pPr>
    </w:p>
    <w:p w:rsidR="009E1C96" w:rsidRPr="00280662" w:rsidRDefault="009E1C96" w:rsidP="00C307FA">
      <w:pPr>
        <w:pStyle w:val="aff1"/>
        <w:spacing w:before="0" w:beforeAutospacing="0" w:after="0"/>
        <w:jc w:val="both"/>
      </w:pPr>
      <w:r w:rsidRPr="00280662">
        <w:t>Механизмом взаимодействия целевой  направленности коррекционной работы является деятельность  ПМПК, психологическое, логопедическое, медицинское и педагогическое сопровождение детей на основе циклограммы согласованных действий специалистов ПМПК.</w:t>
      </w:r>
    </w:p>
    <w:p w:rsidR="009E1C96" w:rsidRPr="00280662" w:rsidRDefault="009E1C96" w:rsidP="00C307FA">
      <w:pPr>
        <w:pStyle w:val="aff1"/>
        <w:spacing w:before="0" w:beforeAutospacing="0" w:after="0"/>
        <w:jc w:val="both"/>
      </w:pPr>
      <w:r w:rsidRPr="00280662">
        <w:rPr>
          <w:rStyle w:val="afff2"/>
          <w:bCs/>
        </w:rPr>
        <w:t>Первичный уровень:</w:t>
      </w:r>
    </w:p>
    <w:p w:rsidR="009E1C96" w:rsidRPr="00280662" w:rsidRDefault="009E1C96" w:rsidP="00C307FA">
      <w:pPr>
        <w:pStyle w:val="aff1"/>
        <w:spacing w:before="0" w:beforeAutospacing="0" w:after="0"/>
        <w:jc w:val="both"/>
      </w:pPr>
      <w:r w:rsidRPr="00280662">
        <w:t>1.Школьный ПМПК сопровождения находятс</w:t>
      </w:r>
      <w:r w:rsidR="00997DC1" w:rsidRPr="00280662">
        <w:t>я в образовательном  учреждении</w:t>
      </w:r>
      <w:r w:rsidRPr="00280662">
        <w:t>, осуществляют работу непосредственно с детьми, родителями (законными представителями), педагогическим персоналом и администрацией образовательного учреждения.</w:t>
      </w:r>
    </w:p>
    <w:p w:rsidR="009E1C96" w:rsidRPr="00280662" w:rsidRDefault="009E1C96" w:rsidP="00C307FA">
      <w:pPr>
        <w:pStyle w:val="aff1"/>
        <w:spacing w:before="0" w:beforeAutospacing="0" w:after="0"/>
        <w:jc w:val="both"/>
      </w:pPr>
      <w:r w:rsidRPr="00280662">
        <w:t>Руководство  осуществляет заместитель директора по УВР, который формирует запрос на деятельность ПМПК в соответствии с приоритетами образовательного учреждения. На  основании  запроса определяются цели, направления и содержание деятельности  и основная организационно-содержательный модель работы педагога-психолога, как интегрирующего звена. В рамках запроса определяется функционал специалистов сопровождения, который закрепляется в должностных инструкциях.</w:t>
      </w:r>
    </w:p>
    <w:p w:rsidR="009E1C96" w:rsidRPr="00280662" w:rsidRDefault="009E1C96" w:rsidP="00C307FA">
      <w:pPr>
        <w:pStyle w:val="aff1"/>
        <w:spacing w:before="0" w:beforeAutospacing="0" w:after="0"/>
        <w:jc w:val="both"/>
      </w:pPr>
      <w:r w:rsidRPr="00280662">
        <w:t>Организация комплексной службы психолого-медико-социального сопровождения непосредственно на базе образовательного учреждения (осуществляется при нали</w:t>
      </w:r>
      <w:r w:rsidR="00997DC1" w:rsidRPr="00280662">
        <w:t>чии всех специалистов ПМПК</w:t>
      </w:r>
      <w:r w:rsidRPr="00280662">
        <w:t xml:space="preserve"> сопровождения: психолог, социальный педагог/классный руководитель, учитель-логопед, медицинский работник, педаг</w:t>
      </w:r>
      <w:r w:rsidR="00997DC1" w:rsidRPr="00280662">
        <w:t>ог дополнительного образования)</w:t>
      </w:r>
      <w:r w:rsidRPr="00280662">
        <w:t>.</w:t>
      </w:r>
    </w:p>
    <w:p w:rsidR="009E1C96" w:rsidRPr="00280662" w:rsidRDefault="009E1C96" w:rsidP="00C307FA">
      <w:pPr>
        <w:pStyle w:val="aff1"/>
        <w:spacing w:before="0" w:beforeAutospacing="0" w:after="0"/>
        <w:jc w:val="both"/>
      </w:pPr>
      <w:r w:rsidRPr="00280662">
        <w:rPr>
          <w:u w:val="single"/>
        </w:rPr>
        <w:t>Цель школьного ПМПК</w:t>
      </w:r>
      <w:r w:rsidRPr="00280662">
        <w:t>:</w:t>
      </w:r>
    </w:p>
    <w:p w:rsidR="009E1C96" w:rsidRPr="00280662" w:rsidRDefault="009E1C96" w:rsidP="00C307FA">
      <w:pPr>
        <w:pStyle w:val="aff1"/>
        <w:spacing w:before="0" w:beforeAutospacing="0" w:after="0"/>
        <w:jc w:val="both"/>
      </w:pPr>
      <w:r w:rsidRPr="00280662">
        <w:t xml:space="preserve">Комплексное психолого-педагогическое сопровождение учащихся и ученических коллективов в образовательном процессе. Приоритетные направления: диагностика, консультирование, коррекция. Основные задачи: создание условий для реализации возрастных и индивидуально-личностных возможностей учащихся с ОВЗ; оказание комплексной психолого-педагогической помощи учащимся определённых категорий (в зависимости от специфики диагноза); повышение психологической </w:t>
      </w:r>
      <w:r w:rsidRPr="00280662">
        <w:lastRenderedPageBreak/>
        <w:t>компетентности всех участников образовательного процесса; участие в развитии и проектировании развивающей образовательной среды школы.</w:t>
      </w:r>
    </w:p>
    <w:p w:rsidR="009E1C96" w:rsidRPr="00280662" w:rsidRDefault="009E1C96" w:rsidP="00C307FA">
      <w:pPr>
        <w:pStyle w:val="aff1"/>
        <w:spacing w:before="0" w:beforeAutospacing="0" w:after="0"/>
        <w:jc w:val="both"/>
      </w:pPr>
      <w:r w:rsidRPr="00280662">
        <w:t>Система комплексного психолого-медико-социального сопровождения состоит из блоков: психологическое сопровождение, логопедическое сопровождение, педагогическое сопровождение, социально-правовое сопровождение, лечебно-оздоровительное, а также воспитательное сопровождение.</w:t>
      </w:r>
    </w:p>
    <w:p w:rsidR="009E1C96" w:rsidRPr="00280662" w:rsidRDefault="009E1C96" w:rsidP="00C307FA">
      <w:pPr>
        <w:pStyle w:val="aff1"/>
        <w:spacing w:before="0" w:beforeAutospacing="0" w:after="0"/>
        <w:jc w:val="both"/>
      </w:pPr>
      <w:r w:rsidRPr="00280662">
        <w:rPr>
          <w:b/>
          <w:bCs/>
          <w:color w:val="000000"/>
        </w:rPr>
        <w:t>Вторичный уровень.</w:t>
      </w:r>
    </w:p>
    <w:p w:rsidR="009E1C96" w:rsidRPr="00280662" w:rsidRDefault="009E1C96" w:rsidP="00C307FA">
      <w:pPr>
        <w:pStyle w:val="aff1"/>
        <w:spacing w:before="0" w:beforeAutospacing="0" w:after="0"/>
        <w:jc w:val="both"/>
      </w:pPr>
      <w:r w:rsidRPr="00280662">
        <w:t>2.  Особая роль в данном направлении принадлежит территориальным психолого-медико-педагогическим комиссиям (ТПМПК). Основные задачи деятельности ТПМПК: оценка особенностей и уровня развития ребенка, оценка возможности на настоящем этапе развития (состояния) ребенка быть включенным в образовательное учреждение, выбор оптимальной формы и уровня инклюзивного образования,  определение условий включения ребенка в среду общеобразовательной школы среди  сверстников, разработка программ.</w:t>
      </w:r>
    </w:p>
    <w:p w:rsidR="009E1C96" w:rsidRPr="00280662" w:rsidRDefault="009E1C96" w:rsidP="00C307FA">
      <w:pPr>
        <w:jc w:val="both"/>
      </w:pPr>
      <w:r w:rsidRPr="00280662">
        <w:t>С учетом поставленных  диагнозов ТМПК определяется форма индивидуально подхода в обучение  детей с ограниченными возможностями здоровья, детей-инвалидов. После рекомендуемой программы обучения ТМПК  специалистами  образовательного учреждения проводится индивидуальная и подгрупповая коррекционно-развивающая работа как дополнительная и необходимая составляющая успешного обучения и  социализации ребенка с ограниченными возможностями здоровья.</w:t>
      </w:r>
    </w:p>
    <w:p w:rsidR="009E1C96" w:rsidRPr="00280662" w:rsidRDefault="009E1C96" w:rsidP="00C307FA">
      <w:pPr>
        <w:pStyle w:val="ParagraphStyle"/>
        <w:tabs>
          <w:tab w:val="left" w:leader="dot" w:pos="630"/>
        </w:tabs>
        <w:ind w:firstLine="360"/>
        <w:jc w:val="both"/>
        <w:rPr>
          <w:rFonts w:ascii="Times New Roman" w:hAnsi="Times New Roman" w:cs="Times New Roman"/>
          <w:b/>
          <w:bCs/>
          <w:color w:val="000000"/>
        </w:rPr>
      </w:pPr>
      <w:r w:rsidRPr="00280662">
        <w:rPr>
          <w:rFonts w:ascii="Times New Roman" w:hAnsi="Times New Roman" w:cs="Times New Roman"/>
          <w:b/>
          <w:bCs/>
          <w:color w:val="000000"/>
        </w:rPr>
        <w:t>Функции психолого-педагогического консилиума:</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1. Диагностическая функция – распознание причин и характера отклонений в поведении и учении; изучение социальной ситуации развития ученика, его положения в коллективе; определение потенциальных возможностей и способностей учащегося.</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2. Реабилитирующая функция – защита интересов ребенка с ОВЗ; выявление и выработка мер по развитию потенциальных возможностей ученика; выбор наиболее оптимальных форм обучения, коррекционного воздействия; выработка рекомендаций по медицинской реабилитации учащихся; семейная реабилитация: выработка рекомендаций для эффективных занятий с ребенком, развития его потенциальных возможностей методами семейного воспитания.</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3. Воспитательная функция – интеграция воспитательных воздействий педагогического коллектива, родителей и сверстников на ученика.</w:t>
      </w:r>
    </w:p>
    <w:p w:rsidR="009E1C96" w:rsidRPr="00280662" w:rsidRDefault="009E1C96" w:rsidP="00997DC1">
      <w:pPr>
        <w:pStyle w:val="ParagraphStyle"/>
        <w:tabs>
          <w:tab w:val="left" w:leader="dot" w:pos="630"/>
        </w:tabs>
        <w:jc w:val="center"/>
        <w:rPr>
          <w:rFonts w:ascii="Times New Roman" w:hAnsi="Times New Roman" w:cs="Times New Roman"/>
          <w:b/>
          <w:bCs/>
          <w:color w:val="000000"/>
        </w:rPr>
      </w:pPr>
      <w:r w:rsidRPr="00280662">
        <w:rPr>
          <w:rFonts w:ascii="Times New Roman" w:hAnsi="Times New Roman" w:cs="Times New Roman"/>
          <w:b/>
          <w:bCs/>
          <w:color w:val="000000"/>
        </w:rPr>
        <w:t>Организация деятельности психолого-педагогического консилиума</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Заседания ПМПК проводятся по мере необходимости и готовности диагностических и аналитических материалов, необходимых для решения конкретной психолого-педагогической проблемы. Заседание ПМПК может быть созвано его руководителем в экстренном порядке. Заседания ПМПК оформляются протоколом.</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Организация заседаний проводится в два этапа:</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 xml:space="preserve">– </w:t>
      </w:r>
      <w:r w:rsidRPr="00280662">
        <w:rPr>
          <w:rFonts w:ascii="Times New Roman" w:hAnsi="Times New Roman" w:cs="Times New Roman"/>
          <w:i/>
          <w:iCs/>
          <w:color w:val="000000"/>
        </w:rPr>
        <w:t>подготовительный этап</w:t>
      </w:r>
      <w:r w:rsidRPr="00280662">
        <w:rPr>
          <w:rFonts w:ascii="Times New Roman" w:hAnsi="Times New Roman" w:cs="Times New Roman"/>
          <w:color w:val="000000"/>
        </w:rPr>
        <w:t xml:space="preserve">: </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сбор, обобщение диагностических, аналитических данных, формирование предвари</w:t>
      </w:r>
      <w:r w:rsidRPr="00280662">
        <w:rPr>
          <w:rFonts w:ascii="Times New Roman" w:hAnsi="Times New Roman" w:cs="Times New Roman"/>
          <w:color w:val="000000"/>
        </w:rPr>
        <w:softHyphen/>
        <w:t>тельных выводов и рекомендаций;</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изучение состояния учебно-воспитательной работы в классе (администрация, психолог);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психолого-педагогическое изучение учащихся (педагоги, психолог, социальный педагог);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наблюдение за учащимися и педагогами класса по специальной программе (психолог);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изучение межличностных отношений в классе (психолог);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подготовка карты класса или отдельно взятых учащихся (психолог);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 xml:space="preserve">– </w:t>
      </w:r>
      <w:r w:rsidRPr="00280662">
        <w:rPr>
          <w:rFonts w:ascii="Times New Roman" w:hAnsi="Times New Roman" w:cs="Times New Roman"/>
          <w:i/>
          <w:iCs/>
          <w:color w:val="000000"/>
        </w:rPr>
        <w:t>основной этап</w:t>
      </w:r>
      <w:r w:rsidRPr="00280662">
        <w:rPr>
          <w:rFonts w:ascii="Times New Roman" w:hAnsi="Times New Roman" w:cs="Times New Roman"/>
          <w:color w:val="000000"/>
        </w:rPr>
        <w:t xml:space="preserve">: </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обсуждение аналитических данных и предварительных выводов, выработка коллективных рекомендаций.</w:t>
      </w:r>
    </w:p>
    <w:p w:rsidR="009E1C96" w:rsidRPr="00280662" w:rsidRDefault="009E1C96" w:rsidP="00C307FA">
      <w:pPr>
        <w:pStyle w:val="ParagraphStyle"/>
        <w:tabs>
          <w:tab w:val="left" w:leader="dot" w:pos="630"/>
        </w:tabs>
        <w:jc w:val="center"/>
        <w:rPr>
          <w:rFonts w:ascii="Times New Roman" w:hAnsi="Times New Roman" w:cs="Times New Roman"/>
          <w:b/>
          <w:bCs/>
          <w:color w:val="000000"/>
        </w:rPr>
      </w:pPr>
      <w:r w:rsidRPr="00280662">
        <w:rPr>
          <w:rFonts w:ascii="Times New Roman" w:hAnsi="Times New Roman" w:cs="Times New Roman"/>
          <w:b/>
          <w:bCs/>
          <w:color w:val="000000"/>
        </w:rPr>
        <w:t>Обязанности участников ПМПК</w:t>
      </w:r>
    </w:p>
    <w:tbl>
      <w:tblPr>
        <w:tblW w:w="9923" w:type="dxa"/>
        <w:tblInd w:w="2" w:type="dxa"/>
        <w:tblLayout w:type="fixed"/>
        <w:tblCellMar>
          <w:top w:w="30" w:type="dxa"/>
          <w:left w:w="30" w:type="dxa"/>
          <w:bottom w:w="30" w:type="dxa"/>
          <w:right w:w="30" w:type="dxa"/>
        </w:tblCellMar>
        <w:tblLook w:val="0000" w:firstRow="0" w:lastRow="0" w:firstColumn="0" w:lastColumn="0" w:noHBand="0" w:noVBand="0"/>
      </w:tblPr>
      <w:tblGrid>
        <w:gridCol w:w="2230"/>
        <w:gridCol w:w="7693"/>
      </w:tblGrid>
      <w:tr w:rsidR="009E1C96" w:rsidRPr="00280662">
        <w:trPr>
          <w:trHeight w:val="330"/>
        </w:trPr>
        <w:tc>
          <w:tcPr>
            <w:tcW w:w="2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1C96" w:rsidRPr="00280662" w:rsidRDefault="009E1C96" w:rsidP="00DD46EE">
            <w:pPr>
              <w:pStyle w:val="ParagraphStyle"/>
              <w:tabs>
                <w:tab w:val="left" w:leader="dot" w:pos="630"/>
              </w:tabs>
              <w:jc w:val="center"/>
              <w:rPr>
                <w:rFonts w:ascii="Times New Roman" w:hAnsi="Times New Roman" w:cs="Times New Roman"/>
                <w:color w:val="000000"/>
              </w:rPr>
            </w:pPr>
            <w:r w:rsidRPr="00280662">
              <w:rPr>
                <w:rFonts w:ascii="Times New Roman" w:hAnsi="Times New Roman" w:cs="Times New Roman"/>
                <w:color w:val="000000"/>
              </w:rPr>
              <w:t>Участники</w:t>
            </w:r>
          </w:p>
        </w:tc>
        <w:tc>
          <w:tcPr>
            <w:tcW w:w="7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1C96" w:rsidRPr="00280662" w:rsidRDefault="009E1C96" w:rsidP="00DD46EE">
            <w:pPr>
              <w:pStyle w:val="ParagraphStyle"/>
              <w:tabs>
                <w:tab w:val="left" w:leader="dot" w:pos="630"/>
              </w:tabs>
              <w:jc w:val="center"/>
              <w:rPr>
                <w:rFonts w:ascii="Times New Roman" w:hAnsi="Times New Roman" w:cs="Times New Roman"/>
                <w:color w:val="000000"/>
              </w:rPr>
            </w:pPr>
            <w:r w:rsidRPr="00280662">
              <w:rPr>
                <w:rFonts w:ascii="Times New Roman" w:hAnsi="Times New Roman" w:cs="Times New Roman"/>
                <w:color w:val="000000"/>
              </w:rPr>
              <w:t>Обязанности</w:t>
            </w:r>
          </w:p>
        </w:tc>
      </w:tr>
      <w:tr w:rsidR="009E1C96" w:rsidRPr="00280662">
        <w:trPr>
          <w:trHeight w:val="15"/>
        </w:trPr>
        <w:tc>
          <w:tcPr>
            <w:tcW w:w="2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1C96" w:rsidRPr="00280662" w:rsidRDefault="009E1C96" w:rsidP="00DD46EE">
            <w:pPr>
              <w:pStyle w:val="ParagraphStyle"/>
              <w:tabs>
                <w:tab w:val="left" w:leader="dot" w:pos="630"/>
              </w:tabs>
              <w:jc w:val="center"/>
              <w:rPr>
                <w:rFonts w:ascii="Times New Roman" w:hAnsi="Times New Roman" w:cs="Times New Roman"/>
                <w:color w:val="000000"/>
              </w:rPr>
            </w:pPr>
            <w:r w:rsidRPr="00280662">
              <w:rPr>
                <w:rFonts w:ascii="Times New Roman" w:hAnsi="Times New Roman" w:cs="Times New Roman"/>
                <w:color w:val="000000"/>
              </w:rPr>
              <w:t>1</w:t>
            </w:r>
          </w:p>
        </w:tc>
        <w:tc>
          <w:tcPr>
            <w:tcW w:w="7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1C96" w:rsidRPr="00280662" w:rsidRDefault="009E1C96" w:rsidP="00DD46EE">
            <w:pPr>
              <w:pStyle w:val="ParagraphStyle"/>
              <w:tabs>
                <w:tab w:val="left" w:leader="dot" w:pos="630"/>
              </w:tabs>
              <w:jc w:val="center"/>
              <w:rPr>
                <w:rFonts w:ascii="Times New Roman" w:hAnsi="Times New Roman" w:cs="Times New Roman"/>
                <w:color w:val="000000"/>
              </w:rPr>
            </w:pPr>
            <w:r w:rsidRPr="00280662">
              <w:rPr>
                <w:rFonts w:ascii="Times New Roman" w:hAnsi="Times New Roman" w:cs="Times New Roman"/>
                <w:color w:val="000000"/>
              </w:rPr>
              <w:t>2</w:t>
            </w:r>
          </w:p>
        </w:tc>
      </w:tr>
      <w:tr w:rsidR="009E1C96" w:rsidRPr="00280662">
        <w:trPr>
          <w:trHeight w:val="1980"/>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Руководитель ПМПК –</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заместитель директора по УВР</w:t>
            </w:r>
          </w:p>
        </w:tc>
        <w:tc>
          <w:tcPr>
            <w:tcW w:w="7693"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организует работу ПМПК, определяет его повестку дня и состав учащихся, кото</w:t>
            </w:r>
            <w:r w:rsidRPr="00280662">
              <w:rPr>
                <w:rFonts w:ascii="Times New Roman" w:hAnsi="Times New Roman" w:cs="Times New Roman"/>
                <w:color w:val="000000"/>
              </w:rPr>
              <w:softHyphen/>
              <w:t>рые обсуждаются или приглашаются на заседание;</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формирует состав участников для очередного заседания;</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координирует связи ПМПК с участниками образовательного процесса, структур</w:t>
            </w:r>
            <w:r w:rsidRPr="00280662">
              <w:rPr>
                <w:rFonts w:ascii="Times New Roman" w:hAnsi="Times New Roman" w:cs="Times New Roman"/>
                <w:color w:val="000000"/>
              </w:rPr>
              <w:softHyphen/>
              <w:t>ными подразделениями школы;</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контролирует выполнение рекомендаций ПМПК.</w:t>
            </w:r>
          </w:p>
        </w:tc>
      </w:tr>
      <w:tr w:rsidR="009E1C96" w:rsidRPr="00280662">
        <w:trPr>
          <w:trHeight w:val="1695"/>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lastRenderedPageBreak/>
              <w:t>Педагог-психолог</w:t>
            </w:r>
          </w:p>
        </w:tc>
        <w:tc>
          <w:tcPr>
            <w:tcW w:w="7693"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организует сбор диагностических данных на подготовительном этапе работы ПМПК;</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обобщает, систематизирует полученные диагностические данные, готовит аналитические материалы:</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формулирует предварительные выводы и гипотезы;</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формирует предварительные рекомендации.</w:t>
            </w:r>
          </w:p>
        </w:tc>
      </w:tr>
      <w:tr w:rsidR="009E1C96" w:rsidRPr="00280662">
        <w:trPr>
          <w:trHeight w:val="915"/>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Учителя</w:t>
            </w:r>
          </w:p>
        </w:tc>
        <w:tc>
          <w:tcPr>
            <w:tcW w:w="7693"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дают развернутую педагогическую характеристику учеников;</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формулируют педагогические гипотезы, выводы и рекомендации.</w:t>
            </w:r>
          </w:p>
        </w:tc>
      </w:tr>
      <w:tr w:rsidR="009E1C96" w:rsidRPr="00280662">
        <w:trPr>
          <w:trHeight w:val="1440"/>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Медицинская сестра</w:t>
            </w:r>
          </w:p>
        </w:tc>
        <w:tc>
          <w:tcPr>
            <w:tcW w:w="7693"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информирует о состоянии здоровья учащегося;</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дает рекомендации по режиму жизнедеятельности ребенка;</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обеспечивает и контролирует направление ребенка на консультацию к медицин</w:t>
            </w:r>
            <w:r w:rsidRPr="00280662">
              <w:rPr>
                <w:rFonts w:ascii="Times New Roman" w:hAnsi="Times New Roman" w:cs="Times New Roman"/>
                <w:color w:val="000000"/>
              </w:rPr>
              <w:softHyphen/>
              <w:t>скому специалисту (по рекомендации консилиума либо по мере необходимости)</w:t>
            </w:r>
          </w:p>
        </w:tc>
      </w:tr>
    </w:tbl>
    <w:p w:rsidR="009E1C96" w:rsidRPr="00280662" w:rsidRDefault="009E1C96" w:rsidP="00C307FA">
      <w:pPr>
        <w:pStyle w:val="aff1"/>
        <w:spacing w:before="0" w:beforeAutospacing="0" w:after="0"/>
        <w:jc w:val="both"/>
      </w:pPr>
    </w:p>
    <w:p w:rsidR="009E1C96" w:rsidRPr="00280662" w:rsidRDefault="009E1C96" w:rsidP="00C307FA">
      <w:pPr>
        <w:ind w:firstLine="709"/>
        <w:jc w:val="both"/>
      </w:pPr>
      <w:r w:rsidRPr="00280662">
        <w:t>На базе школы специалистами (психологом, логопедом, классным руководителем/социальным педагогом, медицинским работником) проводятся комплексное диагностическое обследование, предполагающее систематизацию сведений об особенностях ребенка, динамике и прогнозе его развития. На основе данных обследования, по результатам динамического наблюдения определяются индивидуальные образовательные маршруты.</w:t>
      </w:r>
    </w:p>
    <w:p w:rsidR="009E1C96" w:rsidRPr="00280662" w:rsidRDefault="009E1C96" w:rsidP="00C307FA">
      <w:pPr>
        <w:pStyle w:val="aff1"/>
        <w:spacing w:before="0" w:beforeAutospacing="0" w:after="0"/>
        <w:jc w:val="both"/>
      </w:pPr>
      <w:r w:rsidRPr="00280662">
        <w:rPr>
          <w:b/>
          <w:bCs/>
          <w:i/>
          <w:iCs/>
        </w:rPr>
        <w:t>Коррекционно-развивающая работа включает:</w:t>
      </w:r>
    </w:p>
    <w:p w:rsidR="009E1C96" w:rsidRPr="00280662" w:rsidRDefault="009E1C96" w:rsidP="00C307FA">
      <w:pPr>
        <w:pStyle w:val="aff1"/>
        <w:spacing w:before="0" w:beforeAutospacing="0" w:after="0"/>
        <w:jc w:val="both"/>
      </w:pPr>
      <w:r w:rsidRPr="00280662">
        <w:t>-  выбор оптимальных для развития каждого ребёнка с ОВЗ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C307FA">
      <w:pPr>
        <w:pStyle w:val="aff1"/>
        <w:spacing w:before="0" w:beforeAutospacing="0" w:after="0"/>
        <w:jc w:val="both"/>
      </w:pPr>
      <w:r w:rsidRPr="00280662">
        <w:t>-  организацию и проведение специалистами индивидуальных и групповых коррекционно-развивающих занятий, необходимых для преодоления нарушений психофизического развития и трудностей обучения;</w:t>
      </w:r>
    </w:p>
    <w:p w:rsidR="009E1C96" w:rsidRPr="00280662" w:rsidRDefault="009E1C96" w:rsidP="00C307FA">
      <w:pPr>
        <w:pStyle w:val="aff1"/>
        <w:spacing w:before="0" w:beforeAutospacing="0" w:after="0"/>
        <w:jc w:val="both"/>
      </w:pPr>
      <w:r w:rsidRPr="00280662">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9E1C96" w:rsidRPr="00280662" w:rsidRDefault="009E1C96" w:rsidP="00C307FA">
      <w:pPr>
        <w:pStyle w:val="aff1"/>
        <w:spacing w:before="0" w:beforeAutospacing="0" w:after="0"/>
        <w:jc w:val="both"/>
      </w:pPr>
      <w:r w:rsidRPr="00280662">
        <w:t>- коррекцию и развитие высших психических функций;</w:t>
      </w:r>
    </w:p>
    <w:p w:rsidR="009E1C96" w:rsidRPr="00280662" w:rsidRDefault="009E1C96" w:rsidP="00C307FA">
      <w:pPr>
        <w:pStyle w:val="aff1"/>
        <w:spacing w:before="0" w:beforeAutospacing="0" w:after="0"/>
        <w:jc w:val="both"/>
      </w:pPr>
      <w:r w:rsidRPr="00280662">
        <w:t>- развитие эмоционально-волевой и личностной сфер ребёнка и психокоррекцию его поведения;</w:t>
      </w:r>
    </w:p>
    <w:p w:rsidR="009E1C96" w:rsidRPr="00280662" w:rsidRDefault="009E1C96" w:rsidP="00C307FA">
      <w:pPr>
        <w:pStyle w:val="aff1"/>
        <w:spacing w:before="0" w:beforeAutospacing="0" w:after="0"/>
        <w:jc w:val="both"/>
      </w:pPr>
      <w:r w:rsidRPr="00280662">
        <w:t>- социальную защиту ребёнка в случаях неблагоприятных условий жизни при психотравмирующих обстоятельствах.</w:t>
      </w:r>
    </w:p>
    <w:p w:rsidR="009E1C96" w:rsidRPr="00280662" w:rsidRDefault="009E1C96" w:rsidP="00C307FA">
      <w:pPr>
        <w:pStyle w:val="aff1"/>
        <w:spacing w:before="0" w:beforeAutospacing="0" w:after="0"/>
        <w:jc w:val="both"/>
      </w:pPr>
      <w:r w:rsidRPr="00280662">
        <w:t xml:space="preserve">Коррекционная работа реализуется поэтапно. </w:t>
      </w:r>
    </w:p>
    <w:p w:rsidR="009E1C96" w:rsidRPr="00280662" w:rsidRDefault="009E1C96" w:rsidP="00C307FA">
      <w:pPr>
        <w:pStyle w:val="aff1"/>
        <w:spacing w:before="0" w:beforeAutospacing="0" w:after="0"/>
        <w:jc w:val="both"/>
      </w:pPr>
      <w:r w:rsidRPr="00280662">
        <w:rPr>
          <w:b/>
          <w:bCs/>
          <w:i/>
          <w:iCs/>
          <w:u w:val="single"/>
        </w:rPr>
        <w:t>I этап (май – сентябрь).</w:t>
      </w:r>
      <w:r w:rsidRPr="00280662">
        <w:rPr>
          <w:i/>
          <w:iCs/>
        </w:rPr>
        <w:t xml:space="preserve"> Этап сбора и анализа информации</w:t>
      </w:r>
      <w:r w:rsidRPr="00280662">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ОВЗ,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9E1C96" w:rsidRPr="00280662" w:rsidRDefault="009E1C96" w:rsidP="00C307FA">
      <w:pPr>
        <w:pStyle w:val="aff1"/>
        <w:spacing w:before="0" w:beforeAutospacing="0" w:after="0"/>
        <w:jc w:val="both"/>
      </w:pPr>
      <w:r w:rsidRPr="00280662">
        <w:rPr>
          <w:b/>
          <w:bCs/>
          <w:i/>
          <w:iCs/>
          <w:u w:val="single"/>
        </w:rPr>
        <w:t>II этап (октябрь - май)</w:t>
      </w:r>
      <w:r w:rsidRPr="00280662">
        <w:rPr>
          <w:i/>
          <w:iCs/>
        </w:rPr>
        <w:t xml:space="preserve"> Этап планирования, организации, координации</w:t>
      </w:r>
      <w:r w:rsidRPr="00280662">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ОВЗ специалистами ПМПК;</w:t>
      </w:r>
    </w:p>
    <w:p w:rsidR="009E1C96" w:rsidRPr="00280662" w:rsidRDefault="009E1C96" w:rsidP="00C307FA">
      <w:pPr>
        <w:pStyle w:val="aff1"/>
        <w:spacing w:before="0" w:beforeAutospacing="0" w:after="0"/>
        <w:jc w:val="both"/>
      </w:pPr>
      <w:r w:rsidRPr="00280662">
        <w:rPr>
          <w:b/>
          <w:bCs/>
          <w:i/>
          <w:iCs/>
          <w:u w:val="single"/>
        </w:rPr>
        <w:t>III этап (май - июнь</w:t>
      </w:r>
      <w:r w:rsidRPr="00280662">
        <w:rPr>
          <w:i/>
          <w:iCs/>
        </w:rPr>
        <w:t xml:space="preserve">) Этап диагностики коррекционно-развивающей образовательной среды </w:t>
      </w:r>
      <w:r w:rsidRPr="00280662">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9E1C96" w:rsidRPr="00280662" w:rsidRDefault="009E1C96" w:rsidP="00C307FA">
      <w:pPr>
        <w:pStyle w:val="aff1"/>
        <w:spacing w:before="0" w:beforeAutospacing="0" w:after="0"/>
        <w:jc w:val="both"/>
      </w:pPr>
      <w:r w:rsidRPr="00280662">
        <w:rPr>
          <w:b/>
          <w:bCs/>
          <w:i/>
          <w:iCs/>
          <w:u w:val="single"/>
        </w:rPr>
        <w:t>IV этап (август – сентябрь)</w:t>
      </w:r>
      <w:r w:rsidRPr="00280662">
        <w:rPr>
          <w:i/>
          <w:iCs/>
        </w:rPr>
        <w:t xml:space="preserve"> Этап регуляции и корректировки</w:t>
      </w:r>
      <w:r w:rsidRPr="00280662">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ОВЗ, корректировка условий и форм обучения, методов и приёмов работы.</w:t>
      </w:r>
    </w:p>
    <w:p w:rsidR="009E1C96" w:rsidRPr="00280662" w:rsidRDefault="009E1C96" w:rsidP="00A17946">
      <w:pPr>
        <w:pStyle w:val="aff1"/>
        <w:spacing w:before="0" w:beforeAutospacing="0" w:after="0"/>
        <w:jc w:val="both"/>
        <w:rPr>
          <w:highlight w:val="yellow"/>
        </w:rPr>
      </w:pPr>
      <w:r w:rsidRPr="00280662">
        <w:rPr>
          <w:b/>
          <w:bCs/>
        </w:rPr>
        <w:t>Цель психологического сопровождения</w:t>
      </w:r>
      <w:r w:rsidRPr="00280662">
        <w:t xml:space="preserve"> предполагает коррекцию и психопрофилактику личностной (эмоциональной, позна</w:t>
      </w:r>
      <w:r w:rsidR="00997DC1" w:rsidRPr="00280662">
        <w:t xml:space="preserve">вательной, поведенческой) сферы </w:t>
      </w:r>
      <w:r w:rsidRPr="00280662">
        <w:t>ребенка.</w:t>
      </w:r>
      <w:r w:rsidRPr="00280662">
        <w:br/>
      </w:r>
      <w:r w:rsidRPr="00280662">
        <w:rPr>
          <w:b/>
          <w:bCs/>
        </w:rPr>
        <w:t>Цель логопедического сопровождения</w:t>
      </w:r>
      <w:r w:rsidRPr="00280662">
        <w:t xml:space="preserve"> предполагает коррекцию и развитие речи ребенка с проблемами в развитии.</w:t>
      </w:r>
      <w:r w:rsidRPr="00280662">
        <w:br/>
      </w:r>
      <w:r w:rsidRPr="00280662">
        <w:rPr>
          <w:b/>
          <w:bCs/>
        </w:rPr>
        <w:lastRenderedPageBreak/>
        <w:t xml:space="preserve">Цель педагогического сопровождения </w:t>
      </w:r>
      <w:r w:rsidRPr="00280662">
        <w:t>- обеспечение обучения детей навыкам выполнения учебных заданий, получения знаний, организации времени, социальной адаптации.</w:t>
      </w:r>
    </w:p>
    <w:p w:rsidR="009E1C96" w:rsidRPr="00280662" w:rsidRDefault="009E1C96" w:rsidP="00A17946">
      <w:pPr>
        <w:pStyle w:val="aff1"/>
        <w:spacing w:before="0" w:beforeAutospacing="0" w:after="0"/>
        <w:jc w:val="both"/>
      </w:pPr>
      <w:r w:rsidRPr="00280662">
        <w:t>Создание комфортной образовательной среды</w:t>
      </w:r>
      <w:r w:rsidRPr="00280662">
        <w:br/>
      </w:r>
      <w:r w:rsidRPr="00280662">
        <w:rPr>
          <w:b/>
          <w:bCs/>
        </w:rPr>
        <w:t xml:space="preserve">Цель социально-правового сопровождения </w:t>
      </w:r>
      <w:r w:rsidRPr="00280662">
        <w:t>состоит в ознакомлении обучающихся с правами и основными обязанностями  человека и развитии  социальных компетенций и правового поведения.</w:t>
      </w:r>
      <w:r w:rsidRPr="00280662">
        <w:br/>
      </w:r>
      <w:r w:rsidRPr="00280662">
        <w:rPr>
          <w:b/>
          <w:bCs/>
        </w:rPr>
        <w:t xml:space="preserve">Цель лечебно-оздоровительного сопровождения </w:t>
      </w:r>
      <w:r w:rsidRPr="00280662">
        <w:t xml:space="preserve">включает формирование привычек здорового образа жизни, оздоровление обучающихся, профилактика соматических заболеваний, развитие способности справляться со стрессами и болезнями и сохранение здоровья школьников. </w:t>
      </w:r>
      <w:r w:rsidRPr="00280662">
        <w:br/>
      </w:r>
      <w:r w:rsidRPr="00280662">
        <w:rPr>
          <w:b/>
          <w:bCs/>
        </w:rPr>
        <w:t>Цель воспитательного сопровождения</w:t>
      </w:r>
      <w:r w:rsidRPr="00280662">
        <w:t xml:space="preserve"> обусловливает формирование привычки к постоянному труду через применение в учебных и бытовых ситуациях навыков самообслуживания, соблюдения личной гигиены, соблюдения правил безопасности жизни и культуры поведения в общественных местах, формированию жизненных компетенции, формирование социализации, способствовать адаптации к современным жизненным условиям в современном обществе.</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-многоаспектный анализ личностного и познавательного развития ребёнка включает организацию деятельности кружков, внеурочной деятельности, посещение дополнительных услуг.</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В качестве ещё одного механизма реализации коррекционной работы следует обозначить социальное партнёрство, которое предполагает взаимодействие образовательного учреждения с внешними ресурсами. Социальное партнёрство включает:</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здоровья - сбережения детей с ограниченными возможностями здоровья;</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-сотрудничество с родительской общественностью.</w:t>
      </w:r>
    </w:p>
    <w:p w:rsidR="009E1C96" w:rsidRPr="00280662" w:rsidRDefault="009E1C96" w:rsidP="001A1627">
      <w:pPr>
        <w:ind w:firstLine="709"/>
        <w:rPr>
          <w:b/>
          <w:bCs/>
        </w:rPr>
      </w:pPr>
    </w:p>
    <w:p w:rsidR="009E1C96" w:rsidRPr="00280662" w:rsidRDefault="009E1C96" w:rsidP="001A1627">
      <w:pPr>
        <w:ind w:firstLine="709"/>
        <w:rPr>
          <w:b/>
          <w:bCs/>
        </w:rPr>
      </w:pPr>
      <w:r w:rsidRPr="00280662">
        <w:rPr>
          <w:b/>
          <w:bCs/>
          <w:lang w:val="en-US"/>
        </w:rPr>
        <w:t>V</w:t>
      </w:r>
      <w:r w:rsidRPr="00280662">
        <w:rPr>
          <w:b/>
          <w:bCs/>
        </w:rPr>
        <w:t xml:space="preserve">. Планируемые </w:t>
      </w:r>
      <w:r w:rsidR="00997DC1" w:rsidRPr="00280662">
        <w:rPr>
          <w:b/>
          <w:bCs/>
        </w:rPr>
        <w:t>результаты коррекционной работы</w:t>
      </w:r>
    </w:p>
    <w:p w:rsidR="009E1C96" w:rsidRPr="00280662" w:rsidRDefault="009E1C96" w:rsidP="00997DC1">
      <w:pPr>
        <w:pStyle w:val="Osnova"/>
        <w:tabs>
          <w:tab w:val="left" w:leader="dot" w:pos="624"/>
        </w:tabs>
        <w:spacing w:line="240" w:lineRule="auto"/>
        <w:ind w:firstLine="0"/>
        <w:jc w:val="center"/>
        <w:rPr>
          <w:rFonts w:ascii="Times New Roman" w:hAnsi="Times New Roman" w:cs="Times New Roman"/>
          <w:b/>
          <w:bCs/>
          <w:color w:val="auto"/>
          <w:sz w:val="24"/>
          <w:szCs w:val="24"/>
          <w:lang w:val="ru-RU"/>
        </w:rPr>
      </w:pPr>
      <w:r w:rsidRPr="00280662">
        <w:rPr>
          <w:rFonts w:ascii="Times New Roman" w:hAnsi="Times New Roman" w:cs="Times New Roman"/>
          <w:b/>
          <w:bCs/>
          <w:color w:val="auto"/>
          <w:sz w:val="24"/>
          <w:szCs w:val="24"/>
          <w:lang w:val="ru-RU"/>
        </w:rPr>
        <w:t>Требования к условиям реализации программы:</w:t>
      </w:r>
    </w:p>
    <w:p w:rsidR="009E1C96" w:rsidRPr="00280662" w:rsidRDefault="009E1C96" w:rsidP="00C307FA">
      <w:pPr>
        <w:pStyle w:val="Osnova"/>
        <w:tabs>
          <w:tab w:val="left" w:leader="dot" w:pos="624"/>
        </w:tabs>
        <w:spacing w:line="240" w:lineRule="auto"/>
        <w:ind w:firstLine="0"/>
        <w:rPr>
          <w:rFonts w:ascii="Times New Roman" w:hAnsi="Times New Roman" w:cs="Times New Roman"/>
          <w:b/>
          <w:bCs/>
          <w:i/>
          <w:iCs/>
          <w:color w:val="auto"/>
          <w:sz w:val="24"/>
          <w:szCs w:val="24"/>
          <w:lang w:val="ru-RU"/>
        </w:rPr>
      </w:pPr>
      <w:r w:rsidRPr="00280662">
        <w:rPr>
          <w:rFonts w:ascii="Times New Roman" w:hAnsi="Times New Roman" w:cs="Times New Roman"/>
          <w:b/>
          <w:bCs/>
          <w:i/>
          <w:iCs/>
          <w:color w:val="auto"/>
          <w:sz w:val="24"/>
          <w:szCs w:val="24"/>
          <w:lang w:val="ru-RU"/>
        </w:rPr>
        <w:t>Психолого-педагогическое обеспечение:</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-обеспечение дифференцированных условий (оптимальный режим учебных нагрузок согласно базисному учебному, формы получения образования и специализированной помощи в коррекционных занятиях) в соответствии с рекомендациями психолого-медико - педагогической комиссии;</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-обеспечение специализированных условий  (выдвижение комплекса специальных задач индивидуального обучения, ориентированных на особые образовательные потребности обучающихся с ограниченными возможностями здоровья, детей-инвалидов;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(Коррекционно-развивающая программа для обучающихся детей с диагнозом ЗПР</w:t>
      </w:r>
      <w:r w:rsidR="00F05587" w:rsidRPr="00280662">
        <w:rPr>
          <w:rFonts w:ascii="Times New Roman" w:hAnsi="Times New Roman" w:cs="Times New Roman"/>
          <w:color w:val="auto"/>
          <w:sz w:val="24"/>
          <w:szCs w:val="24"/>
          <w:lang w:val="ru-RU"/>
        </w:rPr>
        <w:t>, РАС</w:t>
      </w:r>
      <w:r w:rsidRPr="00280662">
        <w:rPr>
          <w:rFonts w:ascii="Times New Roman" w:hAnsi="Times New Roman" w:cs="Times New Roman"/>
          <w:color w:val="auto"/>
          <w:sz w:val="24"/>
          <w:szCs w:val="24"/>
          <w:lang w:val="ru-RU"/>
        </w:rPr>
        <w:t>)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и психологических перегрузок обучающихся, соблюдение санитарно-гигиенических правил и норм);</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 xml:space="preserve">-обеспечение участия всех детей с ограниченными возможностями здоровья, независимо от степени </w:t>
      </w:r>
      <w:r w:rsidRPr="00280662">
        <w:rPr>
          <w:rFonts w:ascii="Times New Roman" w:hAnsi="Times New Roman" w:cs="Times New Roman"/>
          <w:color w:val="auto"/>
          <w:sz w:val="24"/>
          <w:szCs w:val="24"/>
          <w:lang w:val="ru-RU"/>
        </w:rPr>
        <w:lastRenderedPageBreak/>
        <w:t>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-развитие системы обучения и воспитания детей, имеющих сложные нарушения психического  развития (ЗПР).</w:t>
      </w:r>
    </w:p>
    <w:p w:rsidR="009E1C96" w:rsidRPr="00280662" w:rsidRDefault="009E1C96" w:rsidP="00C307FA">
      <w:pPr>
        <w:pStyle w:val="Osnova"/>
        <w:tabs>
          <w:tab w:val="left" w:leader="dot" w:pos="624"/>
        </w:tabs>
        <w:spacing w:line="240" w:lineRule="auto"/>
        <w:ind w:firstLine="0"/>
        <w:rPr>
          <w:rFonts w:ascii="Times New Roman" w:hAnsi="Times New Roman" w:cs="Times New Roman"/>
          <w:b/>
          <w:bCs/>
          <w:i/>
          <w:iCs/>
          <w:color w:val="auto"/>
          <w:sz w:val="24"/>
          <w:szCs w:val="24"/>
          <w:lang w:val="ru-RU"/>
        </w:rPr>
      </w:pPr>
      <w:r w:rsidRPr="00280662">
        <w:rPr>
          <w:rFonts w:ascii="Times New Roman" w:hAnsi="Times New Roman" w:cs="Times New Roman"/>
          <w:b/>
          <w:bCs/>
          <w:i/>
          <w:iCs/>
          <w:color w:val="auto"/>
          <w:sz w:val="24"/>
          <w:szCs w:val="24"/>
          <w:lang w:val="ru-RU"/>
        </w:rPr>
        <w:t>Программно</w:t>
      </w:r>
      <w:r w:rsidRPr="00280662">
        <w:rPr>
          <w:rFonts w:ascii="Times New Roman" w:hAnsi="Times New Roman" w:cs="Times New Roman"/>
          <w:b/>
          <w:bCs/>
          <w:i/>
          <w:iCs/>
          <w:color w:val="auto"/>
          <w:sz w:val="24"/>
          <w:szCs w:val="24"/>
          <w:lang w:val="ru-RU"/>
        </w:rPr>
        <w:noBreakHyphen/>
        <w:t>методическое обеспечение.</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 xml:space="preserve">В процессе реализации программы коррекционной работы </w:t>
      </w:r>
      <w:r w:rsidRPr="00280662">
        <w:rPr>
          <w:rFonts w:ascii="Times New Roman" w:hAnsi="Times New Roman" w:cs="Times New Roman"/>
          <w:sz w:val="24"/>
          <w:szCs w:val="24"/>
          <w:lang w:val="ru-RU"/>
        </w:rPr>
        <w:t>могут быть</w:t>
      </w:r>
      <w:r w:rsidRPr="00280662">
        <w:rPr>
          <w:rFonts w:ascii="Times New Roman" w:hAnsi="Times New Roman" w:cs="Times New Roman"/>
          <w:color w:val="auto"/>
          <w:sz w:val="24"/>
          <w:szCs w:val="24"/>
          <w:lang w:val="ru-RU"/>
        </w:rPr>
        <w:t xml:space="preserve"> использованы корре</w:t>
      </w:r>
      <w:r w:rsidR="00EA265D" w:rsidRPr="00280662">
        <w:rPr>
          <w:rFonts w:ascii="Times New Roman" w:hAnsi="Times New Roman" w:cs="Times New Roman"/>
          <w:color w:val="auto"/>
          <w:sz w:val="24"/>
          <w:szCs w:val="24"/>
          <w:lang w:val="ru-RU"/>
        </w:rPr>
        <w:t>кционно</w:t>
      </w:r>
      <w:r w:rsidR="00EA265D" w:rsidRPr="00280662">
        <w:rPr>
          <w:rFonts w:ascii="Times New Roman" w:hAnsi="Times New Roman" w:cs="Times New Roman"/>
          <w:color w:val="auto"/>
          <w:sz w:val="24"/>
          <w:szCs w:val="24"/>
          <w:lang w:val="ru-RU"/>
        </w:rPr>
        <w:noBreakHyphen/>
        <w:t>развивающие программы.</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В случаях обучения детей с выраженными нарушениями психического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в том числе цифровых образовательных ресурсов.</w:t>
      </w:r>
    </w:p>
    <w:p w:rsidR="009E1C96" w:rsidRPr="00280662" w:rsidRDefault="009E1C96" w:rsidP="00C307FA">
      <w:pPr>
        <w:pStyle w:val="Osnova"/>
        <w:tabs>
          <w:tab w:val="left" w:leader="dot" w:pos="624"/>
        </w:tabs>
        <w:spacing w:line="240" w:lineRule="auto"/>
        <w:ind w:firstLine="0"/>
        <w:rPr>
          <w:rFonts w:ascii="Times New Roman" w:hAnsi="Times New Roman" w:cs="Times New Roman"/>
          <w:b/>
          <w:bCs/>
          <w:i/>
          <w:iCs/>
          <w:color w:val="auto"/>
          <w:sz w:val="24"/>
          <w:szCs w:val="24"/>
          <w:lang w:val="ru-RU"/>
        </w:rPr>
      </w:pPr>
      <w:r w:rsidRPr="00280662">
        <w:rPr>
          <w:rFonts w:ascii="Times New Roman" w:hAnsi="Times New Roman" w:cs="Times New Roman"/>
          <w:b/>
          <w:bCs/>
          <w:i/>
          <w:iCs/>
          <w:color w:val="auto"/>
          <w:sz w:val="24"/>
          <w:szCs w:val="24"/>
          <w:lang w:val="ru-RU"/>
        </w:rPr>
        <w:t>Кадровое обеспечение.</w:t>
      </w:r>
    </w:p>
    <w:p w:rsidR="001952B3" w:rsidRPr="00280662" w:rsidRDefault="009E1C96" w:rsidP="00EA265D">
      <w:pPr>
        <w:ind w:firstLine="709"/>
        <w:jc w:val="both"/>
        <w:rPr>
          <w:rFonts w:eastAsia="@Arial Unicode MS"/>
          <w:color w:val="000000"/>
        </w:rPr>
      </w:pPr>
      <w:r w:rsidRPr="00280662">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r w:rsidRPr="00280662">
        <w:rPr>
          <w:rStyle w:val="Zag11"/>
          <w:rFonts w:eastAsia="@Arial Unicode MS"/>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их развития  внесены в штатное расписание общеобразовательного учреждения ставки педагогических  кадров </w:t>
      </w:r>
      <w:r w:rsidR="00597DC6" w:rsidRPr="00280662">
        <w:rPr>
          <w:rStyle w:val="Zag11"/>
          <w:rFonts w:eastAsia="@Arial Unicode MS"/>
        </w:rPr>
        <w:t>(</w:t>
      </w:r>
      <w:r w:rsidRPr="00280662">
        <w:rPr>
          <w:rStyle w:val="Zag11"/>
          <w:rFonts w:eastAsia="@Arial Unicode MS"/>
        </w:rPr>
        <w:t>учителя</w:t>
      </w:r>
      <w:r w:rsidRPr="00280662">
        <w:rPr>
          <w:rStyle w:val="Zag11"/>
          <w:rFonts w:eastAsia="@Arial Unicode MS"/>
        </w:rPr>
        <w:noBreakHyphen/>
        <w:t>логопеды, педагог</w:t>
      </w:r>
      <w:r w:rsidRPr="00280662">
        <w:rPr>
          <w:rStyle w:val="Zag11"/>
          <w:rFonts w:eastAsia="@Arial Unicode MS"/>
        </w:rPr>
        <w:noBreakHyphen/>
        <w:t>психолог, классные руководители/социальный педагог, учителя-предметники) и медицинского работника.</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p>
    <w:p w:rsidR="00EA265D" w:rsidRPr="00280662" w:rsidRDefault="00EA265D" w:rsidP="00C307FA">
      <w:pPr>
        <w:pStyle w:val="Osnova"/>
        <w:tabs>
          <w:tab w:val="left" w:leader="dot" w:pos="624"/>
        </w:tabs>
        <w:spacing w:line="240" w:lineRule="auto"/>
        <w:ind w:firstLine="0"/>
        <w:rPr>
          <w:rFonts w:ascii="Times New Roman" w:hAnsi="Times New Roman" w:cs="Times New Roman"/>
          <w:color w:val="auto"/>
          <w:sz w:val="24"/>
          <w:szCs w:val="24"/>
          <w:lang w:val="ru-RU"/>
        </w:rPr>
      </w:pPr>
    </w:p>
    <w:p w:rsidR="009E1C96" w:rsidRPr="00280662" w:rsidRDefault="009E1C96" w:rsidP="00997DC1">
      <w:pPr>
        <w:pStyle w:val="Osnova"/>
        <w:tabs>
          <w:tab w:val="left" w:leader="dot" w:pos="624"/>
        </w:tabs>
        <w:spacing w:line="240" w:lineRule="auto"/>
        <w:ind w:firstLine="0"/>
        <w:jc w:val="center"/>
        <w:rPr>
          <w:rFonts w:ascii="Times New Roman" w:hAnsi="Times New Roman" w:cs="Times New Roman"/>
          <w:b/>
          <w:bCs/>
          <w:color w:val="auto"/>
          <w:sz w:val="24"/>
          <w:szCs w:val="24"/>
          <w:lang w:val="ru-RU"/>
        </w:rPr>
      </w:pPr>
      <w:r w:rsidRPr="00280662">
        <w:rPr>
          <w:rFonts w:ascii="Times New Roman" w:hAnsi="Times New Roman" w:cs="Times New Roman"/>
          <w:b/>
          <w:bCs/>
          <w:color w:val="auto"/>
          <w:sz w:val="24"/>
          <w:szCs w:val="24"/>
          <w:lang w:val="ru-RU"/>
        </w:rPr>
        <w:t>Мате</w:t>
      </w:r>
      <w:r w:rsidR="00997DC1" w:rsidRPr="00280662">
        <w:rPr>
          <w:rFonts w:ascii="Times New Roman" w:hAnsi="Times New Roman" w:cs="Times New Roman"/>
          <w:b/>
          <w:bCs/>
          <w:color w:val="auto"/>
          <w:sz w:val="24"/>
          <w:szCs w:val="24"/>
          <w:lang w:val="ru-RU"/>
        </w:rPr>
        <w:t>риально</w:t>
      </w:r>
      <w:r w:rsidR="00997DC1" w:rsidRPr="00280662">
        <w:rPr>
          <w:rFonts w:ascii="Times New Roman" w:hAnsi="Times New Roman" w:cs="Times New Roman"/>
          <w:b/>
          <w:bCs/>
          <w:color w:val="auto"/>
          <w:sz w:val="24"/>
          <w:szCs w:val="24"/>
          <w:lang w:val="ru-RU"/>
        </w:rPr>
        <w:noBreakHyphen/>
        <w:t>техническое обеспечение</w:t>
      </w:r>
    </w:p>
    <w:p w:rsidR="00EA265D" w:rsidRPr="00280662" w:rsidRDefault="00EA265D" w:rsidP="00997DC1">
      <w:pPr>
        <w:pStyle w:val="Osnova"/>
        <w:tabs>
          <w:tab w:val="left" w:leader="dot" w:pos="624"/>
        </w:tabs>
        <w:spacing w:line="240" w:lineRule="auto"/>
        <w:ind w:firstLine="0"/>
        <w:jc w:val="center"/>
        <w:rPr>
          <w:rFonts w:ascii="Times New Roman" w:hAnsi="Times New Roman" w:cs="Times New Roman"/>
          <w:b/>
          <w:bCs/>
          <w:color w:val="auto"/>
          <w:sz w:val="24"/>
          <w:szCs w:val="24"/>
          <w:lang w:val="ru-RU"/>
        </w:rPr>
      </w:pP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Материально</w:t>
      </w:r>
      <w:r w:rsidRPr="00280662">
        <w:rPr>
          <w:rFonts w:ascii="Times New Roman" w:hAnsi="Times New Roman" w:cs="Times New Roman"/>
          <w:color w:val="auto"/>
          <w:sz w:val="24"/>
          <w:szCs w:val="24"/>
          <w:lang w:val="ru-RU"/>
        </w:rPr>
        <w:noBreakHyphen/>
        <w:t>техническое обеспечение заключается в создании надлежащей материально</w:t>
      </w:r>
      <w:r w:rsidRPr="00280662">
        <w:rPr>
          <w:rFonts w:ascii="Times New Roman" w:hAnsi="Times New Roman" w:cs="Times New Roman"/>
          <w:color w:val="auto"/>
          <w:sz w:val="24"/>
          <w:szCs w:val="24"/>
          <w:lang w:val="ru-RU"/>
        </w:rPr>
        <w:noBreakHyphen/>
        <w:t>технической базы, позволяющей обеспечить адаптивную и коррекционно</w:t>
      </w:r>
      <w:r w:rsidRPr="00280662">
        <w:rPr>
          <w:rFonts w:ascii="Times New Roman" w:hAnsi="Times New Roman" w:cs="Times New Roman"/>
          <w:color w:val="auto"/>
          <w:sz w:val="24"/>
          <w:szCs w:val="24"/>
          <w:lang w:val="ru-RU"/>
        </w:rPr>
        <w:noBreakHyphen/>
        <w:t>развивающую среды  образовательного учреждения, в том числе  надлежащие материально</w:t>
      </w:r>
      <w:r w:rsidRPr="00280662">
        <w:rPr>
          <w:rFonts w:ascii="Times New Roman" w:hAnsi="Times New Roman" w:cs="Times New Roman"/>
          <w:color w:val="auto"/>
          <w:sz w:val="24"/>
          <w:szCs w:val="24"/>
          <w:lang w:val="ru-RU"/>
        </w:rPr>
        <w:noBreakHyphen/>
        <w:t>технические условия, обеспечивающие возможность для беспрепятственного доступа детей с недостатками  психического развития в здания и помещения образовательного учреждения и организацию их пребывания и обучения в учреждении характеризуется наличием технических средств обучения лиц с ограниченными возможностями здоровья индивидуального и коллективного пользования это - интерактивные доски, дидактический материал, который используют учителя – предметники на своих уроках, для организации профилактических, коррекционно-развивающих, медицинских  мероприятий в учебном учреждении имеется наличие коррекционных кабинетов (кабинетов логопедов, кабинет психологов, медицинский кабинет), осуществляется организация спортивных и массовых мероприятий,  бесплатного двухразового питания, обеспечения медицинского обслуживания, оздоровительных и лечебно-профилактических мероприятий учащимся с ОВЗ.</w:t>
      </w:r>
    </w:p>
    <w:p w:rsidR="00EA265D" w:rsidRPr="00280662" w:rsidRDefault="00EA265D" w:rsidP="00C307FA">
      <w:pPr>
        <w:pStyle w:val="Osnova"/>
        <w:tabs>
          <w:tab w:val="left" w:leader="dot" w:pos="624"/>
        </w:tabs>
        <w:spacing w:line="240" w:lineRule="auto"/>
        <w:ind w:firstLine="0"/>
        <w:rPr>
          <w:rFonts w:ascii="Times New Roman" w:hAnsi="Times New Roman" w:cs="Times New Roman"/>
          <w:color w:val="auto"/>
          <w:sz w:val="24"/>
          <w:szCs w:val="24"/>
          <w:lang w:val="ru-RU"/>
        </w:rPr>
      </w:pPr>
    </w:p>
    <w:p w:rsidR="009E1C96" w:rsidRPr="00280662" w:rsidRDefault="00997DC1" w:rsidP="00997DC1">
      <w:pPr>
        <w:pStyle w:val="Osnova"/>
        <w:tabs>
          <w:tab w:val="left" w:leader="dot" w:pos="624"/>
        </w:tabs>
        <w:spacing w:line="240" w:lineRule="auto"/>
        <w:ind w:firstLine="0"/>
        <w:jc w:val="center"/>
        <w:rPr>
          <w:rFonts w:ascii="Times New Roman" w:hAnsi="Times New Roman" w:cs="Times New Roman"/>
          <w:b/>
          <w:bCs/>
          <w:color w:val="auto"/>
          <w:sz w:val="24"/>
          <w:szCs w:val="24"/>
          <w:lang w:val="ru-RU"/>
        </w:rPr>
      </w:pPr>
      <w:r w:rsidRPr="00280662">
        <w:rPr>
          <w:rFonts w:ascii="Times New Roman" w:hAnsi="Times New Roman" w:cs="Times New Roman"/>
          <w:b/>
          <w:bCs/>
          <w:color w:val="auto"/>
          <w:sz w:val="24"/>
          <w:szCs w:val="24"/>
          <w:lang w:val="ru-RU"/>
        </w:rPr>
        <w:t>Информационное обеспечение</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Также в школе для обратной связи с родителями создан сайт школы и электронный дневник.</w:t>
      </w:r>
    </w:p>
    <w:p w:rsidR="00EA265D" w:rsidRPr="00280662" w:rsidRDefault="00EA265D" w:rsidP="00C307FA">
      <w:pPr>
        <w:jc w:val="both"/>
        <w:rPr>
          <w:b/>
          <w:bCs/>
        </w:rPr>
      </w:pPr>
    </w:p>
    <w:p w:rsidR="009E1C96" w:rsidRPr="00280662" w:rsidRDefault="009E1C96" w:rsidP="00997DC1">
      <w:pPr>
        <w:jc w:val="center"/>
        <w:rPr>
          <w:b/>
          <w:bCs/>
        </w:rPr>
      </w:pPr>
      <w:r w:rsidRPr="00280662">
        <w:rPr>
          <w:b/>
          <w:bCs/>
          <w:lang w:val="en-US"/>
        </w:rPr>
        <w:lastRenderedPageBreak/>
        <w:t>VI</w:t>
      </w:r>
      <w:r w:rsidRPr="00280662">
        <w:rPr>
          <w:b/>
          <w:bCs/>
        </w:rPr>
        <w:t xml:space="preserve">. Планируемые </w:t>
      </w:r>
      <w:r w:rsidR="00997DC1" w:rsidRPr="00280662">
        <w:rPr>
          <w:b/>
          <w:bCs/>
        </w:rPr>
        <w:t>результаты коррекционной работы</w:t>
      </w:r>
    </w:p>
    <w:p w:rsidR="009E1C96" w:rsidRPr="00280662" w:rsidRDefault="009E1C96" w:rsidP="00C307FA">
      <w:pPr>
        <w:jc w:val="both"/>
      </w:pPr>
      <w:r w:rsidRPr="00280662">
        <w:rPr>
          <w:b/>
          <w:bCs/>
        </w:rPr>
        <w:t xml:space="preserve">Оценка результатов коррекционной работы </w:t>
      </w:r>
      <w:r w:rsidRPr="00280662">
        <w:t>педагога и всех специалистов, сопровождающих ребёнка с ОВЗ производится по результатам  обучающихся, психологического и логопедического исследования, с занесением данных в дневники динамического наблюдения, результатов медицинского обследования  с занесением в карту медицинской помощи,  фиксацию данных в речевую карту.</w:t>
      </w:r>
    </w:p>
    <w:p w:rsidR="009E1C96" w:rsidRPr="00280662" w:rsidRDefault="009E1C96" w:rsidP="00C307FA">
      <w:pPr>
        <w:jc w:val="both"/>
        <w:rPr>
          <w:b/>
          <w:bCs/>
        </w:rPr>
      </w:pPr>
      <w:r w:rsidRPr="00280662">
        <w:rPr>
          <w:b/>
          <w:bCs/>
        </w:rPr>
        <w:t>Ожидаемые результаты программы</w:t>
      </w:r>
      <w:r w:rsidRPr="00280662">
        <w:t>:</w:t>
      </w:r>
    </w:p>
    <w:p w:rsidR="009E1C96" w:rsidRPr="00280662" w:rsidRDefault="009E1C96" w:rsidP="00C307FA">
      <w:pPr>
        <w:jc w:val="both"/>
      </w:pPr>
      <w:r w:rsidRPr="00280662">
        <w:t>своевременное выявление обучающихся имеющими проблемы в развитии и обучении,  отслеживание положительной динамике  и результатов коррекционно-развивающей работы с учащимися с ОВЗ.</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отсутствие отрицательной динамики индивидуальных достижений обучающихся с ОВЗ по освоению программ учебных предметов;</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 xml:space="preserve">– уменьшение количества учащихся со стойкими проблемами в обучении и личностном развитии; </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 формирование высокоэффективных поведенческих стратегий и личностных ресурсов у детей и подростков с ОВЗ;</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 включение в систему коррекционной работы школы взаимодействие с другими организациями;</w:t>
      </w:r>
    </w:p>
    <w:p w:rsidR="009E1C96" w:rsidRPr="00280662" w:rsidRDefault="009E1C96" w:rsidP="00C307FA">
      <w:pPr>
        <w:jc w:val="both"/>
      </w:pPr>
      <w:r w:rsidRPr="00280662">
        <w:t>– повышение профессионального уровня педагогического коллектива по проблемам коррекционной работы с учащимися с ОВЗ.</w:t>
      </w:r>
    </w:p>
    <w:p w:rsidR="009E1C96" w:rsidRPr="00280662" w:rsidRDefault="009E1C96" w:rsidP="00C307FA">
      <w:pPr>
        <w:jc w:val="both"/>
      </w:pPr>
    </w:p>
    <w:p w:rsidR="009E1C96" w:rsidRPr="00280662" w:rsidRDefault="009E1C96" w:rsidP="00997DC1">
      <w:pPr>
        <w:jc w:val="center"/>
      </w:pPr>
      <w:r w:rsidRPr="00280662">
        <w:rPr>
          <w:b/>
          <w:bCs/>
        </w:rPr>
        <w:t xml:space="preserve">Результатом реализации коррекционной программы должно быть создание </w:t>
      </w:r>
      <w:r w:rsidRPr="00280662">
        <w:rPr>
          <w:b/>
          <w:bCs/>
          <w:i/>
          <w:iCs/>
        </w:rPr>
        <w:t>комфортной развивающей образовательной среды:</w:t>
      </w:r>
    </w:p>
    <w:p w:rsidR="009E1C96" w:rsidRPr="00280662" w:rsidRDefault="009E1C96" w:rsidP="00C307FA">
      <w:pPr>
        <w:jc w:val="both"/>
      </w:pPr>
      <w:r w:rsidRPr="00280662">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9E1C96" w:rsidRPr="00280662" w:rsidRDefault="009E1C96" w:rsidP="00C307FA">
      <w:pPr>
        <w:jc w:val="both"/>
      </w:pPr>
      <w:r w:rsidRPr="00280662">
        <w:t>-обеспечивающей воспитание, обучение, социальную адаптацию и интеграцию детей с ограниченными возможностями здоровья;</w:t>
      </w:r>
    </w:p>
    <w:p w:rsidR="009E1C96" w:rsidRPr="00280662" w:rsidRDefault="009E1C96" w:rsidP="00C307FA">
      <w:pPr>
        <w:jc w:val="both"/>
      </w:pPr>
      <w:r w:rsidRPr="00280662">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9E1C96" w:rsidRPr="00280662" w:rsidRDefault="009E1C96" w:rsidP="00C307FA">
      <w:pPr>
        <w:jc w:val="both"/>
      </w:pPr>
      <w:r w:rsidRPr="00280662">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9E1C96" w:rsidRPr="00280662" w:rsidRDefault="009E1C96" w:rsidP="00C307FA">
      <w:pPr>
        <w:ind w:left="720"/>
        <w:jc w:val="both"/>
      </w:pPr>
    </w:p>
    <w:p w:rsidR="009E1C96" w:rsidRPr="00280662" w:rsidRDefault="009E1C96" w:rsidP="00C307FA">
      <w:pPr>
        <w:jc w:val="both"/>
      </w:pPr>
      <w:r w:rsidRPr="00280662">
        <w:t xml:space="preserve">В качестве </w:t>
      </w:r>
      <w:r w:rsidRPr="00280662">
        <w:rPr>
          <w:b/>
          <w:bCs/>
        </w:rPr>
        <w:t>показателей результативности и эффективности коррекционной</w:t>
      </w:r>
      <w:r w:rsidRPr="00280662">
        <w:t xml:space="preserve"> работы рассматриваются следующие критерии:</w:t>
      </w:r>
    </w:p>
    <w:p w:rsidR="009E1C96" w:rsidRPr="00280662" w:rsidRDefault="009E1C96" w:rsidP="00C307FA">
      <w:pPr>
        <w:jc w:val="both"/>
      </w:pPr>
      <w:r w:rsidRPr="00280662">
        <w:t>-динамика индивидуальных достижений учащихся с ОВЗ, детей-инвалидов по освоению ООП ООО;</w:t>
      </w:r>
    </w:p>
    <w:p w:rsidR="009E1C96" w:rsidRPr="00280662" w:rsidRDefault="009E1C96" w:rsidP="00C307FA">
      <w:pPr>
        <w:jc w:val="both"/>
      </w:pPr>
      <w:r w:rsidRPr="00280662">
        <w:t>-сравнительная характеристика данных медико-психологической и педагогической диагностики учащихся с ОВЗ, детей-инвалидов на разных этапах обучения;</w:t>
      </w:r>
    </w:p>
    <w:p w:rsidR="009E1C96" w:rsidRPr="00280662" w:rsidRDefault="009E1C96" w:rsidP="00C307FA">
      <w:pPr>
        <w:jc w:val="both"/>
      </w:pPr>
      <w:r w:rsidRPr="00280662">
        <w:t>- гармоничное развитие личности учащихся на данном этапе обучения;</w:t>
      </w:r>
    </w:p>
    <w:p w:rsidR="009E1C96" w:rsidRPr="00280662" w:rsidRDefault="009E1C96" w:rsidP="00C307FA">
      <w:pPr>
        <w:jc w:val="both"/>
      </w:pPr>
      <w:r w:rsidRPr="00280662">
        <w:t>- подготовка к интеграции в современных жизненных условиях детей с ОВЗ.</w:t>
      </w:r>
    </w:p>
    <w:p w:rsidR="009E1C96" w:rsidRPr="00280662" w:rsidRDefault="009E1C96" w:rsidP="00C307FA">
      <w:pPr>
        <w:jc w:val="both"/>
        <w:rPr>
          <w:color w:val="FF0000"/>
        </w:rPr>
      </w:pPr>
      <w:r w:rsidRPr="00280662">
        <w:rPr>
          <w:color w:val="000000"/>
        </w:rPr>
        <w:br/>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3209"/>
        <w:gridCol w:w="3805"/>
      </w:tblGrid>
      <w:tr w:rsidR="009E1C96" w:rsidRPr="00280662">
        <w:tc>
          <w:tcPr>
            <w:tcW w:w="3017" w:type="dxa"/>
          </w:tcPr>
          <w:p w:rsidR="009E1C96" w:rsidRPr="00280662" w:rsidRDefault="009E1C96" w:rsidP="003464E0">
            <w:pPr>
              <w:jc w:val="center"/>
              <w:rPr>
                <w:b/>
                <w:bCs/>
              </w:rPr>
            </w:pPr>
            <w:r w:rsidRPr="00280662">
              <w:rPr>
                <w:b/>
                <w:bCs/>
              </w:rPr>
              <w:t>Виды нарушения конституционального происхождения</w:t>
            </w:r>
          </w:p>
        </w:tc>
        <w:tc>
          <w:tcPr>
            <w:tcW w:w="3209" w:type="dxa"/>
          </w:tcPr>
          <w:p w:rsidR="009E1C96" w:rsidRPr="00280662" w:rsidRDefault="009E1C96" w:rsidP="003464E0">
            <w:pPr>
              <w:jc w:val="center"/>
              <w:rPr>
                <w:b/>
                <w:bCs/>
              </w:rPr>
            </w:pPr>
            <w:r w:rsidRPr="00280662">
              <w:rPr>
                <w:b/>
                <w:bCs/>
              </w:rPr>
              <w:t>Зона компенсации</w:t>
            </w:r>
          </w:p>
        </w:tc>
        <w:tc>
          <w:tcPr>
            <w:tcW w:w="3805" w:type="dxa"/>
          </w:tcPr>
          <w:p w:rsidR="009E1C96" w:rsidRPr="00280662" w:rsidRDefault="009E1C96" w:rsidP="003464E0">
            <w:pPr>
              <w:jc w:val="center"/>
              <w:rPr>
                <w:b/>
                <w:bCs/>
              </w:rPr>
            </w:pPr>
            <w:r w:rsidRPr="00280662">
              <w:rPr>
                <w:b/>
                <w:bCs/>
              </w:rPr>
              <w:t>Технология коррекционного подхода</w:t>
            </w:r>
          </w:p>
        </w:tc>
      </w:tr>
      <w:tr w:rsidR="009E1C96" w:rsidRPr="00280662">
        <w:tc>
          <w:tcPr>
            <w:tcW w:w="3017" w:type="dxa"/>
          </w:tcPr>
          <w:p w:rsidR="009E1C96" w:rsidRPr="00280662" w:rsidRDefault="009E1C96" w:rsidP="00DD46EE">
            <w:r w:rsidRPr="00280662">
              <w:rPr>
                <w:b/>
                <w:bCs/>
              </w:rPr>
              <w:t>Задержка психического развития самотогенного происхождения.</w:t>
            </w:r>
          </w:p>
          <w:p w:rsidR="009E1C96" w:rsidRPr="00280662" w:rsidRDefault="009E1C96" w:rsidP="00865AE2"/>
        </w:tc>
        <w:tc>
          <w:tcPr>
            <w:tcW w:w="3209" w:type="dxa"/>
          </w:tcPr>
          <w:p w:rsidR="009E1C96" w:rsidRPr="00280662" w:rsidRDefault="009E1C96" w:rsidP="00DD46EE">
            <w:r w:rsidRPr="00280662">
              <w:t>Задержка развития - последствия перенесённых в раннем детстве заболеваний, влияющих на развитие мозговых структур.</w:t>
            </w:r>
          </w:p>
          <w:p w:rsidR="009E1C96" w:rsidRPr="00280662" w:rsidRDefault="009E1C96" w:rsidP="00DD46EE"/>
        </w:tc>
        <w:tc>
          <w:tcPr>
            <w:tcW w:w="3805" w:type="dxa"/>
            <w:vMerge w:val="restart"/>
          </w:tcPr>
          <w:p w:rsidR="00F71D0F" w:rsidRPr="00280662" w:rsidRDefault="009E1C96" w:rsidP="00DD46EE">
            <w:r w:rsidRPr="00280662">
              <w:t xml:space="preserve">- арт – терапия или терапия творчества. Через рисунок, сказку, игру ребенок выражает свои эмоции и внутренние конфликты. Это помогает ему понять собственные чувства и переживания, способствует повышению самооценки, снятию напряжения, развитию навыков общения, эмпатии и творческих способностей. </w:t>
            </w:r>
          </w:p>
          <w:p w:rsidR="009E1C96" w:rsidRPr="00280662" w:rsidRDefault="00F71D0F" w:rsidP="00DD46EE">
            <w:r w:rsidRPr="00280662">
              <w:lastRenderedPageBreak/>
              <w:t>С</w:t>
            </w:r>
            <w:r w:rsidR="009E1C96" w:rsidRPr="00280662">
              <w:t xml:space="preserve">казкотерапия– это направление способствует расширению кругозора, увеличению словарного запаса, развитию внимания, памяти, речи, формируются новые знания и представления о мире. </w:t>
            </w:r>
            <w:r w:rsidRPr="00280662">
              <w:t>В</w:t>
            </w:r>
            <w:r w:rsidR="009E1C96" w:rsidRPr="00280662">
              <w:t xml:space="preserve"> результате у детей развивается творческое воображение, ребенок учится сочинять продолжение для старых сказок, придумывать новые сказки по новым вопросам.</w:t>
            </w:r>
          </w:p>
          <w:p w:rsidR="009E1C96" w:rsidRPr="00280662" w:rsidRDefault="009E1C96" w:rsidP="00DD46EE"/>
        </w:tc>
      </w:tr>
      <w:tr w:rsidR="009E1C96" w:rsidRPr="00280662">
        <w:tc>
          <w:tcPr>
            <w:tcW w:w="3017" w:type="dxa"/>
          </w:tcPr>
          <w:p w:rsidR="009E1C96" w:rsidRPr="00280662" w:rsidRDefault="009E1C96" w:rsidP="00865AE2">
            <w:r w:rsidRPr="00280662">
              <w:rPr>
                <w:b/>
                <w:bCs/>
              </w:rPr>
              <w:t>ЗПР психогенного происхождения.</w:t>
            </w:r>
          </w:p>
        </w:tc>
        <w:tc>
          <w:tcPr>
            <w:tcW w:w="3209" w:type="dxa"/>
          </w:tcPr>
          <w:p w:rsidR="009E1C96" w:rsidRPr="00280662" w:rsidRDefault="009E1C96" w:rsidP="00DD46EE">
            <w:r w:rsidRPr="00280662">
              <w:t>Дети имеют нормальное физическое развитие и соматически здоровы.</w:t>
            </w:r>
          </w:p>
          <w:p w:rsidR="009E1C96" w:rsidRPr="00280662" w:rsidRDefault="009E1C96" w:rsidP="00DD46EE">
            <w:r w:rsidRPr="00280662">
              <w:t xml:space="preserve">Причины: неблагоприятные условия воспитания, чаще </w:t>
            </w:r>
            <w:r w:rsidRPr="00280662">
              <w:lastRenderedPageBreak/>
              <w:t>всего эмоциональная депревация (нехватка), однообразие социальной среды и контактов, слабую интеллектуальную стимуляцию.(дети из неблагополучных семей).</w:t>
            </w:r>
          </w:p>
          <w:p w:rsidR="009E1C96" w:rsidRPr="00280662" w:rsidRDefault="009E1C96" w:rsidP="00DD46EE">
            <w:r w:rsidRPr="00280662">
              <w:t>Как следствие - снижение интеллектуальной мотивации, поверхностность эмоций, неосмотрительность поведения, инфантильность установок.</w:t>
            </w:r>
          </w:p>
          <w:p w:rsidR="009E1C96" w:rsidRPr="00280662" w:rsidRDefault="009E1C96" w:rsidP="00DD46EE"/>
        </w:tc>
        <w:tc>
          <w:tcPr>
            <w:tcW w:w="3805" w:type="dxa"/>
            <w:vMerge/>
          </w:tcPr>
          <w:p w:rsidR="009E1C96" w:rsidRPr="00280662" w:rsidRDefault="009E1C96" w:rsidP="00DD46EE"/>
        </w:tc>
      </w:tr>
    </w:tbl>
    <w:p w:rsidR="009E1C96" w:rsidRPr="00280662" w:rsidRDefault="009E1C96" w:rsidP="00C307FA">
      <w:pPr>
        <w:jc w:val="both"/>
      </w:pPr>
    </w:p>
    <w:p w:rsidR="009E1C96" w:rsidRPr="00280662" w:rsidRDefault="009E1C96" w:rsidP="00C307FA">
      <w:pPr>
        <w:jc w:val="both"/>
      </w:pPr>
      <w:r w:rsidRPr="00280662">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9E1C96" w:rsidRPr="00280662" w:rsidRDefault="009E1C96" w:rsidP="00C307FA">
      <w:pPr>
        <w:jc w:val="both"/>
        <w:rPr>
          <w:color w:val="FF0000"/>
        </w:rPr>
      </w:pPr>
    </w:p>
    <w:p w:rsidR="009E1C96" w:rsidRPr="00280662" w:rsidRDefault="009E1C96" w:rsidP="00C307FA">
      <w:pPr>
        <w:jc w:val="center"/>
      </w:pPr>
      <w:r w:rsidRPr="00280662">
        <w:rPr>
          <w:b/>
          <w:bCs/>
        </w:rPr>
        <w:t>Комплексная медико-психолого-педагогическая</w:t>
      </w:r>
    </w:p>
    <w:p w:rsidR="009E1C96" w:rsidRPr="00280662" w:rsidRDefault="009E1C96" w:rsidP="00C307FA">
      <w:pPr>
        <w:jc w:val="center"/>
        <w:rPr>
          <w:b/>
          <w:bCs/>
        </w:rPr>
      </w:pPr>
      <w:r w:rsidRPr="00280662">
        <w:rPr>
          <w:b/>
          <w:bCs/>
        </w:rPr>
        <w:t>коррекция обучающихся с ОВЗ</w:t>
      </w:r>
      <w:r w:rsidR="0004623A" w:rsidRPr="00280662">
        <w:rPr>
          <w:b/>
          <w:bCs/>
        </w:rPr>
        <w:t xml:space="preserve"> и предполагаемые результаты</w:t>
      </w:r>
    </w:p>
    <w:p w:rsidR="0004623A" w:rsidRPr="00280662" w:rsidRDefault="0004623A" w:rsidP="00C307FA">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2133"/>
        <w:gridCol w:w="1836"/>
        <w:gridCol w:w="2227"/>
        <w:gridCol w:w="2274"/>
      </w:tblGrid>
      <w:tr w:rsidR="009E1C96" w:rsidRPr="00280662" w:rsidTr="00997DC1">
        <w:tc>
          <w:tcPr>
            <w:tcW w:w="1807" w:type="dxa"/>
          </w:tcPr>
          <w:p w:rsidR="003464E0" w:rsidRPr="00280662" w:rsidRDefault="009E1C96" w:rsidP="003464E0">
            <w:pPr>
              <w:jc w:val="center"/>
              <w:rPr>
                <w:b/>
                <w:bCs/>
              </w:rPr>
            </w:pPr>
            <w:r w:rsidRPr="00280662">
              <w:rPr>
                <w:b/>
                <w:bCs/>
              </w:rPr>
              <w:t>Направ</w:t>
            </w:r>
          </w:p>
          <w:p w:rsidR="009E1C96" w:rsidRPr="00280662" w:rsidRDefault="009E1C96" w:rsidP="003464E0">
            <w:pPr>
              <w:jc w:val="center"/>
              <w:rPr>
                <w:b/>
                <w:bCs/>
              </w:rPr>
            </w:pPr>
            <w:r w:rsidRPr="00280662">
              <w:rPr>
                <w:b/>
                <w:bCs/>
              </w:rPr>
              <w:t>ление</w:t>
            </w:r>
          </w:p>
        </w:tc>
        <w:tc>
          <w:tcPr>
            <w:tcW w:w="2133" w:type="dxa"/>
          </w:tcPr>
          <w:p w:rsidR="009E1C96" w:rsidRPr="00280662" w:rsidRDefault="009E1C96" w:rsidP="003464E0">
            <w:pPr>
              <w:spacing w:before="100" w:beforeAutospacing="1" w:after="100" w:afterAutospacing="1"/>
              <w:jc w:val="center"/>
              <w:rPr>
                <w:b/>
                <w:bCs/>
              </w:rPr>
            </w:pPr>
            <w:r w:rsidRPr="00280662">
              <w:rPr>
                <w:b/>
                <w:bCs/>
              </w:rPr>
              <w:t>Цель</w:t>
            </w:r>
          </w:p>
        </w:tc>
        <w:tc>
          <w:tcPr>
            <w:tcW w:w="1836" w:type="dxa"/>
          </w:tcPr>
          <w:p w:rsidR="009E1C96" w:rsidRPr="00280662" w:rsidRDefault="009E1C96" w:rsidP="003464E0">
            <w:pPr>
              <w:spacing w:before="100" w:beforeAutospacing="1" w:after="100" w:afterAutospacing="1"/>
              <w:jc w:val="center"/>
              <w:rPr>
                <w:b/>
                <w:bCs/>
              </w:rPr>
            </w:pPr>
            <w:r w:rsidRPr="00280662">
              <w:rPr>
                <w:b/>
                <w:bCs/>
              </w:rPr>
              <w:t>Форма</w:t>
            </w:r>
          </w:p>
        </w:tc>
        <w:tc>
          <w:tcPr>
            <w:tcW w:w="2227" w:type="dxa"/>
          </w:tcPr>
          <w:p w:rsidR="009E1C96" w:rsidRPr="00280662" w:rsidRDefault="009E1C96" w:rsidP="003464E0">
            <w:pPr>
              <w:spacing w:before="100" w:beforeAutospacing="1" w:after="100" w:afterAutospacing="1"/>
              <w:jc w:val="center"/>
              <w:rPr>
                <w:b/>
                <w:bCs/>
              </w:rPr>
            </w:pPr>
            <w:r w:rsidRPr="00280662">
              <w:rPr>
                <w:b/>
                <w:bCs/>
              </w:rPr>
              <w:t>Содержание</w:t>
            </w:r>
          </w:p>
        </w:tc>
        <w:tc>
          <w:tcPr>
            <w:tcW w:w="2274" w:type="dxa"/>
          </w:tcPr>
          <w:p w:rsidR="009E1C96" w:rsidRPr="00280662" w:rsidRDefault="009E1C96" w:rsidP="003464E0">
            <w:pPr>
              <w:spacing w:before="100" w:beforeAutospacing="1" w:after="100" w:afterAutospacing="1"/>
              <w:jc w:val="center"/>
              <w:rPr>
                <w:b/>
                <w:bCs/>
              </w:rPr>
            </w:pPr>
            <w:r w:rsidRPr="00280662">
              <w:rPr>
                <w:b/>
                <w:bCs/>
              </w:rPr>
              <w:t>Предполагае</w:t>
            </w:r>
          </w:p>
          <w:p w:rsidR="009E1C96" w:rsidRPr="00280662" w:rsidRDefault="009E1C96" w:rsidP="003464E0">
            <w:pPr>
              <w:spacing w:before="100" w:beforeAutospacing="1" w:after="100" w:afterAutospacing="1"/>
              <w:jc w:val="center"/>
              <w:rPr>
                <w:b/>
                <w:bCs/>
              </w:rPr>
            </w:pPr>
            <w:r w:rsidRPr="00280662">
              <w:rPr>
                <w:b/>
                <w:bCs/>
              </w:rPr>
              <w:t>мый результат</w:t>
            </w:r>
          </w:p>
        </w:tc>
      </w:tr>
      <w:tr w:rsidR="009E1C96" w:rsidRPr="00280662" w:rsidTr="00997DC1">
        <w:tc>
          <w:tcPr>
            <w:tcW w:w="1807" w:type="dxa"/>
          </w:tcPr>
          <w:p w:rsidR="009E1C96" w:rsidRPr="00280662" w:rsidRDefault="009E1C96" w:rsidP="002A2A62">
            <w:r w:rsidRPr="00280662">
              <w:t>Педагогиче</w:t>
            </w:r>
            <w:r w:rsidR="0004623A" w:rsidRPr="00280662">
              <w:t>с</w:t>
            </w:r>
            <w:r w:rsidRPr="00280662">
              <w:t>кая коррекция</w:t>
            </w:r>
          </w:p>
        </w:tc>
        <w:tc>
          <w:tcPr>
            <w:tcW w:w="2133" w:type="dxa"/>
          </w:tcPr>
          <w:p w:rsidR="009E1C96" w:rsidRPr="00280662" w:rsidRDefault="009E1C96" w:rsidP="002A2A62">
            <w:pPr>
              <w:rPr>
                <w:b/>
                <w:bCs/>
              </w:rPr>
            </w:pPr>
            <w:r w:rsidRPr="00280662">
              <w:t>Исправление или сглаживание отклонений и нарушений развития, преодоление трудностей обучения</w:t>
            </w:r>
          </w:p>
        </w:tc>
        <w:tc>
          <w:tcPr>
            <w:tcW w:w="1836" w:type="dxa"/>
          </w:tcPr>
          <w:p w:rsidR="009E1C96" w:rsidRPr="00280662" w:rsidRDefault="009E1C96" w:rsidP="002A2A62">
            <w:pPr>
              <w:rPr>
                <w:b/>
                <w:bCs/>
              </w:rPr>
            </w:pPr>
            <w:r w:rsidRPr="00280662">
              <w:t>Уроки и внеурочные занятия</w:t>
            </w:r>
          </w:p>
        </w:tc>
        <w:tc>
          <w:tcPr>
            <w:tcW w:w="2227" w:type="dxa"/>
          </w:tcPr>
          <w:p w:rsidR="009E1C96" w:rsidRPr="00280662" w:rsidRDefault="00997DC1" w:rsidP="002A2A62">
            <w:r w:rsidRPr="00280662">
              <w:t>Реализация программ коррекционны</w:t>
            </w:r>
            <w:r w:rsidR="009E1C96" w:rsidRPr="00280662">
              <w:t>х занятий на основе УМК программы «Школа России» при ступени  преемственности</w:t>
            </w:r>
          </w:p>
          <w:p w:rsidR="009E1C96" w:rsidRPr="00280662" w:rsidRDefault="009E1C96" w:rsidP="002A2A62">
            <w:r w:rsidRPr="00280662">
              <w:t>Осуществле</w:t>
            </w:r>
          </w:p>
          <w:p w:rsidR="009E1C96" w:rsidRPr="00280662" w:rsidRDefault="009E1C96" w:rsidP="002A2A62">
            <w:pPr>
              <w:rPr>
                <w:b/>
                <w:bCs/>
              </w:rPr>
            </w:pPr>
            <w:r w:rsidRPr="00280662">
              <w:t>ние индивидуального подхода обучения ребенка с ОВЗ.</w:t>
            </w:r>
          </w:p>
        </w:tc>
        <w:tc>
          <w:tcPr>
            <w:tcW w:w="2274" w:type="dxa"/>
          </w:tcPr>
          <w:p w:rsidR="009E1C96" w:rsidRPr="00280662" w:rsidRDefault="009E1C96" w:rsidP="002A2A62">
            <w:r w:rsidRPr="00280662">
              <w:t>Освоение обучающимися  Основной Образователь</w:t>
            </w:r>
          </w:p>
          <w:p w:rsidR="009E1C96" w:rsidRPr="00280662" w:rsidRDefault="009E1C96" w:rsidP="002A2A62">
            <w:pPr>
              <w:rPr>
                <w:b/>
                <w:bCs/>
              </w:rPr>
            </w:pPr>
            <w:r w:rsidRPr="00280662">
              <w:t>ной программы</w:t>
            </w:r>
          </w:p>
        </w:tc>
      </w:tr>
      <w:tr w:rsidR="009E1C96" w:rsidRPr="00280662" w:rsidTr="00997DC1">
        <w:tc>
          <w:tcPr>
            <w:tcW w:w="1807" w:type="dxa"/>
          </w:tcPr>
          <w:p w:rsidR="009E1C96" w:rsidRPr="00280662" w:rsidRDefault="009E1C96" w:rsidP="002A2A62">
            <w:pPr>
              <w:rPr>
                <w:b/>
                <w:bCs/>
              </w:rPr>
            </w:pPr>
            <w:r w:rsidRPr="00280662">
              <w:t>Психологическая коррекция</w:t>
            </w:r>
          </w:p>
        </w:tc>
        <w:tc>
          <w:tcPr>
            <w:tcW w:w="2133" w:type="dxa"/>
          </w:tcPr>
          <w:p w:rsidR="009E1C96" w:rsidRPr="00280662" w:rsidRDefault="009E1C96" w:rsidP="002A2A62">
            <w:pPr>
              <w:rPr>
                <w:b/>
                <w:bCs/>
              </w:rPr>
            </w:pPr>
            <w:r w:rsidRPr="00280662">
              <w:t>Коррекция и развитие познавательной и эмоционально-волевой сферы ребенка</w:t>
            </w:r>
          </w:p>
        </w:tc>
        <w:tc>
          <w:tcPr>
            <w:tcW w:w="1836" w:type="dxa"/>
          </w:tcPr>
          <w:p w:rsidR="00997DC1" w:rsidRPr="00280662" w:rsidRDefault="00997DC1" w:rsidP="002A2A62">
            <w:r w:rsidRPr="00280662">
              <w:t>К</w:t>
            </w:r>
            <w:r w:rsidR="009E1C96" w:rsidRPr="00280662">
              <w:t>оррекцион</w:t>
            </w:r>
          </w:p>
          <w:p w:rsidR="009E1C96" w:rsidRPr="00280662" w:rsidRDefault="009E1C96" w:rsidP="002A2A62">
            <w:pPr>
              <w:rPr>
                <w:b/>
                <w:bCs/>
              </w:rPr>
            </w:pPr>
            <w:r w:rsidRPr="00280662">
              <w:t>но-развивающие занятия</w:t>
            </w:r>
          </w:p>
        </w:tc>
        <w:tc>
          <w:tcPr>
            <w:tcW w:w="2227" w:type="dxa"/>
          </w:tcPr>
          <w:p w:rsidR="009E1C96" w:rsidRPr="00280662" w:rsidRDefault="009E1C96" w:rsidP="002A2A62">
            <w:pPr>
              <w:rPr>
                <w:b/>
                <w:bCs/>
              </w:rPr>
            </w:pPr>
            <w:r w:rsidRPr="00280662">
              <w:t>Реализация коррекционно – развивающих программ и методических разработок с обучающимися с ОВЗ</w:t>
            </w:r>
          </w:p>
        </w:tc>
        <w:tc>
          <w:tcPr>
            <w:tcW w:w="2274" w:type="dxa"/>
          </w:tcPr>
          <w:p w:rsidR="009E1C96" w:rsidRPr="00280662" w:rsidRDefault="009E1C96" w:rsidP="002A2A62">
            <w:pPr>
              <w:rPr>
                <w:b/>
                <w:bCs/>
              </w:rPr>
            </w:pPr>
            <w:r w:rsidRPr="00280662">
              <w:t>Сформированность психических процессов, необходимых для освоения Основной Образовательной программы</w:t>
            </w:r>
          </w:p>
        </w:tc>
      </w:tr>
      <w:tr w:rsidR="009E1C96" w:rsidRPr="00280662" w:rsidTr="00997DC1">
        <w:tc>
          <w:tcPr>
            <w:tcW w:w="1807" w:type="dxa"/>
          </w:tcPr>
          <w:p w:rsidR="009E1C96" w:rsidRPr="00280662" w:rsidRDefault="009E1C96" w:rsidP="002A2A62">
            <w:pPr>
              <w:rPr>
                <w:b/>
                <w:bCs/>
              </w:rPr>
            </w:pPr>
            <w:r w:rsidRPr="00280662">
              <w:t>Логопедическая коррекция</w:t>
            </w:r>
          </w:p>
        </w:tc>
        <w:tc>
          <w:tcPr>
            <w:tcW w:w="2133" w:type="dxa"/>
          </w:tcPr>
          <w:p w:rsidR="009E1C96" w:rsidRPr="00280662" w:rsidRDefault="009E1C96" w:rsidP="002A2A62">
            <w:pPr>
              <w:rPr>
                <w:b/>
                <w:bCs/>
              </w:rPr>
            </w:pPr>
            <w:r w:rsidRPr="00280662">
              <w:t>Коррекция речевого развития обучающихся с ОВЗ</w:t>
            </w:r>
          </w:p>
        </w:tc>
        <w:tc>
          <w:tcPr>
            <w:tcW w:w="1836" w:type="dxa"/>
          </w:tcPr>
          <w:p w:rsidR="009E1C96" w:rsidRPr="00280662" w:rsidRDefault="009E1C96" w:rsidP="002A2A62">
            <w:pPr>
              <w:rPr>
                <w:b/>
                <w:bCs/>
              </w:rPr>
            </w:pPr>
            <w:r w:rsidRPr="00280662">
              <w:t>коррекционно – развивающие  групповые и индивидуальные занятия</w:t>
            </w:r>
          </w:p>
        </w:tc>
        <w:tc>
          <w:tcPr>
            <w:tcW w:w="2227" w:type="dxa"/>
          </w:tcPr>
          <w:p w:rsidR="009E1C96" w:rsidRPr="00280662" w:rsidRDefault="009E1C96" w:rsidP="002A2A62">
            <w:pPr>
              <w:rPr>
                <w:b/>
                <w:bCs/>
              </w:rPr>
            </w:pPr>
            <w:r w:rsidRPr="00280662">
              <w:t>Реализация программ и методических разработок с детьми с ОВЗ</w:t>
            </w:r>
          </w:p>
        </w:tc>
        <w:tc>
          <w:tcPr>
            <w:tcW w:w="2274" w:type="dxa"/>
          </w:tcPr>
          <w:p w:rsidR="009E1C96" w:rsidRPr="00280662" w:rsidRDefault="009E1C96" w:rsidP="002A2A62">
            <w:pPr>
              <w:rPr>
                <w:b/>
                <w:bCs/>
              </w:rPr>
            </w:pPr>
            <w:r w:rsidRPr="00280662">
              <w:t>Сформированность устной и письменной речи для успешного освоения Основной Образовательной программы</w:t>
            </w:r>
          </w:p>
        </w:tc>
      </w:tr>
      <w:tr w:rsidR="009E1C96" w:rsidRPr="00280662" w:rsidTr="00997DC1">
        <w:tc>
          <w:tcPr>
            <w:tcW w:w="1807" w:type="dxa"/>
          </w:tcPr>
          <w:p w:rsidR="009E1C96" w:rsidRPr="00280662" w:rsidRDefault="009E1C96" w:rsidP="002A2A62">
            <w:pPr>
              <w:rPr>
                <w:b/>
                <w:bCs/>
              </w:rPr>
            </w:pPr>
            <w:r w:rsidRPr="00280662">
              <w:t xml:space="preserve">Медицинская коррекция </w:t>
            </w:r>
          </w:p>
        </w:tc>
        <w:tc>
          <w:tcPr>
            <w:tcW w:w="2133" w:type="dxa"/>
          </w:tcPr>
          <w:p w:rsidR="009E1C96" w:rsidRPr="00280662" w:rsidRDefault="009E1C96" w:rsidP="00597DC6">
            <w:pPr>
              <w:ind w:left="-73" w:right="-102" w:hanging="73"/>
            </w:pPr>
            <w:r w:rsidRPr="00280662">
              <w:t xml:space="preserve">Коррекция физического </w:t>
            </w:r>
            <w:r w:rsidRPr="00280662">
              <w:lastRenderedPageBreak/>
              <w:t>здоровья обучающегося</w:t>
            </w:r>
          </w:p>
        </w:tc>
        <w:tc>
          <w:tcPr>
            <w:tcW w:w="1836" w:type="dxa"/>
          </w:tcPr>
          <w:p w:rsidR="009E1C96" w:rsidRPr="00280662" w:rsidRDefault="009E1C96" w:rsidP="002A2A62">
            <w:pPr>
              <w:rPr>
                <w:b/>
                <w:bCs/>
              </w:rPr>
            </w:pPr>
            <w:r w:rsidRPr="00280662">
              <w:lastRenderedPageBreak/>
              <w:t xml:space="preserve">Скрининг-тесты, беседы </w:t>
            </w:r>
          </w:p>
        </w:tc>
        <w:tc>
          <w:tcPr>
            <w:tcW w:w="2227" w:type="dxa"/>
          </w:tcPr>
          <w:p w:rsidR="009E1C96" w:rsidRPr="00280662" w:rsidRDefault="009E1C96" w:rsidP="002A2A62">
            <w:r w:rsidRPr="00280662">
              <w:t>План оздоровитель</w:t>
            </w:r>
          </w:p>
          <w:p w:rsidR="009E1C96" w:rsidRPr="00280662" w:rsidRDefault="009E1C96" w:rsidP="002A2A62">
            <w:pPr>
              <w:rPr>
                <w:b/>
                <w:bCs/>
              </w:rPr>
            </w:pPr>
            <w:r w:rsidRPr="00280662">
              <w:t xml:space="preserve">ных мероприятий </w:t>
            </w:r>
            <w:r w:rsidRPr="00280662">
              <w:lastRenderedPageBreak/>
              <w:t>для обучающихся с ОВЗ</w:t>
            </w:r>
          </w:p>
        </w:tc>
        <w:tc>
          <w:tcPr>
            <w:tcW w:w="2274" w:type="dxa"/>
          </w:tcPr>
          <w:p w:rsidR="009E1C96" w:rsidRPr="00280662" w:rsidRDefault="009E1C96" w:rsidP="002A2A62">
            <w:pPr>
              <w:rPr>
                <w:b/>
                <w:bCs/>
              </w:rPr>
            </w:pPr>
            <w:r w:rsidRPr="00280662">
              <w:lastRenderedPageBreak/>
              <w:t xml:space="preserve">Улучшение физического </w:t>
            </w:r>
            <w:r w:rsidRPr="00280662">
              <w:lastRenderedPageBreak/>
              <w:t>здоровья обучающихся</w:t>
            </w:r>
          </w:p>
        </w:tc>
      </w:tr>
    </w:tbl>
    <w:p w:rsidR="009E1C96" w:rsidRPr="00280662" w:rsidRDefault="009E1C96" w:rsidP="002A2A62">
      <w:pPr>
        <w:pStyle w:val="a3"/>
        <w:spacing w:line="240" w:lineRule="auto"/>
        <w:ind w:firstLine="0"/>
        <w:rPr>
          <w:rFonts w:ascii="Times New Roman" w:hAnsi="Times New Roman"/>
          <w:color w:val="auto"/>
          <w:sz w:val="24"/>
          <w:szCs w:val="24"/>
        </w:rPr>
      </w:pPr>
    </w:p>
    <w:p w:rsidR="009E1C96" w:rsidRPr="00280662" w:rsidRDefault="009E1C96" w:rsidP="002A2A62">
      <w:pPr>
        <w:pStyle w:val="a3"/>
        <w:spacing w:line="240" w:lineRule="auto"/>
        <w:ind w:firstLine="0"/>
        <w:rPr>
          <w:rFonts w:ascii="Times New Roman" w:hAnsi="Times New Roman"/>
          <w:color w:val="auto"/>
          <w:sz w:val="24"/>
          <w:szCs w:val="24"/>
        </w:rPr>
      </w:pPr>
    </w:p>
    <w:p w:rsidR="009E1C96" w:rsidRPr="00280662" w:rsidRDefault="009E1C96" w:rsidP="002A2A62">
      <w:pPr>
        <w:pStyle w:val="a3"/>
        <w:spacing w:line="240" w:lineRule="auto"/>
        <w:ind w:firstLine="0"/>
        <w:rPr>
          <w:rFonts w:ascii="Times New Roman" w:hAnsi="Times New Roman"/>
          <w:color w:val="auto"/>
          <w:sz w:val="24"/>
          <w:szCs w:val="24"/>
        </w:rPr>
      </w:pPr>
    </w:p>
    <w:p w:rsidR="009E1C96" w:rsidRPr="00280662" w:rsidRDefault="009E1C96" w:rsidP="002A2A62">
      <w:pPr>
        <w:ind w:firstLine="709"/>
        <w:jc w:val="center"/>
        <w:rPr>
          <w:b/>
          <w:bCs/>
        </w:rPr>
      </w:pPr>
      <w:r w:rsidRPr="00280662">
        <w:rPr>
          <w:b/>
          <w:bCs/>
        </w:rPr>
        <w:t>Организационная модель комплексного психолого-педагогического сопровождения детей с ОВЗ в  школе.</w:t>
      </w:r>
    </w:p>
    <w:p w:rsidR="009E1C96" w:rsidRPr="00280662" w:rsidRDefault="00D13378" w:rsidP="002A2A62">
      <w:pPr>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28.75pt;visibility:visible">
            <v:imagedata r:id="rId8" o:title="" cropbottom="10628f"/>
          </v:shape>
        </w:pict>
      </w:r>
    </w:p>
    <w:p w:rsidR="009E1C96" w:rsidRPr="00280662" w:rsidRDefault="009E1C96" w:rsidP="002A2A62">
      <w:pPr>
        <w:jc w:val="center"/>
        <w:rPr>
          <w:b/>
          <w:bCs/>
        </w:rPr>
      </w:pPr>
    </w:p>
    <w:p w:rsidR="009E1C96" w:rsidRPr="00280662" w:rsidRDefault="009E1C96" w:rsidP="002A2A62">
      <w:pPr>
        <w:jc w:val="both"/>
        <w:rPr>
          <w:color w:val="000000"/>
        </w:rPr>
      </w:pPr>
      <w:r w:rsidRPr="00280662">
        <w:rPr>
          <w:color w:val="000000"/>
        </w:rPr>
        <w:t>Программа позволяет организовать обучение ребенка с учётом его особых образовательных потребностей, заданных характером нарушения его развития и оценить полученные результаты. Под сопровождением понимается комплексная деятельность специалистов, направленная на решение задач коррекции, развития, обучения, воспитания, социализации детей с ОВЗ.</w:t>
      </w:r>
    </w:p>
    <w:p w:rsidR="00DA5619" w:rsidRPr="00280662" w:rsidRDefault="00DA5619" w:rsidP="002A2A62">
      <w:pPr>
        <w:pStyle w:val="1"/>
        <w:spacing w:line="240" w:lineRule="auto"/>
        <w:rPr>
          <w:sz w:val="24"/>
          <w:szCs w:val="24"/>
        </w:rPr>
      </w:pPr>
    </w:p>
    <w:p w:rsidR="00DA5619" w:rsidRPr="00280662" w:rsidRDefault="00DA5619" w:rsidP="002A2A62">
      <w:pPr>
        <w:pStyle w:val="1"/>
        <w:spacing w:line="240" w:lineRule="auto"/>
        <w:rPr>
          <w:sz w:val="24"/>
          <w:szCs w:val="24"/>
        </w:rPr>
      </w:pPr>
    </w:p>
    <w:p w:rsidR="00997DC1" w:rsidRPr="00280662" w:rsidRDefault="00997DC1" w:rsidP="00997DC1"/>
    <w:p w:rsidR="009E1C96" w:rsidRPr="00280662" w:rsidRDefault="009E1C96" w:rsidP="002A2A62">
      <w:pPr>
        <w:pStyle w:val="1"/>
        <w:spacing w:line="240" w:lineRule="auto"/>
        <w:rPr>
          <w:sz w:val="24"/>
          <w:szCs w:val="24"/>
        </w:rPr>
      </w:pPr>
      <w:r w:rsidRPr="00280662">
        <w:rPr>
          <w:sz w:val="24"/>
          <w:szCs w:val="24"/>
        </w:rPr>
        <w:t>4.</w:t>
      </w:r>
      <w:bookmarkStart w:id="188" w:name="_Toc424564342"/>
      <w:r w:rsidRPr="00280662">
        <w:rPr>
          <w:sz w:val="24"/>
          <w:szCs w:val="24"/>
        </w:rPr>
        <w:t>Организационный раздел</w:t>
      </w:r>
      <w:bookmarkEnd w:id="188"/>
    </w:p>
    <w:p w:rsidR="009E1C96" w:rsidRPr="00280662" w:rsidRDefault="009E1C96" w:rsidP="002A2A62">
      <w:pPr>
        <w:outlineLvl w:val="1"/>
        <w:rPr>
          <w:rFonts w:eastAsia="MS Gothic"/>
          <w:b/>
          <w:bCs/>
        </w:rPr>
      </w:pPr>
      <w:r w:rsidRPr="00280662">
        <w:rPr>
          <w:rFonts w:eastAsia="MS Gothic"/>
          <w:b/>
          <w:bCs/>
        </w:rPr>
        <w:t>4.2.Учебный план начального общего образования</w:t>
      </w:r>
    </w:p>
    <w:p w:rsidR="009E1C96" w:rsidRPr="00280662" w:rsidRDefault="009E1C96" w:rsidP="002A2A62">
      <w:pPr>
        <w:shd w:val="clear" w:color="auto" w:fill="FFFFFF"/>
        <w:rPr>
          <w:b/>
          <w:bCs/>
        </w:rPr>
      </w:pPr>
      <w:r w:rsidRPr="00280662">
        <w:rPr>
          <w:b/>
          <w:bCs/>
        </w:rPr>
        <w:t>Пояснительная записка</w:t>
      </w:r>
    </w:p>
    <w:p w:rsidR="009E1C96" w:rsidRPr="00280662" w:rsidRDefault="009E1C96" w:rsidP="00B1015D">
      <w:pPr>
        <w:autoSpaceDE w:val="0"/>
        <w:autoSpaceDN w:val="0"/>
        <w:adjustRightInd w:val="0"/>
        <w:ind w:firstLine="709"/>
        <w:jc w:val="both"/>
      </w:pPr>
      <w:r w:rsidRPr="00280662">
        <w:t xml:space="preserve">Учебный план муниципального </w:t>
      </w:r>
      <w:r w:rsidR="005970D4" w:rsidRPr="00280662">
        <w:t xml:space="preserve">казенного </w:t>
      </w:r>
      <w:r w:rsidRPr="00280662">
        <w:t xml:space="preserve">общеобразовательного учреждения </w:t>
      </w:r>
      <w:r w:rsidR="005970D4" w:rsidRPr="00280662">
        <w:t>на 2017-2018</w:t>
      </w:r>
      <w:r w:rsidR="00997DC1" w:rsidRPr="00280662">
        <w:t xml:space="preserve"> учебный год разработан в </w:t>
      </w:r>
      <w:r w:rsidRPr="00280662">
        <w:t>соответствии с</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Федеральным Законом № 273-ФЗ РФ «Об образовании в Российской Федерации» </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приказом Министерства образования Российской Федерации от 09.03.2004г № 1312 (в редакции от 20 августа 2008 года № 241)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приказом Министерства образования РФ от 30 августа 2010 года № 889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приказом Министерства образования РФ от 1 февраля 2012 года № 74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 1312» </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приказом Министерства образования и науки РФ от 29 декабря 2014г. №1643 «О внесении изменений в приказ Министерства образования и науки Российской Федерации от 6 октября 2009г № </w:t>
      </w:r>
      <w:r w:rsidRPr="00280662">
        <w:rPr>
          <w:rFonts w:ascii="Times New Roman" w:hAnsi="Times New Roman"/>
          <w:sz w:val="24"/>
          <w:szCs w:val="24"/>
        </w:rPr>
        <w:lastRenderedPageBreak/>
        <w:t>373 "Об утверждении и введении в действие федерального государственного стандарта начального общего образования"</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приказом Министерства образования и науки РФ от 29 декабря 2014г. №1644 «О внесении изменений в приказ Министерства образования и науки Российской Федерации от 17 декабря 2010г № 1897 "Об утверждении федерального государственного образовательного стандарта основного общего образования"</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color w:val="000000"/>
          <w:sz w:val="24"/>
          <w:szCs w:val="24"/>
        </w:rPr>
      </w:pPr>
      <w:r w:rsidRPr="00280662">
        <w:rPr>
          <w:rFonts w:ascii="Times New Roman" w:hAnsi="Times New Roman"/>
          <w:color w:val="000000"/>
          <w:sz w:val="24"/>
          <w:szCs w:val="24"/>
        </w:rPr>
        <w:t>приказом  Министерства образования и науки РФ от 29.12.2014  №1643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color w:val="000000"/>
          <w:sz w:val="24"/>
          <w:szCs w:val="24"/>
        </w:rPr>
      </w:pPr>
      <w:r w:rsidRPr="00280662">
        <w:rPr>
          <w:rFonts w:ascii="Times New Roman" w:hAnsi="Times New Roman"/>
          <w:color w:val="000000"/>
          <w:sz w:val="24"/>
          <w:szCs w:val="24"/>
        </w:rPr>
        <w:t>приказом  Министерства образования и науки РФ от 19.12.2014  №1598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9E1C96" w:rsidRPr="00280662" w:rsidRDefault="009E1C96" w:rsidP="000521E3">
      <w:pPr>
        <w:tabs>
          <w:tab w:val="left" w:pos="993"/>
          <w:tab w:val="left" w:pos="4500"/>
          <w:tab w:val="left" w:pos="9180"/>
          <w:tab w:val="left" w:pos="9360"/>
        </w:tabs>
        <w:ind w:firstLine="567"/>
        <w:jc w:val="both"/>
        <w:rPr>
          <w:color w:val="000000"/>
        </w:rPr>
      </w:pPr>
      <w:r w:rsidRPr="00280662">
        <w:rPr>
          <w:color w:val="000000"/>
        </w:rPr>
        <w:t>При формировании учебного плана учитывался максимальный объем учебной нагрузки обучающихся, определен перечень учебных предметов, курсов и время, отводимое на их освоение и организацию, распределены учебные предметы и курсы по классам на основе возрастных особенностей обучающихся, в соответствии с санитарными правилами и нормами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w:t>
      </w:r>
      <w:r w:rsidR="00997DC1" w:rsidRPr="00280662">
        <w:rPr>
          <w:color w:val="000000"/>
        </w:rPr>
        <w:t xml:space="preserve">едерации от 29.12.2010 № 189). </w:t>
      </w:r>
    </w:p>
    <w:p w:rsidR="009E1C96" w:rsidRPr="00280662" w:rsidRDefault="009E1C96" w:rsidP="000521E3">
      <w:pPr>
        <w:tabs>
          <w:tab w:val="left" w:pos="993"/>
          <w:tab w:val="left" w:pos="4500"/>
          <w:tab w:val="left" w:pos="9180"/>
          <w:tab w:val="left" w:pos="9360"/>
        </w:tabs>
        <w:ind w:firstLine="567"/>
        <w:jc w:val="both"/>
        <w:rPr>
          <w:color w:val="000000"/>
        </w:rPr>
      </w:pPr>
      <w:r w:rsidRPr="00280662">
        <w:rPr>
          <w:color w:val="000000"/>
        </w:rPr>
        <w:t xml:space="preserve">В соответствии с новой редакцией ПООП начального общего образования, продолжительность учебного года при получении начального общего, основного общего и среднего образования составляет до 34 недель, в 1-ом классе –до 33 недель. Количество учебных занятий за 4 учебных года не может составлять менее 2904 часов и более 3345 часов.  </w:t>
      </w:r>
    </w:p>
    <w:p w:rsidR="009E1C96" w:rsidRPr="00280662" w:rsidRDefault="009E1C96" w:rsidP="000521E3">
      <w:pPr>
        <w:tabs>
          <w:tab w:val="left" w:pos="993"/>
          <w:tab w:val="left" w:pos="4500"/>
          <w:tab w:val="left" w:pos="9180"/>
          <w:tab w:val="left" w:pos="9360"/>
        </w:tabs>
        <w:ind w:firstLine="567"/>
        <w:jc w:val="both"/>
        <w:rPr>
          <w:color w:val="000000"/>
        </w:rPr>
      </w:pPr>
      <w:r w:rsidRPr="00280662">
        <w:rPr>
          <w:color w:val="000000"/>
        </w:rPr>
        <w:t xml:space="preserve">Школа работает в режиме 6-дневной учебной недели для обучающихся 2-11 классов и в режиме 5-дневной учебной недели - для обучающихся 1-х классов. Продолжительность урока в 1 классе </w:t>
      </w:r>
      <w:r w:rsidR="005970D4" w:rsidRPr="00280662">
        <w:rPr>
          <w:color w:val="000000"/>
        </w:rPr>
        <w:t>– 35 минут, во 2-11 классах – 45</w:t>
      </w:r>
      <w:r w:rsidRPr="00280662">
        <w:rPr>
          <w:color w:val="000000"/>
        </w:rPr>
        <w:t xml:space="preserve"> минут; в классах, реализующих адаптированную основную образовательную программу, продолжительность урока 40 минут.</w:t>
      </w:r>
    </w:p>
    <w:p w:rsidR="009E1C96" w:rsidRPr="00280662" w:rsidRDefault="009E1C96" w:rsidP="002A2A62">
      <w:pPr>
        <w:pStyle w:val="aff3"/>
        <w:ind w:firstLine="567"/>
        <w:rPr>
          <w:color w:val="000000"/>
        </w:rPr>
      </w:pPr>
      <w:r w:rsidRPr="00280662">
        <w:rPr>
          <w:color w:val="000000"/>
        </w:rPr>
        <w:t>Учебные предметы школьного учебного плана изучаются по учебным программам и учебникам, вошедшим в ежегодный федеральный перечень учебных изданий, рекомендованных (допущенных, утвержденных) Министерством образования и науки РФ к использованию в образовательном процессе в общеобр</w:t>
      </w:r>
      <w:r w:rsidR="005970D4" w:rsidRPr="00280662">
        <w:rPr>
          <w:color w:val="000000"/>
        </w:rPr>
        <w:t>азовательных учреждениях на 2017-2018</w:t>
      </w:r>
      <w:r w:rsidRPr="00280662">
        <w:rPr>
          <w:color w:val="000000"/>
        </w:rPr>
        <w:t xml:space="preserve"> учебный год. </w:t>
      </w:r>
    </w:p>
    <w:p w:rsidR="009E1C96" w:rsidRPr="00280662" w:rsidRDefault="009E1C96" w:rsidP="002A2A62">
      <w:pPr>
        <w:shd w:val="clear" w:color="auto" w:fill="FFFFFF"/>
        <w:jc w:val="center"/>
        <w:rPr>
          <w:b/>
          <w:bCs/>
        </w:rPr>
      </w:pPr>
    </w:p>
    <w:p w:rsidR="009E1C96" w:rsidRPr="00280662" w:rsidRDefault="009E1C96" w:rsidP="002A2A62">
      <w:pPr>
        <w:ind w:firstLine="709"/>
        <w:jc w:val="center"/>
        <w:rPr>
          <w:b/>
          <w:bCs/>
          <w:color w:val="000000"/>
        </w:rPr>
      </w:pPr>
      <w:r w:rsidRPr="00280662">
        <w:rPr>
          <w:b/>
          <w:bCs/>
          <w:color w:val="000000"/>
        </w:rPr>
        <w:t>Начальное общее образование</w:t>
      </w:r>
    </w:p>
    <w:p w:rsidR="009E1C96" w:rsidRPr="00280662" w:rsidRDefault="009E1C96" w:rsidP="005B4E70">
      <w:pPr>
        <w:ind w:firstLine="709"/>
        <w:jc w:val="both"/>
        <w:rPr>
          <w:color w:val="000000"/>
        </w:rPr>
      </w:pPr>
      <w:r w:rsidRPr="00280662">
        <w:rPr>
          <w:color w:val="000000"/>
        </w:rPr>
        <w:t>Учебный план 1-4 классов ориентирован на 4-х летний нормативный срок освоения государственных образовательных программ начального общего образования.</w:t>
      </w:r>
    </w:p>
    <w:p w:rsidR="009E1C96" w:rsidRPr="00280662" w:rsidRDefault="009E1C96" w:rsidP="002A2A62">
      <w:pPr>
        <w:pStyle w:val="a3"/>
        <w:spacing w:line="240" w:lineRule="auto"/>
        <w:ind w:firstLine="454"/>
        <w:rPr>
          <w:rFonts w:ascii="Times New Roman" w:hAnsi="Times New Roman"/>
          <w:sz w:val="24"/>
          <w:szCs w:val="24"/>
        </w:rPr>
      </w:pPr>
      <w:r w:rsidRPr="00280662">
        <w:rPr>
          <w:rFonts w:ascii="Times New Roman" w:hAnsi="Times New Roman"/>
          <w:sz w:val="24"/>
          <w:szCs w:val="24"/>
        </w:rPr>
        <w:t>В 201</w:t>
      </w:r>
      <w:r w:rsidR="005970D4" w:rsidRPr="00280662">
        <w:rPr>
          <w:rFonts w:ascii="Times New Roman" w:hAnsi="Times New Roman"/>
          <w:sz w:val="24"/>
          <w:szCs w:val="24"/>
        </w:rPr>
        <w:t>7-2018</w:t>
      </w:r>
      <w:r w:rsidRPr="00280662">
        <w:rPr>
          <w:rFonts w:ascii="Times New Roman" w:hAnsi="Times New Roman"/>
          <w:sz w:val="24"/>
          <w:szCs w:val="24"/>
        </w:rPr>
        <w:t xml:space="preserve"> учебном году </w:t>
      </w:r>
      <w:r w:rsidR="005970D4" w:rsidRPr="00280662">
        <w:rPr>
          <w:rFonts w:ascii="Times New Roman" w:hAnsi="Times New Roman"/>
          <w:sz w:val="24"/>
          <w:szCs w:val="24"/>
        </w:rPr>
        <w:t xml:space="preserve">МКОУ»Карагасская СОШ»  </w:t>
      </w:r>
      <w:r w:rsidRPr="00280662">
        <w:rPr>
          <w:rFonts w:ascii="Times New Roman" w:hAnsi="Times New Roman"/>
          <w:sz w:val="24"/>
          <w:szCs w:val="24"/>
        </w:rPr>
        <w:t>продолжит реализацию федерального государственного образовательного стандарта начального общего образования (приказ Министерства образования и науки РФ от 29.12.2014  №1643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 Учебный план для 1-4-х классов состоит из двух частей: обязательной части и части, формируемой участниками образовательных отношений.</w:t>
      </w:r>
    </w:p>
    <w:p w:rsidR="009E1C96" w:rsidRPr="00280662" w:rsidRDefault="009E1C96" w:rsidP="002A2A62">
      <w:pPr>
        <w:ind w:firstLine="709"/>
        <w:rPr>
          <w:color w:val="000000"/>
        </w:rPr>
      </w:pPr>
      <w:r w:rsidRPr="00280662">
        <w:rPr>
          <w:color w:val="000000"/>
        </w:rPr>
        <w:t xml:space="preserve">Учебный курс «Основы религиозных культур и светской этики» вводится во всех  4-ых классах  1час в неделю (письмо Министерства образования и науки Российской Федерации №69 от 25.05.2015 года). </w:t>
      </w:r>
    </w:p>
    <w:p w:rsidR="009E1C96" w:rsidRPr="00280662" w:rsidRDefault="009E1C96" w:rsidP="002A2A62">
      <w:pPr>
        <w:pStyle w:val="a3"/>
        <w:spacing w:line="240" w:lineRule="auto"/>
        <w:ind w:firstLine="454"/>
        <w:rPr>
          <w:rFonts w:ascii="Times New Roman" w:hAnsi="Times New Roman"/>
          <w:sz w:val="24"/>
          <w:szCs w:val="24"/>
        </w:rPr>
      </w:pPr>
      <w:r w:rsidRPr="00280662">
        <w:rPr>
          <w:rFonts w:ascii="Times New Roman" w:hAnsi="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280662">
        <w:rPr>
          <w:rFonts w:ascii="Times New Roman" w:hAnsi="Times New Roman"/>
          <w:spacing w:val="2"/>
          <w:sz w:val="24"/>
          <w:szCs w:val="24"/>
        </w:rPr>
        <w:t>нагрузки обучающихся</w:t>
      </w:r>
      <w:r w:rsidRPr="00280662">
        <w:rPr>
          <w:rFonts w:ascii="Times New Roman" w:hAnsi="Times New Roman"/>
          <w:sz w:val="24"/>
          <w:szCs w:val="24"/>
        </w:rPr>
        <w:t>, использовано на увеличение учебных часов, от</w:t>
      </w:r>
      <w:r w:rsidRPr="00280662">
        <w:rPr>
          <w:rFonts w:ascii="Times New Roman" w:hAnsi="Times New Roman"/>
          <w:spacing w:val="2"/>
          <w:sz w:val="24"/>
          <w:szCs w:val="24"/>
        </w:rPr>
        <w:t>водимых на изучение отдельных учебных предметов обяза</w:t>
      </w:r>
      <w:r w:rsidRPr="00280662">
        <w:rPr>
          <w:rFonts w:ascii="Times New Roman" w:hAnsi="Times New Roman"/>
          <w:sz w:val="24"/>
          <w:szCs w:val="24"/>
        </w:rPr>
        <w:t xml:space="preserve">тельной части во 2-4 классах:  </w:t>
      </w:r>
    </w:p>
    <w:p w:rsidR="009E1C96" w:rsidRPr="00280662" w:rsidRDefault="009E1C96" w:rsidP="002A2A62">
      <w:pPr>
        <w:pStyle w:val="a3"/>
        <w:spacing w:line="240" w:lineRule="auto"/>
        <w:ind w:firstLine="454"/>
        <w:rPr>
          <w:rFonts w:ascii="Times New Roman" w:hAnsi="Times New Roman"/>
          <w:sz w:val="24"/>
          <w:szCs w:val="24"/>
        </w:rPr>
      </w:pPr>
      <w:r w:rsidRPr="00280662">
        <w:rPr>
          <w:rFonts w:ascii="Times New Roman" w:hAnsi="Times New Roman"/>
          <w:b/>
          <w:bCs/>
          <w:sz w:val="24"/>
          <w:szCs w:val="24"/>
        </w:rPr>
        <w:t xml:space="preserve">- </w:t>
      </w:r>
      <w:r w:rsidRPr="00280662">
        <w:rPr>
          <w:rFonts w:ascii="Times New Roman" w:hAnsi="Times New Roman"/>
          <w:sz w:val="24"/>
          <w:szCs w:val="24"/>
        </w:rPr>
        <w:t xml:space="preserve">с целью </w:t>
      </w:r>
      <w:r w:rsidRPr="00280662">
        <w:rPr>
          <w:rFonts w:ascii="Times New Roman" w:hAnsi="Times New Roman"/>
          <w:spacing w:val="-2"/>
          <w:sz w:val="24"/>
          <w:szCs w:val="24"/>
        </w:rPr>
        <w:t>приобретения опыта самостоятельной математической деятельности по получению нового знания, его преобразованию и применению, формирования специфических для математики качеств мышления, необходимых человеку для полноценного функционирования в современном обществе, логического, алгоритмического и эвристического мышления -</w:t>
      </w:r>
      <w:r w:rsidRPr="00280662">
        <w:rPr>
          <w:rFonts w:ascii="Times New Roman" w:hAnsi="Times New Roman"/>
          <w:sz w:val="24"/>
          <w:szCs w:val="24"/>
        </w:rPr>
        <w:t xml:space="preserve"> 1 час </w:t>
      </w:r>
      <w:r w:rsidRPr="00280662">
        <w:rPr>
          <w:rFonts w:ascii="Times New Roman" w:hAnsi="Times New Roman"/>
          <w:b/>
          <w:bCs/>
          <w:sz w:val="24"/>
          <w:szCs w:val="24"/>
        </w:rPr>
        <w:t>математики</w:t>
      </w:r>
      <w:r w:rsidRPr="00280662">
        <w:rPr>
          <w:rFonts w:ascii="Times New Roman" w:hAnsi="Times New Roman"/>
          <w:sz w:val="24"/>
          <w:szCs w:val="24"/>
        </w:rPr>
        <w:t xml:space="preserve">; </w:t>
      </w:r>
    </w:p>
    <w:p w:rsidR="009E1C96" w:rsidRPr="00280662" w:rsidRDefault="009E1C96" w:rsidP="002A2A62">
      <w:pPr>
        <w:pStyle w:val="a3"/>
        <w:spacing w:line="240" w:lineRule="auto"/>
        <w:ind w:firstLine="454"/>
        <w:rPr>
          <w:rFonts w:ascii="Times New Roman" w:hAnsi="Times New Roman"/>
          <w:b/>
          <w:bCs/>
          <w:sz w:val="24"/>
          <w:szCs w:val="24"/>
        </w:rPr>
      </w:pPr>
      <w:r w:rsidRPr="00280662">
        <w:rPr>
          <w:rFonts w:ascii="Times New Roman" w:hAnsi="Times New Roman"/>
          <w:sz w:val="24"/>
          <w:szCs w:val="24"/>
        </w:rPr>
        <w:t>-  с целью достижения необходимого для продолжения образования уровня читательской компетентнос</w:t>
      </w:r>
      <w:r w:rsidR="00031C7D" w:rsidRPr="00280662">
        <w:rPr>
          <w:rFonts w:ascii="Times New Roman" w:hAnsi="Times New Roman"/>
          <w:sz w:val="24"/>
          <w:szCs w:val="24"/>
        </w:rPr>
        <w:t xml:space="preserve">ти, общего речевого развития – </w:t>
      </w:r>
      <w:r w:rsidRPr="00280662">
        <w:rPr>
          <w:rFonts w:ascii="Times New Roman" w:hAnsi="Times New Roman"/>
          <w:sz w:val="24"/>
          <w:szCs w:val="24"/>
        </w:rPr>
        <w:t xml:space="preserve">1 час </w:t>
      </w:r>
      <w:r w:rsidRPr="00280662">
        <w:rPr>
          <w:rFonts w:ascii="Times New Roman" w:hAnsi="Times New Roman"/>
          <w:b/>
          <w:bCs/>
          <w:sz w:val="24"/>
          <w:szCs w:val="24"/>
        </w:rPr>
        <w:t>литературного чтения;</w:t>
      </w:r>
    </w:p>
    <w:p w:rsidR="009E1C96" w:rsidRPr="00280662" w:rsidRDefault="009E1C96" w:rsidP="002A2A62">
      <w:pPr>
        <w:pStyle w:val="a3"/>
        <w:spacing w:line="240" w:lineRule="auto"/>
        <w:ind w:firstLine="0"/>
        <w:rPr>
          <w:rFonts w:ascii="Times New Roman" w:hAnsi="Times New Roman"/>
          <w:sz w:val="24"/>
          <w:szCs w:val="24"/>
        </w:rPr>
      </w:pPr>
      <w:r w:rsidRPr="00280662">
        <w:rPr>
          <w:rFonts w:ascii="Times New Roman" w:hAnsi="Times New Roman"/>
          <w:sz w:val="24"/>
          <w:szCs w:val="24"/>
        </w:rPr>
        <w:t xml:space="preserve">       </w:t>
      </w:r>
    </w:p>
    <w:p w:rsidR="003607AE" w:rsidRDefault="009E1C96" w:rsidP="003607AE">
      <w:pPr>
        <w:pStyle w:val="1"/>
      </w:pPr>
      <w:r w:rsidRPr="00280662">
        <w:rPr>
          <w:color w:val="000000"/>
        </w:rPr>
        <w:lastRenderedPageBreak/>
        <w:t xml:space="preserve">. </w:t>
      </w:r>
      <w:r w:rsidR="003607AE">
        <w:t xml:space="preserve">Учебный план образовательной программы </w:t>
      </w:r>
    </w:p>
    <w:p w:rsidR="003607AE" w:rsidRDefault="003607AE" w:rsidP="003607AE">
      <w:pPr>
        <w:spacing w:after="18" w:line="273" w:lineRule="auto"/>
        <w:ind w:left="1324" w:right="1723" w:hanging="10"/>
        <w:jc w:val="center"/>
      </w:pPr>
      <w:r>
        <w:rPr>
          <w:b/>
          <w:sz w:val="48"/>
        </w:rPr>
        <w:t xml:space="preserve">начального общего образования ( I – IV классы ). </w:t>
      </w:r>
    </w:p>
    <w:p w:rsidR="003607AE" w:rsidRDefault="003607AE" w:rsidP="003607AE">
      <w:pPr>
        <w:spacing w:after="51" w:line="259" w:lineRule="auto"/>
        <w:ind w:right="412"/>
        <w:jc w:val="center"/>
      </w:pPr>
      <w:r>
        <w:rPr>
          <w:b/>
          <w:sz w:val="48"/>
        </w:rPr>
        <w:t xml:space="preserve"> </w:t>
      </w:r>
    </w:p>
    <w:p w:rsidR="003607AE" w:rsidRDefault="003607AE" w:rsidP="003607AE">
      <w:pPr>
        <w:spacing w:after="2" w:line="261" w:lineRule="auto"/>
        <w:ind w:left="2357" w:right="1284" w:hanging="10"/>
      </w:pPr>
      <w:r>
        <w:rPr>
          <w:b/>
          <w:sz w:val="48"/>
        </w:rPr>
        <w:t xml:space="preserve">Срок освоения 4 года. </w:t>
      </w:r>
    </w:p>
    <w:p w:rsidR="003607AE" w:rsidRDefault="003607AE" w:rsidP="003607AE">
      <w:pPr>
        <w:spacing w:line="259" w:lineRule="auto"/>
        <w:ind w:right="462"/>
        <w:jc w:val="center"/>
      </w:pPr>
      <w:r>
        <w:rPr>
          <w:b/>
          <w:sz w:val="28"/>
        </w:rPr>
        <w:t xml:space="preserve"> </w:t>
      </w:r>
    </w:p>
    <w:p w:rsidR="003607AE" w:rsidRDefault="003607AE" w:rsidP="003607AE">
      <w:pPr>
        <w:spacing w:line="259" w:lineRule="auto"/>
        <w:ind w:right="462"/>
        <w:jc w:val="center"/>
      </w:pPr>
      <w:r>
        <w:rPr>
          <w:b/>
          <w:sz w:val="28"/>
        </w:rPr>
        <w:t xml:space="preserve"> </w:t>
      </w:r>
    </w:p>
    <w:p w:rsidR="003607AE" w:rsidRDefault="003607AE" w:rsidP="003607AE">
      <w:pPr>
        <w:spacing w:line="259" w:lineRule="auto"/>
        <w:ind w:right="462"/>
      </w:pPr>
    </w:p>
    <w:p w:rsidR="003607AE" w:rsidRPr="00AA2287" w:rsidRDefault="003607AE" w:rsidP="003607AE">
      <w:pPr>
        <w:pStyle w:val="afff5"/>
        <w:jc w:val="both"/>
        <w:rPr>
          <w:sz w:val="28"/>
          <w:szCs w:val="28"/>
        </w:rPr>
      </w:pPr>
      <w:r>
        <w:rPr>
          <w:sz w:val="28"/>
          <w:szCs w:val="28"/>
        </w:rPr>
        <w:t>У</w:t>
      </w:r>
      <w:r w:rsidRPr="00AA2287">
        <w:rPr>
          <w:sz w:val="28"/>
          <w:szCs w:val="28"/>
        </w:rPr>
        <w:t>чебный план</w:t>
      </w:r>
      <w:r>
        <w:rPr>
          <w:b w:val="0"/>
          <w:sz w:val="28"/>
          <w:szCs w:val="28"/>
        </w:rPr>
        <w:t xml:space="preserve"> </w:t>
      </w:r>
      <w:r w:rsidRPr="00615B36">
        <w:rPr>
          <w:sz w:val="28"/>
          <w:szCs w:val="28"/>
        </w:rPr>
        <w:t>МКОУ «Карагасская СОШим.К.Ш. Кидирниязова</w:t>
      </w:r>
      <w:r>
        <w:rPr>
          <w:b w:val="0"/>
          <w:sz w:val="28"/>
          <w:szCs w:val="28"/>
        </w:rPr>
        <w:t xml:space="preserve">  </w:t>
      </w:r>
      <w:r w:rsidRPr="005C05C4">
        <w:rPr>
          <w:sz w:val="28"/>
          <w:szCs w:val="28"/>
        </w:rPr>
        <w:t>с р</w:t>
      </w:r>
      <w:r>
        <w:rPr>
          <w:sz w:val="28"/>
          <w:szCs w:val="28"/>
        </w:rPr>
        <w:t xml:space="preserve">усским (неродным) </w:t>
      </w:r>
      <w:r w:rsidRPr="005C05C4">
        <w:rPr>
          <w:sz w:val="28"/>
          <w:szCs w:val="28"/>
        </w:rPr>
        <w:t xml:space="preserve"> языком обучения</w:t>
      </w:r>
      <w:r>
        <w:rPr>
          <w:sz w:val="28"/>
          <w:szCs w:val="28"/>
        </w:rPr>
        <w:t xml:space="preserve"> (вариант 2)</w:t>
      </w:r>
    </w:p>
    <w:p w:rsidR="003607AE" w:rsidRDefault="003607AE" w:rsidP="003607AE">
      <w:pPr>
        <w:pStyle w:val="afff5"/>
        <w:jc w:val="left"/>
        <w:rPr>
          <w:sz w:val="28"/>
          <w:szCs w:val="28"/>
        </w:rPr>
      </w:pP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 реализующих программы начального общего образования,  на 2017/2018  учебный год </w:t>
      </w:r>
    </w:p>
    <w:p w:rsidR="003607AE" w:rsidRDefault="003607AE" w:rsidP="003607AE">
      <w:pPr>
        <w:pStyle w:val="3"/>
        <w:spacing w:after="4"/>
        <w:ind w:left="3005" w:right="1049"/>
      </w:pPr>
    </w:p>
    <w:p w:rsidR="003607AE" w:rsidRDefault="003607AE" w:rsidP="003607AE">
      <w:pPr>
        <w:pStyle w:val="3"/>
        <w:tabs>
          <w:tab w:val="center" w:pos="13892"/>
        </w:tabs>
        <w:spacing w:after="4"/>
        <w:ind w:left="2041" w:right="1049" w:firstLine="567"/>
      </w:pPr>
      <w:r>
        <w:t xml:space="preserve">2.1. Недельный учебный план начального общего образования (пятидневная1 кл и шестидневная  учебная неделя2-4 кл) </w:t>
      </w:r>
    </w:p>
    <w:p w:rsidR="003607AE" w:rsidRDefault="003607AE" w:rsidP="003607AE">
      <w:pPr>
        <w:pStyle w:val="3"/>
        <w:spacing w:after="4"/>
        <w:ind w:right="1049"/>
      </w:pPr>
    </w:p>
    <w:p w:rsidR="003607AE" w:rsidRDefault="003607AE" w:rsidP="003607AE">
      <w:pPr>
        <w:pStyle w:val="afff5"/>
        <w:rPr>
          <w:sz w:val="28"/>
          <w:szCs w:val="28"/>
        </w:rPr>
      </w:pPr>
    </w:p>
    <w:p w:rsidR="003607AE" w:rsidRPr="005C05C4" w:rsidRDefault="003607AE" w:rsidP="003607AE">
      <w:pPr>
        <w:pStyle w:val="afff5"/>
        <w:rPr>
          <w:sz w:val="28"/>
          <w:szCs w:val="28"/>
        </w:rPr>
      </w:pPr>
    </w:p>
    <w:tbl>
      <w:tblPr>
        <w:tblW w:w="114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260"/>
        <w:gridCol w:w="567"/>
        <w:gridCol w:w="567"/>
        <w:gridCol w:w="709"/>
        <w:gridCol w:w="567"/>
        <w:gridCol w:w="708"/>
        <w:gridCol w:w="709"/>
        <w:gridCol w:w="567"/>
        <w:gridCol w:w="992"/>
      </w:tblGrid>
      <w:tr w:rsidR="003607AE" w:rsidRPr="001B278C" w:rsidTr="00DF1810">
        <w:tc>
          <w:tcPr>
            <w:tcW w:w="2836" w:type="dxa"/>
            <w:vMerge w:val="restart"/>
            <w:shd w:val="clear" w:color="auto" w:fill="auto"/>
          </w:tcPr>
          <w:p w:rsidR="003607AE" w:rsidRPr="00876851" w:rsidRDefault="003607AE" w:rsidP="002B6A83">
            <w:pPr>
              <w:ind w:left="120" w:right="-108"/>
              <w:jc w:val="center"/>
              <w:rPr>
                <w:b/>
                <w:sz w:val="28"/>
                <w:szCs w:val="28"/>
              </w:rPr>
            </w:pPr>
            <w:r w:rsidRPr="00876851">
              <w:rPr>
                <w:b/>
                <w:sz w:val="28"/>
                <w:szCs w:val="28"/>
              </w:rPr>
              <w:t>Предметные области</w:t>
            </w:r>
          </w:p>
        </w:tc>
        <w:tc>
          <w:tcPr>
            <w:tcW w:w="3260" w:type="dxa"/>
            <w:vMerge w:val="restart"/>
            <w:tcBorders>
              <w:top w:val="single" w:sz="4" w:space="0" w:color="auto"/>
              <w:left w:val="single" w:sz="4" w:space="0" w:color="auto"/>
              <w:bottom w:val="single" w:sz="4" w:space="0" w:color="auto"/>
              <w:right w:val="single" w:sz="4" w:space="0" w:color="auto"/>
            </w:tcBorders>
          </w:tcPr>
          <w:p w:rsidR="003607AE" w:rsidRPr="00AA2287" w:rsidRDefault="00BF5541" w:rsidP="002B6A83">
            <w:pPr>
              <w:ind w:left="120" w:right="-108"/>
              <w:rPr>
                <w:b/>
                <w:sz w:val="28"/>
                <w:szCs w:val="28"/>
              </w:rPr>
            </w:pPr>
            <w:r>
              <w:rPr>
                <w:sz w:val="28"/>
                <w:szCs w:val="28"/>
              </w:rPr>
              <w:pict>
                <v:line id="_x0000_s1027" style="position:absolute;left:0;text-align:left;flip:y;z-index:251659264;mso-position-horizontal-relative:text;mso-position-vertical-relative:text" from="-5.1pt,2.5pt" to="196.65pt,47.2pt"/>
              </w:pict>
            </w:r>
            <w:r w:rsidR="003607AE" w:rsidRPr="001B278C">
              <w:rPr>
                <w:b/>
                <w:sz w:val="28"/>
                <w:szCs w:val="28"/>
              </w:rPr>
              <w:t>Предметы</w:t>
            </w:r>
          </w:p>
          <w:p w:rsidR="003607AE" w:rsidRPr="001B278C" w:rsidRDefault="003607AE" w:rsidP="002B6A83">
            <w:pPr>
              <w:ind w:left="-120" w:right="-108"/>
              <w:jc w:val="center"/>
              <w:rPr>
                <w:b/>
                <w:sz w:val="28"/>
                <w:szCs w:val="28"/>
              </w:rPr>
            </w:pPr>
          </w:p>
          <w:p w:rsidR="003607AE" w:rsidRPr="001B278C" w:rsidRDefault="003607AE" w:rsidP="002B6A83">
            <w:pPr>
              <w:ind w:left="-120" w:right="12"/>
              <w:jc w:val="right"/>
              <w:rPr>
                <w:b/>
                <w:sz w:val="28"/>
                <w:szCs w:val="28"/>
              </w:rPr>
            </w:pPr>
            <w:r w:rsidRPr="001B278C">
              <w:rPr>
                <w:b/>
                <w:sz w:val="28"/>
                <w:szCs w:val="28"/>
              </w:rPr>
              <w:t>Классы</w:t>
            </w: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b/>
                <w:sz w:val="28"/>
                <w:szCs w:val="28"/>
              </w:rPr>
            </w:pPr>
          </w:p>
        </w:tc>
        <w:tc>
          <w:tcPr>
            <w:tcW w:w="2693" w:type="dxa"/>
            <w:gridSpan w:val="4"/>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b/>
                <w:sz w:val="28"/>
                <w:szCs w:val="28"/>
              </w:rPr>
            </w:pPr>
            <w:r w:rsidRPr="001B278C">
              <w:rPr>
                <w:b/>
                <w:sz w:val="28"/>
                <w:szCs w:val="28"/>
              </w:rPr>
              <w:t>Количество часов в неделю</w:t>
            </w:r>
            <w:r w:rsidRPr="001B278C">
              <w:rPr>
                <w:b/>
                <w:sz w:val="28"/>
                <w:szCs w:val="28"/>
                <w:lang w:val="en-US"/>
              </w:rPr>
              <w:t xml:space="preserve"> </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rPr>
                <w:b/>
                <w:sz w:val="28"/>
                <w:szCs w:val="28"/>
              </w:rPr>
            </w:pPr>
            <w:r>
              <w:rPr>
                <w:b/>
                <w:sz w:val="28"/>
                <w:szCs w:val="28"/>
              </w:rPr>
              <w:t>Всего</w:t>
            </w:r>
          </w:p>
        </w:tc>
      </w:tr>
      <w:tr w:rsidR="003607AE" w:rsidRPr="001B278C" w:rsidTr="00DF1810">
        <w:tc>
          <w:tcPr>
            <w:tcW w:w="2836" w:type="dxa"/>
            <w:vMerge/>
            <w:shd w:val="clear" w:color="auto" w:fill="auto"/>
          </w:tcPr>
          <w:p w:rsidR="003607AE" w:rsidRPr="001B278C" w:rsidRDefault="003607AE" w:rsidP="002B6A83">
            <w:pPr>
              <w:rPr>
                <w:b/>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3607AE" w:rsidRPr="001B278C" w:rsidRDefault="003607AE" w:rsidP="002B6A83">
            <w:pPr>
              <w:rPr>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3607AE" w:rsidRPr="00615B36" w:rsidRDefault="003607AE" w:rsidP="002B6A83">
            <w:pPr>
              <w:ind w:left="-108" w:right="-108"/>
              <w:jc w:val="center"/>
              <w:rPr>
                <w:b/>
                <w:sz w:val="28"/>
                <w:szCs w:val="28"/>
              </w:rPr>
            </w:pPr>
            <w:r>
              <w:rPr>
                <w:b/>
                <w:sz w:val="28"/>
                <w:szCs w:val="28"/>
              </w:rPr>
              <w:t>1а</w:t>
            </w:r>
          </w:p>
        </w:tc>
        <w:tc>
          <w:tcPr>
            <w:tcW w:w="567" w:type="dxa"/>
            <w:tcBorders>
              <w:top w:val="single" w:sz="4" w:space="0" w:color="auto"/>
              <w:left w:val="single" w:sz="4" w:space="0" w:color="auto"/>
              <w:bottom w:val="single" w:sz="4" w:space="0" w:color="auto"/>
              <w:right w:val="single" w:sz="4" w:space="0" w:color="auto"/>
            </w:tcBorders>
          </w:tcPr>
          <w:p w:rsidR="003607AE" w:rsidRPr="00615B36" w:rsidRDefault="003607AE" w:rsidP="002B6A83">
            <w:pPr>
              <w:ind w:left="-108" w:right="-108"/>
              <w:jc w:val="center"/>
              <w:rPr>
                <w:b/>
                <w:sz w:val="28"/>
                <w:szCs w:val="28"/>
              </w:rPr>
            </w:pPr>
            <w:r>
              <w:rPr>
                <w:b/>
                <w:sz w:val="28"/>
                <w:szCs w:val="28"/>
              </w:rPr>
              <w:t>1б</w:t>
            </w:r>
          </w:p>
        </w:tc>
        <w:tc>
          <w:tcPr>
            <w:tcW w:w="709" w:type="dxa"/>
            <w:tcBorders>
              <w:top w:val="single" w:sz="4" w:space="0" w:color="auto"/>
              <w:left w:val="single" w:sz="4" w:space="0" w:color="auto"/>
              <w:bottom w:val="single" w:sz="4" w:space="0" w:color="auto"/>
              <w:right w:val="single" w:sz="4" w:space="0" w:color="auto"/>
            </w:tcBorders>
            <w:hideMark/>
          </w:tcPr>
          <w:p w:rsidR="003607AE" w:rsidRPr="00615B36" w:rsidRDefault="003607AE" w:rsidP="002B6A83">
            <w:pPr>
              <w:ind w:left="-108" w:right="-108"/>
              <w:jc w:val="center"/>
              <w:rPr>
                <w:b/>
                <w:sz w:val="28"/>
                <w:szCs w:val="28"/>
              </w:rPr>
            </w:pPr>
            <w:r>
              <w:rPr>
                <w:b/>
                <w:sz w:val="28"/>
                <w:szCs w:val="28"/>
                <w:lang w:val="en-US"/>
              </w:rPr>
              <w:t>2</w:t>
            </w:r>
            <w:r>
              <w:rPr>
                <w:b/>
                <w:sz w:val="28"/>
                <w:szCs w:val="28"/>
              </w:rPr>
              <w:t>а</w:t>
            </w:r>
          </w:p>
        </w:tc>
        <w:tc>
          <w:tcPr>
            <w:tcW w:w="567" w:type="dxa"/>
            <w:tcBorders>
              <w:top w:val="single" w:sz="4" w:space="0" w:color="auto"/>
              <w:left w:val="single" w:sz="4" w:space="0" w:color="auto"/>
              <w:bottom w:val="single" w:sz="4" w:space="0" w:color="auto"/>
              <w:right w:val="single" w:sz="4" w:space="0" w:color="auto"/>
            </w:tcBorders>
          </w:tcPr>
          <w:p w:rsidR="003607AE" w:rsidRPr="00615B36" w:rsidRDefault="003607AE" w:rsidP="002B6A83">
            <w:pPr>
              <w:ind w:left="-108" w:right="-108"/>
              <w:jc w:val="center"/>
              <w:rPr>
                <w:b/>
                <w:sz w:val="28"/>
                <w:szCs w:val="28"/>
              </w:rPr>
            </w:pPr>
            <w:r>
              <w:rPr>
                <w:b/>
                <w:sz w:val="28"/>
                <w:szCs w:val="28"/>
              </w:rPr>
              <w:t>2б</w:t>
            </w:r>
          </w:p>
        </w:tc>
        <w:tc>
          <w:tcPr>
            <w:tcW w:w="708" w:type="dxa"/>
            <w:tcBorders>
              <w:top w:val="single" w:sz="4" w:space="0" w:color="auto"/>
              <w:left w:val="single" w:sz="4" w:space="0" w:color="auto"/>
              <w:bottom w:val="single" w:sz="4" w:space="0" w:color="auto"/>
              <w:right w:val="single" w:sz="4" w:space="0" w:color="auto"/>
            </w:tcBorders>
            <w:hideMark/>
          </w:tcPr>
          <w:p w:rsidR="003607AE" w:rsidRPr="000F418C" w:rsidRDefault="003607AE" w:rsidP="002B6A83">
            <w:pPr>
              <w:ind w:right="-108"/>
              <w:rPr>
                <w:b/>
                <w:sz w:val="28"/>
                <w:szCs w:val="28"/>
              </w:rPr>
            </w:pPr>
            <w:r>
              <w:rPr>
                <w:b/>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3607AE" w:rsidRPr="00615B36" w:rsidRDefault="003607AE" w:rsidP="002B6A83">
            <w:pPr>
              <w:ind w:right="-108"/>
              <w:rPr>
                <w:b/>
                <w:sz w:val="28"/>
                <w:szCs w:val="28"/>
              </w:rPr>
            </w:pPr>
            <w:r>
              <w:rPr>
                <w:b/>
                <w:sz w:val="28"/>
                <w:szCs w:val="28"/>
              </w:rPr>
              <w:t>4а</w:t>
            </w: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rPr>
                <w:b/>
                <w:sz w:val="28"/>
                <w:szCs w:val="28"/>
              </w:rPr>
            </w:pPr>
            <w:r>
              <w:rPr>
                <w:b/>
                <w:sz w:val="28"/>
                <w:szCs w:val="28"/>
              </w:rPr>
              <w:t>4б</w:t>
            </w: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jc w:val="center"/>
              <w:rPr>
                <w:b/>
                <w:sz w:val="28"/>
                <w:szCs w:val="28"/>
              </w:rPr>
            </w:pPr>
          </w:p>
        </w:tc>
      </w:tr>
      <w:tr w:rsidR="003607AE" w:rsidRPr="001B278C" w:rsidTr="00DF1810">
        <w:trPr>
          <w:trHeight w:val="555"/>
        </w:trPr>
        <w:tc>
          <w:tcPr>
            <w:tcW w:w="2836" w:type="dxa"/>
            <w:vMerge w:val="restart"/>
            <w:shd w:val="clear" w:color="auto" w:fill="auto"/>
          </w:tcPr>
          <w:p w:rsidR="003607AE" w:rsidRPr="001B278C" w:rsidRDefault="003607AE" w:rsidP="002B6A83">
            <w:pPr>
              <w:rPr>
                <w:sz w:val="28"/>
                <w:szCs w:val="28"/>
              </w:rPr>
            </w:pPr>
            <w:r>
              <w:rPr>
                <w:sz w:val="28"/>
                <w:szCs w:val="28"/>
              </w:rPr>
              <w:t>Русский язык и литературное чтение</w:t>
            </w:r>
          </w:p>
        </w:tc>
        <w:tc>
          <w:tcPr>
            <w:tcW w:w="3260"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rPr>
                <w:sz w:val="28"/>
                <w:szCs w:val="28"/>
              </w:rPr>
            </w:pPr>
            <w:r>
              <w:rPr>
                <w:sz w:val="28"/>
                <w:szCs w:val="28"/>
              </w:rPr>
              <w:t xml:space="preserve"> Русский язык </w:t>
            </w:r>
            <w:r w:rsidRPr="001B278C">
              <w:rPr>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5</w:t>
            </w:r>
          </w:p>
        </w:tc>
        <w:tc>
          <w:tcPr>
            <w:tcW w:w="708"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jc w:val="center"/>
              <w:rPr>
                <w:sz w:val="28"/>
                <w:szCs w:val="28"/>
              </w:rPr>
            </w:pPr>
            <w:r>
              <w:rPr>
                <w:sz w:val="28"/>
                <w:szCs w:val="28"/>
              </w:rPr>
              <w:t>33</w:t>
            </w:r>
          </w:p>
        </w:tc>
      </w:tr>
      <w:tr w:rsidR="003607AE" w:rsidRPr="001B278C" w:rsidTr="00DF1810">
        <w:trPr>
          <w:trHeight w:val="375"/>
        </w:trPr>
        <w:tc>
          <w:tcPr>
            <w:tcW w:w="2836" w:type="dxa"/>
            <w:vMerge/>
            <w:shd w:val="clear" w:color="auto" w:fill="auto"/>
          </w:tcPr>
          <w:p w:rsidR="003607AE" w:rsidRDefault="003607AE" w:rsidP="002B6A83">
            <w:pPr>
              <w:rPr>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rPr>
                <w:sz w:val="28"/>
                <w:szCs w:val="28"/>
              </w:rPr>
            </w:pPr>
            <w:r>
              <w:rPr>
                <w:sz w:val="28"/>
                <w:szCs w:val="28"/>
              </w:rPr>
              <w:t>Л</w:t>
            </w:r>
            <w:r w:rsidRPr="001B278C">
              <w:rPr>
                <w:sz w:val="28"/>
                <w:szCs w:val="28"/>
              </w:rPr>
              <w:t>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jc w:val="center"/>
              <w:rPr>
                <w:sz w:val="28"/>
                <w:szCs w:val="28"/>
              </w:rPr>
            </w:pPr>
            <w:r>
              <w:rPr>
                <w:sz w:val="28"/>
                <w:szCs w:val="28"/>
              </w:rPr>
              <w:t>25</w:t>
            </w:r>
          </w:p>
        </w:tc>
      </w:tr>
      <w:tr w:rsidR="003607AE" w:rsidRPr="001B278C" w:rsidTr="00DF1810">
        <w:trPr>
          <w:trHeight w:val="570"/>
        </w:trPr>
        <w:tc>
          <w:tcPr>
            <w:tcW w:w="2836" w:type="dxa"/>
            <w:vMerge w:val="restart"/>
            <w:shd w:val="clear" w:color="auto" w:fill="auto"/>
          </w:tcPr>
          <w:p w:rsidR="003607AE" w:rsidRPr="001B278C" w:rsidRDefault="003607AE" w:rsidP="002B6A83">
            <w:pPr>
              <w:ind w:left="72" w:right="-108"/>
              <w:rPr>
                <w:sz w:val="28"/>
                <w:szCs w:val="28"/>
              </w:rPr>
            </w:pPr>
            <w:r>
              <w:rPr>
                <w:sz w:val="28"/>
                <w:szCs w:val="28"/>
              </w:rPr>
              <w:t>Родной язык  и литературное чтение</w:t>
            </w:r>
          </w:p>
        </w:tc>
        <w:tc>
          <w:tcPr>
            <w:tcW w:w="3260"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72" w:right="-108"/>
              <w:rPr>
                <w:sz w:val="28"/>
                <w:szCs w:val="28"/>
              </w:rPr>
            </w:pPr>
            <w:r>
              <w:rPr>
                <w:sz w:val="28"/>
                <w:szCs w:val="28"/>
              </w:rPr>
              <w:t xml:space="preserve">Родной язык  </w:t>
            </w:r>
          </w:p>
        </w:tc>
        <w:tc>
          <w:tcPr>
            <w:tcW w:w="567" w:type="dxa"/>
            <w:tcBorders>
              <w:top w:val="single" w:sz="4" w:space="0" w:color="auto"/>
              <w:left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2</w:t>
            </w:r>
          </w:p>
        </w:tc>
        <w:tc>
          <w:tcPr>
            <w:tcW w:w="567" w:type="dxa"/>
            <w:tcBorders>
              <w:top w:val="single" w:sz="4" w:space="0" w:color="auto"/>
              <w:left w:val="single" w:sz="4" w:space="0" w:color="auto"/>
              <w:right w:val="single" w:sz="4" w:space="0" w:color="auto"/>
            </w:tcBorders>
          </w:tcPr>
          <w:p w:rsidR="003607AE" w:rsidRDefault="003607AE" w:rsidP="002B6A83">
            <w:pPr>
              <w:ind w:left="-108" w:right="-108"/>
              <w:jc w:val="center"/>
              <w:rPr>
                <w:sz w:val="28"/>
                <w:szCs w:val="28"/>
              </w:rPr>
            </w:pPr>
            <w:r>
              <w:rPr>
                <w:sz w:val="28"/>
                <w:szCs w:val="28"/>
              </w:rPr>
              <w:t>2</w:t>
            </w:r>
          </w:p>
        </w:tc>
        <w:tc>
          <w:tcPr>
            <w:tcW w:w="709" w:type="dxa"/>
            <w:tcBorders>
              <w:top w:val="single" w:sz="4" w:space="0" w:color="auto"/>
              <w:left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2</w:t>
            </w:r>
          </w:p>
        </w:tc>
        <w:tc>
          <w:tcPr>
            <w:tcW w:w="567" w:type="dxa"/>
            <w:tcBorders>
              <w:top w:val="single" w:sz="4" w:space="0" w:color="auto"/>
              <w:left w:val="single" w:sz="4" w:space="0" w:color="auto"/>
              <w:right w:val="single" w:sz="4" w:space="0" w:color="auto"/>
            </w:tcBorders>
          </w:tcPr>
          <w:p w:rsidR="003607AE" w:rsidRDefault="003607AE" w:rsidP="002B6A83">
            <w:pPr>
              <w:ind w:left="-108" w:right="-108"/>
              <w:jc w:val="center"/>
              <w:rPr>
                <w:sz w:val="28"/>
                <w:szCs w:val="28"/>
              </w:rPr>
            </w:pPr>
            <w:r>
              <w:rPr>
                <w:sz w:val="28"/>
                <w:szCs w:val="28"/>
              </w:rPr>
              <w:t>2</w:t>
            </w:r>
          </w:p>
        </w:tc>
        <w:tc>
          <w:tcPr>
            <w:tcW w:w="708" w:type="dxa"/>
            <w:tcBorders>
              <w:top w:val="single" w:sz="4" w:space="0" w:color="auto"/>
              <w:left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2</w:t>
            </w:r>
          </w:p>
        </w:tc>
        <w:tc>
          <w:tcPr>
            <w:tcW w:w="709" w:type="dxa"/>
            <w:tcBorders>
              <w:top w:val="single" w:sz="4" w:space="0" w:color="auto"/>
              <w:left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2</w:t>
            </w:r>
          </w:p>
        </w:tc>
        <w:tc>
          <w:tcPr>
            <w:tcW w:w="567" w:type="dxa"/>
            <w:tcBorders>
              <w:top w:val="single" w:sz="4" w:space="0" w:color="auto"/>
              <w:left w:val="single" w:sz="4" w:space="0" w:color="auto"/>
              <w:right w:val="single" w:sz="4" w:space="0" w:color="auto"/>
            </w:tcBorders>
          </w:tcPr>
          <w:p w:rsidR="003607AE" w:rsidRDefault="003607AE" w:rsidP="002B6A83">
            <w:pPr>
              <w:ind w:right="-108"/>
              <w:jc w:val="center"/>
              <w:rPr>
                <w:sz w:val="28"/>
                <w:szCs w:val="28"/>
              </w:rPr>
            </w:pPr>
            <w:r>
              <w:rPr>
                <w:sz w:val="28"/>
                <w:szCs w:val="28"/>
              </w:rPr>
              <w:t>2</w:t>
            </w:r>
          </w:p>
        </w:tc>
        <w:tc>
          <w:tcPr>
            <w:tcW w:w="992" w:type="dxa"/>
            <w:tcBorders>
              <w:top w:val="single" w:sz="4" w:space="0" w:color="auto"/>
              <w:left w:val="single" w:sz="4" w:space="0" w:color="auto"/>
              <w:right w:val="single" w:sz="4" w:space="0" w:color="auto"/>
            </w:tcBorders>
          </w:tcPr>
          <w:p w:rsidR="003607AE" w:rsidRPr="001B278C" w:rsidRDefault="003607AE" w:rsidP="002B6A83">
            <w:pPr>
              <w:ind w:right="-108"/>
              <w:jc w:val="center"/>
              <w:rPr>
                <w:sz w:val="28"/>
                <w:szCs w:val="28"/>
              </w:rPr>
            </w:pPr>
            <w:r>
              <w:rPr>
                <w:sz w:val="28"/>
                <w:szCs w:val="28"/>
              </w:rPr>
              <w:t>14</w:t>
            </w:r>
          </w:p>
        </w:tc>
      </w:tr>
      <w:tr w:rsidR="003607AE" w:rsidRPr="001B278C" w:rsidTr="00DF1810">
        <w:trPr>
          <w:trHeight w:val="381"/>
        </w:trPr>
        <w:tc>
          <w:tcPr>
            <w:tcW w:w="2836" w:type="dxa"/>
            <w:vMerge/>
            <w:shd w:val="clear" w:color="auto" w:fill="auto"/>
          </w:tcPr>
          <w:p w:rsidR="003607AE" w:rsidRDefault="003607AE" w:rsidP="002B6A83">
            <w:pPr>
              <w:ind w:left="72" w:right="-108"/>
              <w:rPr>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3607AE" w:rsidRDefault="003607AE" w:rsidP="002B6A83">
            <w:pPr>
              <w:ind w:left="72" w:right="-108"/>
              <w:rPr>
                <w:sz w:val="28"/>
                <w:szCs w:val="28"/>
              </w:rPr>
            </w:pPr>
            <w:r>
              <w:rPr>
                <w:sz w:val="28"/>
                <w:szCs w:val="28"/>
              </w:rPr>
              <w:t>Л</w:t>
            </w:r>
            <w:r w:rsidRPr="001B278C">
              <w:rPr>
                <w:sz w:val="28"/>
                <w:szCs w:val="28"/>
              </w:rPr>
              <w:t>итературное чтение</w:t>
            </w:r>
          </w:p>
        </w:tc>
        <w:tc>
          <w:tcPr>
            <w:tcW w:w="567" w:type="dxa"/>
            <w:tcBorders>
              <w:left w:val="single" w:sz="4" w:space="0" w:color="auto"/>
              <w:bottom w:val="single" w:sz="4" w:space="0" w:color="auto"/>
              <w:right w:val="single" w:sz="4" w:space="0" w:color="auto"/>
            </w:tcBorders>
            <w:hideMark/>
          </w:tcPr>
          <w:p w:rsidR="003607AE" w:rsidRDefault="003607AE" w:rsidP="002B6A83">
            <w:pPr>
              <w:ind w:left="-108" w:right="-108"/>
              <w:jc w:val="center"/>
              <w:rPr>
                <w:sz w:val="28"/>
                <w:szCs w:val="28"/>
              </w:rPr>
            </w:pPr>
            <w:r>
              <w:rPr>
                <w:sz w:val="28"/>
                <w:szCs w:val="28"/>
              </w:rPr>
              <w:t>1</w:t>
            </w:r>
          </w:p>
        </w:tc>
        <w:tc>
          <w:tcPr>
            <w:tcW w:w="567" w:type="dxa"/>
            <w:tcBorders>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1</w:t>
            </w:r>
          </w:p>
        </w:tc>
        <w:tc>
          <w:tcPr>
            <w:tcW w:w="709" w:type="dxa"/>
            <w:tcBorders>
              <w:left w:val="single" w:sz="4" w:space="0" w:color="auto"/>
              <w:bottom w:val="single" w:sz="4" w:space="0" w:color="auto"/>
              <w:right w:val="single" w:sz="4" w:space="0" w:color="auto"/>
            </w:tcBorders>
            <w:hideMark/>
          </w:tcPr>
          <w:p w:rsidR="003607AE" w:rsidRDefault="003607AE" w:rsidP="002B6A83">
            <w:pPr>
              <w:ind w:left="-108" w:right="-108"/>
              <w:jc w:val="center"/>
              <w:rPr>
                <w:sz w:val="28"/>
                <w:szCs w:val="28"/>
              </w:rPr>
            </w:pPr>
            <w:r>
              <w:rPr>
                <w:sz w:val="28"/>
                <w:szCs w:val="28"/>
              </w:rPr>
              <w:t>1</w:t>
            </w:r>
          </w:p>
        </w:tc>
        <w:tc>
          <w:tcPr>
            <w:tcW w:w="567" w:type="dxa"/>
            <w:tcBorders>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1</w:t>
            </w:r>
          </w:p>
        </w:tc>
        <w:tc>
          <w:tcPr>
            <w:tcW w:w="708" w:type="dxa"/>
            <w:tcBorders>
              <w:left w:val="single" w:sz="4" w:space="0" w:color="auto"/>
              <w:bottom w:val="single" w:sz="4" w:space="0" w:color="auto"/>
              <w:right w:val="single" w:sz="4" w:space="0" w:color="auto"/>
            </w:tcBorders>
            <w:hideMark/>
          </w:tcPr>
          <w:p w:rsidR="003607AE" w:rsidRDefault="003607AE" w:rsidP="002B6A83">
            <w:pPr>
              <w:ind w:left="-108" w:right="-108"/>
              <w:jc w:val="center"/>
              <w:rPr>
                <w:sz w:val="28"/>
                <w:szCs w:val="28"/>
              </w:rPr>
            </w:pPr>
            <w:r>
              <w:rPr>
                <w:sz w:val="28"/>
                <w:szCs w:val="28"/>
              </w:rPr>
              <w:t>1</w:t>
            </w:r>
          </w:p>
        </w:tc>
        <w:tc>
          <w:tcPr>
            <w:tcW w:w="709" w:type="dxa"/>
            <w:tcBorders>
              <w:left w:val="single" w:sz="4" w:space="0" w:color="auto"/>
              <w:bottom w:val="single" w:sz="4" w:space="0" w:color="auto"/>
              <w:right w:val="single" w:sz="4" w:space="0" w:color="auto"/>
            </w:tcBorders>
            <w:hideMark/>
          </w:tcPr>
          <w:p w:rsidR="003607AE" w:rsidRDefault="003607AE" w:rsidP="002B6A83">
            <w:pPr>
              <w:ind w:left="-108" w:right="-108"/>
              <w:jc w:val="center"/>
              <w:rPr>
                <w:sz w:val="28"/>
                <w:szCs w:val="28"/>
              </w:rPr>
            </w:pPr>
            <w:r>
              <w:rPr>
                <w:sz w:val="28"/>
                <w:szCs w:val="28"/>
              </w:rPr>
              <w:t>1</w:t>
            </w:r>
          </w:p>
        </w:tc>
        <w:tc>
          <w:tcPr>
            <w:tcW w:w="567" w:type="dxa"/>
            <w:tcBorders>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1</w:t>
            </w:r>
          </w:p>
        </w:tc>
        <w:tc>
          <w:tcPr>
            <w:tcW w:w="992" w:type="dxa"/>
            <w:tcBorders>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7</w:t>
            </w:r>
          </w:p>
        </w:tc>
      </w:tr>
      <w:tr w:rsidR="003607AE" w:rsidRPr="001B278C" w:rsidTr="00DF1810">
        <w:tc>
          <w:tcPr>
            <w:tcW w:w="2836" w:type="dxa"/>
            <w:shd w:val="clear" w:color="auto" w:fill="auto"/>
          </w:tcPr>
          <w:p w:rsidR="003607AE" w:rsidRPr="001B278C" w:rsidRDefault="003607AE" w:rsidP="002B6A83">
            <w:pPr>
              <w:ind w:left="72" w:right="-108"/>
              <w:rPr>
                <w:sz w:val="28"/>
                <w:szCs w:val="28"/>
              </w:rPr>
            </w:pPr>
            <w:r w:rsidRPr="001B278C">
              <w:rPr>
                <w:sz w:val="28"/>
                <w:szCs w:val="28"/>
              </w:rPr>
              <w:t>Иностранный язык</w:t>
            </w:r>
          </w:p>
        </w:tc>
        <w:tc>
          <w:tcPr>
            <w:tcW w:w="3260"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72" w:right="-108"/>
              <w:rPr>
                <w:sz w:val="28"/>
                <w:szCs w:val="28"/>
              </w:rPr>
            </w:pPr>
            <w:r w:rsidRPr="001B278C">
              <w:rPr>
                <w:sz w:val="28"/>
                <w:szCs w:val="28"/>
              </w:rPr>
              <w:t>Иностранный язык</w:t>
            </w: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r>
              <w:rPr>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r>
              <w:rPr>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jc w:val="center"/>
              <w:rPr>
                <w:sz w:val="28"/>
                <w:szCs w:val="28"/>
              </w:rPr>
            </w:pPr>
            <w:r>
              <w:rPr>
                <w:sz w:val="28"/>
                <w:szCs w:val="28"/>
              </w:rPr>
              <w:t>10</w:t>
            </w:r>
          </w:p>
        </w:tc>
      </w:tr>
      <w:tr w:rsidR="003607AE" w:rsidRPr="001B278C" w:rsidTr="00DF1810">
        <w:tc>
          <w:tcPr>
            <w:tcW w:w="2836" w:type="dxa"/>
            <w:shd w:val="clear" w:color="auto" w:fill="auto"/>
          </w:tcPr>
          <w:p w:rsidR="003607AE" w:rsidRPr="001B278C" w:rsidRDefault="003607AE" w:rsidP="002B6A83">
            <w:pPr>
              <w:ind w:left="72" w:right="-108"/>
              <w:rPr>
                <w:sz w:val="28"/>
                <w:szCs w:val="28"/>
              </w:rPr>
            </w:pPr>
            <w:r>
              <w:rPr>
                <w:sz w:val="28"/>
                <w:szCs w:val="28"/>
              </w:rPr>
              <w:t xml:space="preserve">Математика </w:t>
            </w:r>
          </w:p>
        </w:tc>
        <w:tc>
          <w:tcPr>
            <w:tcW w:w="3260"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72" w:right="-108"/>
              <w:rPr>
                <w:sz w:val="28"/>
                <w:szCs w:val="28"/>
              </w:rPr>
            </w:pPr>
            <w:r w:rsidRPr="001B278C">
              <w:rPr>
                <w:sz w:val="28"/>
                <w:szCs w:val="28"/>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jc w:val="center"/>
              <w:rPr>
                <w:sz w:val="28"/>
                <w:szCs w:val="28"/>
              </w:rPr>
            </w:pPr>
            <w:r>
              <w:rPr>
                <w:sz w:val="28"/>
                <w:szCs w:val="28"/>
              </w:rPr>
              <w:t>28</w:t>
            </w:r>
          </w:p>
        </w:tc>
      </w:tr>
      <w:tr w:rsidR="003607AE" w:rsidRPr="001B278C" w:rsidTr="00DF1810">
        <w:tc>
          <w:tcPr>
            <w:tcW w:w="2836" w:type="dxa"/>
            <w:shd w:val="clear" w:color="auto" w:fill="auto"/>
          </w:tcPr>
          <w:p w:rsidR="003607AE" w:rsidRDefault="003607AE" w:rsidP="002B6A83">
            <w:pPr>
              <w:ind w:right="-108"/>
              <w:rPr>
                <w:sz w:val="28"/>
                <w:szCs w:val="28"/>
              </w:rPr>
            </w:pPr>
            <w:r>
              <w:rPr>
                <w:sz w:val="28"/>
                <w:szCs w:val="28"/>
              </w:rPr>
              <w:t xml:space="preserve">Обществознание и естествознание </w:t>
            </w:r>
          </w:p>
        </w:tc>
        <w:tc>
          <w:tcPr>
            <w:tcW w:w="3260"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right="-108"/>
              <w:rPr>
                <w:sz w:val="28"/>
                <w:szCs w:val="28"/>
              </w:rPr>
            </w:pPr>
            <w:r>
              <w:rPr>
                <w:sz w:val="28"/>
                <w:szCs w:val="28"/>
              </w:rPr>
              <w:t>Окружающий мир (человек, природа, общество)</w:t>
            </w:r>
          </w:p>
        </w:tc>
        <w:tc>
          <w:tcPr>
            <w:tcW w:w="567"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jc w:val="center"/>
              <w:rPr>
                <w:sz w:val="28"/>
                <w:szCs w:val="28"/>
              </w:rPr>
            </w:pPr>
            <w:r>
              <w:rPr>
                <w:sz w:val="28"/>
                <w:szCs w:val="28"/>
              </w:rPr>
              <w:t>12</w:t>
            </w:r>
          </w:p>
        </w:tc>
      </w:tr>
      <w:tr w:rsidR="003607AE" w:rsidRPr="001B278C" w:rsidTr="00DF1810">
        <w:tc>
          <w:tcPr>
            <w:tcW w:w="2836" w:type="dxa"/>
            <w:vMerge w:val="restart"/>
            <w:shd w:val="clear" w:color="auto" w:fill="auto"/>
          </w:tcPr>
          <w:p w:rsidR="003607AE" w:rsidRDefault="003607AE" w:rsidP="002B6A83">
            <w:pPr>
              <w:ind w:right="-108"/>
              <w:rPr>
                <w:sz w:val="28"/>
                <w:szCs w:val="28"/>
              </w:rPr>
            </w:pPr>
            <w:r>
              <w:rPr>
                <w:sz w:val="28"/>
                <w:szCs w:val="28"/>
              </w:rPr>
              <w:t xml:space="preserve">Основы духовно-нравственной культуры народов России </w:t>
            </w:r>
          </w:p>
        </w:tc>
        <w:tc>
          <w:tcPr>
            <w:tcW w:w="3260" w:type="dxa"/>
            <w:tcBorders>
              <w:top w:val="single" w:sz="4" w:space="0" w:color="auto"/>
              <w:left w:val="single" w:sz="4" w:space="0" w:color="auto"/>
              <w:bottom w:val="single" w:sz="4" w:space="0" w:color="auto"/>
              <w:right w:val="single" w:sz="4" w:space="0" w:color="auto"/>
            </w:tcBorders>
            <w:hideMark/>
          </w:tcPr>
          <w:p w:rsidR="003607AE" w:rsidRDefault="003607AE" w:rsidP="002B6A83">
            <w:pPr>
              <w:ind w:right="-108"/>
              <w:rPr>
                <w:sz w:val="28"/>
                <w:szCs w:val="28"/>
              </w:rPr>
            </w:pPr>
            <w:r>
              <w:rPr>
                <w:sz w:val="28"/>
                <w:szCs w:val="28"/>
              </w:rPr>
              <w:t>Культура и традиции народов Дагестана</w:t>
            </w:r>
          </w:p>
        </w:tc>
        <w:tc>
          <w:tcPr>
            <w:tcW w:w="567"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3607AE" w:rsidRDefault="003607AE" w:rsidP="002B6A83">
            <w:pPr>
              <w:ind w:left="-108" w:right="-108"/>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3607AE" w:rsidRDefault="003607AE" w:rsidP="002B6A83">
            <w:pPr>
              <w:ind w:left="-108"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3607AE" w:rsidRDefault="003607AE" w:rsidP="002B6A83">
            <w:pPr>
              <w:ind w:left="-108" w:right="-108"/>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2</w:t>
            </w:r>
          </w:p>
        </w:tc>
      </w:tr>
      <w:tr w:rsidR="003607AE" w:rsidRPr="001B278C" w:rsidTr="00DF1810">
        <w:tc>
          <w:tcPr>
            <w:tcW w:w="2836" w:type="dxa"/>
            <w:vMerge/>
            <w:shd w:val="clear" w:color="auto" w:fill="auto"/>
          </w:tcPr>
          <w:p w:rsidR="003607AE" w:rsidRPr="001B278C" w:rsidRDefault="003607AE" w:rsidP="002B6A83">
            <w:pPr>
              <w:ind w:left="72" w:right="-108"/>
              <w:rPr>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72" w:right="-108"/>
              <w:rPr>
                <w:sz w:val="28"/>
                <w:szCs w:val="28"/>
              </w:rPr>
            </w:pPr>
            <w:r w:rsidRPr="001B278C">
              <w:rPr>
                <w:sz w:val="28"/>
                <w:szCs w:val="28"/>
              </w:rPr>
              <w:t>Основы религиозных культур и светской этики</w:t>
            </w: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jc w:val="center"/>
              <w:rPr>
                <w:sz w:val="28"/>
                <w:szCs w:val="28"/>
              </w:rPr>
            </w:pPr>
            <w:r>
              <w:rPr>
                <w:sz w:val="28"/>
                <w:szCs w:val="28"/>
              </w:rPr>
              <w:t>2</w:t>
            </w:r>
          </w:p>
        </w:tc>
      </w:tr>
      <w:tr w:rsidR="003607AE" w:rsidRPr="001B278C" w:rsidTr="00DF1810">
        <w:tc>
          <w:tcPr>
            <w:tcW w:w="2836" w:type="dxa"/>
            <w:vMerge w:val="restart"/>
            <w:shd w:val="clear" w:color="auto" w:fill="auto"/>
          </w:tcPr>
          <w:p w:rsidR="003607AE" w:rsidRPr="001B278C" w:rsidRDefault="003607AE" w:rsidP="002B6A83">
            <w:pPr>
              <w:ind w:left="72" w:right="-108"/>
              <w:rPr>
                <w:sz w:val="28"/>
                <w:szCs w:val="28"/>
              </w:rPr>
            </w:pPr>
            <w:r>
              <w:rPr>
                <w:sz w:val="28"/>
                <w:szCs w:val="28"/>
              </w:rPr>
              <w:t xml:space="preserve">Искусство </w:t>
            </w:r>
          </w:p>
        </w:tc>
        <w:tc>
          <w:tcPr>
            <w:tcW w:w="3260"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72" w:right="-108"/>
              <w:rPr>
                <w:sz w:val="28"/>
                <w:szCs w:val="28"/>
              </w:rPr>
            </w:pPr>
            <w:r w:rsidRPr="001B278C">
              <w:rPr>
                <w:sz w:val="28"/>
                <w:szCs w:val="28"/>
              </w:rPr>
              <w:t>Музыка</w:t>
            </w:r>
          </w:p>
        </w:tc>
        <w:tc>
          <w:tcPr>
            <w:tcW w:w="567"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jc w:val="center"/>
              <w:rPr>
                <w:sz w:val="28"/>
                <w:szCs w:val="28"/>
              </w:rPr>
            </w:pPr>
            <w:r>
              <w:rPr>
                <w:sz w:val="28"/>
                <w:szCs w:val="28"/>
              </w:rPr>
              <w:t>7</w:t>
            </w:r>
          </w:p>
        </w:tc>
      </w:tr>
      <w:tr w:rsidR="003607AE" w:rsidRPr="001B278C" w:rsidTr="00DF1810">
        <w:tc>
          <w:tcPr>
            <w:tcW w:w="2836" w:type="dxa"/>
            <w:vMerge/>
            <w:shd w:val="clear" w:color="auto" w:fill="auto"/>
          </w:tcPr>
          <w:p w:rsidR="003607AE" w:rsidRPr="001B278C" w:rsidRDefault="003607AE" w:rsidP="002B6A83">
            <w:pPr>
              <w:ind w:left="72" w:right="-108"/>
              <w:rPr>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72" w:right="-108"/>
              <w:rPr>
                <w:sz w:val="28"/>
                <w:szCs w:val="28"/>
              </w:rPr>
            </w:pPr>
            <w:r w:rsidRPr="001B278C">
              <w:rPr>
                <w:sz w:val="28"/>
                <w:szCs w:val="28"/>
              </w:rPr>
              <w:t xml:space="preserve">Изобразительное искусство </w:t>
            </w:r>
            <w:r>
              <w:rPr>
                <w:sz w:val="28"/>
                <w:szCs w:val="28"/>
              </w:rPr>
              <w:t>+ технология</w:t>
            </w:r>
          </w:p>
        </w:tc>
        <w:tc>
          <w:tcPr>
            <w:tcW w:w="567"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jc w:val="center"/>
              <w:rPr>
                <w:sz w:val="28"/>
                <w:szCs w:val="28"/>
              </w:rPr>
            </w:pPr>
            <w:r>
              <w:rPr>
                <w:sz w:val="28"/>
                <w:szCs w:val="28"/>
              </w:rPr>
              <w:t>7</w:t>
            </w:r>
          </w:p>
        </w:tc>
      </w:tr>
      <w:tr w:rsidR="003607AE" w:rsidRPr="001B278C" w:rsidTr="00DF1810">
        <w:tc>
          <w:tcPr>
            <w:tcW w:w="2836" w:type="dxa"/>
            <w:shd w:val="clear" w:color="auto" w:fill="auto"/>
          </w:tcPr>
          <w:p w:rsidR="003607AE" w:rsidRPr="001B278C" w:rsidRDefault="003607AE" w:rsidP="002B6A83">
            <w:pPr>
              <w:ind w:left="72" w:right="-108"/>
              <w:rPr>
                <w:sz w:val="28"/>
                <w:szCs w:val="28"/>
              </w:rPr>
            </w:pPr>
            <w:r>
              <w:rPr>
                <w:sz w:val="28"/>
                <w:szCs w:val="28"/>
              </w:rPr>
              <w:t xml:space="preserve">Физическая культура </w:t>
            </w:r>
          </w:p>
        </w:tc>
        <w:tc>
          <w:tcPr>
            <w:tcW w:w="3260"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72" w:right="-108"/>
              <w:rPr>
                <w:sz w:val="28"/>
                <w:szCs w:val="28"/>
              </w:rPr>
            </w:pPr>
            <w:r w:rsidRPr="001B278C">
              <w:rPr>
                <w:sz w:val="28"/>
                <w:szCs w:val="28"/>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r>
              <w:rPr>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r>
              <w:rPr>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jc w:val="center"/>
              <w:rPr>
                <w:sz w:val="28"/>
                <w:szCs w:val="28"/>
              </w:rPr>
            </w:pPr>
            <w:r>
              <w:rPr>
                <w:sz w:val="28"/>
                <w:szCs w:val="28"/>
              </w:rPr>
              <w:t>21</w:t>
            </w:r>
          </w:p>
        </w:tc>
      </w:tr>
      <w:tr w:rsidR="003607AE" w:rsidRPr="001B278C" w:rsidTr="00DF1810">
        <w:tc>
          <w:tcPr>
            <w:tcW w:w="2836" w:type="dxa"/>
            <w:shd w:val="clear" w:color="auto" w:fill="auto"/>
          </w:tcPr>
          <w:p w:rsidR="003607AE" w:rsidRPr="00AA2287" w:rsidRDefault="003607AE" w:rsidP="002B6A83">
            <w:pPr>
              <w:pStyle w:val="1"/>
            </w:pPr>
          </w:p>
        </w:tc>
        <w:tc>
          <w:tcPr>
            <w:tcW w:w="3260" w:type="dxa"/>
            <w:tcBorders>
              <w:top w:val="single" w:sz="4" w:space="0" w:color="auto"/>
              <w:left w:val="single" w:sz="4" w:space="0" w:color="auto"/>
              <w:bottom w:val="single" w:sz="4" w:space="0" w:color="auto"/>
              <w:right w:val="single" w:sz="4" w:space="0" w:color="auto"/>
            </w:tcBorders>
            <w:hideMark/>
          </w:tcPr>
          <w:p w:rsidR="003607AE" w:rsidRPr="00AA2287" w:rsidRDefault="003607AE" w:rsidP="002B6A83">
            <w:pPr>
              <w:pStyle w:val="1"/>
              <w:jc w:val="both"/>
            </w:pPr>
            <w:r w:rsidRPr="00AA2287">
              <w:t>ИТОГО:</w:t>
            </w:r>
          </w:p>
        </w:tc>
        <w:tc>
          <w:tcPr>
            <w:tcW w:w="567"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b/>
                <w:sz w:val="28"/>
                <w:szCs w:val="28"/>
              </w:rPr>
            </w:pPr>
            <w:r>
              <w:rPr>
                <w:b/>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b/>
                <w:sz w:val="28"/>
                <w:szCs w:val="28"/>
              </w:rPr>
            </w:pPr>
            <w:r>
              <w:rPr>
                <w:b/>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b/>
                <w:sz w:val="28"/>
                <w:szCs w:val="28"/>
              </w:rPr>
            </w:pPr>
            <w:r>
              <w:rPr>
                <w:b/>
                <w:sz w:val="28"/>
                <w:szCs w:val="28"/>
              </w:rPr>
              <w:t>25</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b/>
                <w:sz w:val="28"/>
                <w:szCs w:val="28"/>
              </w:rPr>
            </w:pPr>
            <w:r>
              <w:rPr>
                <w:b/>
                <w:sz w:val="28"/>
                <w:szCs w:val="28"/>
              </w:rPr>
              <w:t>25</w:t>
            </w:r>
          </w:p>
        </w:tc>
        <w:tc>
          <w:tcPr>
            <w:tcW w:w="708"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b/>
                <w:sz w:val="28"/>
                <w:szCs w:val="28"/>
              </w:rPr>
            </w:pPr>
            <w:r>
              <w:rPr>
                <w:b/>
                <w:sz w:val="28"/>
                <w:szCs w:val="28"/>
              </w:rPr>
              <w:t>24</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b/>
                <w:sz w:val="28"/>
                <w:szCs w:val="28"/>
              </w:rPr>
            </w:pPr>
            <w:r>
              <w:rPr>
                <w:b/>
                <w:sz w:val="28"/>
                <w:szCs w:val="28"/>
              </w:rPr>
              <w:t>26</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rPr>
                <w:b/>
                <w:sz w:val="28"/>
                <w:szCs w:val="28"/>
              </w:rPr>
            </w:pPr>
            <w:r>
              <w:rPr>
                <w:b/>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jc w:val="center"/>
              <w:rPr>
                <w:b/>
                <w:sz w:val="28"/>
                <w:szCs w:val="28"/>
              </w:rPr>
            </w:pPr>
            <w:r>
              <w:rPr>
                <w:b/>
                <w:sz w:val="28"/>
                <w:szCs w:val="28"/>
              </w:rPr>
              <w:t>168</w:t>
            </w:r>
          </w:p>
        </w:tc>
      </w:tr>
      <w:tr w:rsidR="003607AE" w:rsidRPr="001B278C" w:rsidTr="00DF1810">
        <w:trPr>
          <w:trHeight w:val="390"/>
        </w:trPr>
        <w:tc>
          <w:tcPr>
            <w:tcW w:w="6096" w:type="dxa"/>
            <w:gridSpan w:val="2"/>
            <w:tcBorders>
              <w:right w:val="single" w:sz="4" w:space="0" w:color="auto"/>
            </w:tcBorders>
            <w:shd w:val="clear" w:color="auto" w:fill="auto"/>
          </w:tcPr>
          <w:p w:rsidR="003607AE" w:rsidRPr="00B97171" w:rsidRDefault="003607AE" w:rsidP="002B6A83">
            <w:pPr>
              <w:ind w:left="72" w:right="-108"/>
              <w:rPr>
                <w:b/>
                <w:sz w:val="28"/>
                <w:szCs w:val="28"/>
              </w:rPr>
            </w:pPr>
            <w:r w:rsidRPr="00B97171">
              <w:rPr>
                <w:b/>
                <w:sz w:val="28"/>
                <w:szCs w:val="28"/>
              </w:rPr>
              <w:t xml:space="preserve">Национально-региональный компонент </w:t>
            </w:r>
            <w:r>
              <w:rPr>
                <w:b/>
                <w:sz w:val="28"/>
                <w:szCs w:val="28"/>
              </w:rPr>
              <w:t>и к</w:t>
            </w:r>
            <w:r w:rsidRPr="00B97171">
              <w:rPr>
                <w:b/>
                <w:sz w:val="28"/>
                <w:szCs w:val="28"/>
              </w:rPr>
              <w:t>омпонент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r>
              <w:rPr>
                <w:sz w:val="28"/>
                <w:szCs w:val="28"/>
              </w:rPr>
              <w:t>4</w:t>
            </w:r>
          </w:p>
        </w:tc>
      </w:tr>
      <w:tr w:rsidR="003607AE" w:rsidRPr="001B278C" w:rsidTr="00DF1810">
        <w:trPr>
          <w:trHeight w:val="255"/>
        </w:trPr>
        <w:tc>
          <w:tcPr>
            <w:tcW w:w="2836" w:type="dxa"/>
            <w:shd w:val="clear" w:color="auto" w:fill="auto"/>
          </w:tcPr>
          <w:p w:rsidR="003607AE" w:rsidRPr="001B278C" w:rsidRDefault="003607AE" w:rsidP="002B6A83">
            <w:pPr>
              <w:ind w:left="72" w:right="-108"/>
              <w:rPr>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3607AE" w:rsidRPr="00B926A6" w:rsidRDefault="003607AE" w:rsidP="002B6A83">
            <w:pPr>
              <w:ind w:left="72" w:right="-108"/>
              <w:rPr>
                <w:b/>
                <w:sz w:val="28"/>
                <w:szCs w:val="28"/>
              </w:rPr>
            </w:pPr>
            <w:r w:rsidRPr="00B926A6">
              <w:rPr>
                <w:b/>
                <w:sz w:val="28"/>
                <w:szCs w:val="28"/>
              </w:rPr>
              <w:t>ИТОГО:</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3607AE" w:rsidRDefault="003607AE" w:rsidP="002B6A83">
            <w:pPr>
              <w:ind w:left="-108" w:right="-108"/>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3607AE" w:rsidRDefault="003607AE" w:rsidP="002B6A83">
            <w:pPr>
              <w:ind w:left="-108" w:right="-108"/>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4</w:t>
            </w:r>
          </w:p>
        </w:tc>
      </w:tr>
      <w:tr w:rsidR="003607AE" w:rsidRPr="001B278C" w:rsidTr="00DF1810">
        <w:tc>
          <w:tcPr>
            <w:tcW w:w="2836" w:type="dxa"/>
            <w:shd w:val="clear" w:color="auto" w:fill="auto"/>
          </w:tcPr>
          <w:p w:rsidR="003607AE" w:rsidRPr="001B278C" w:rsidRDefault="003607AE" w:rsidP="002B6A83">
            <w:pPr>
              <w:ind w:left="72" w:right="-108"/>
              <w:rPr>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72" w:right="-108"/>
              <w:rPr>
                <w:sz w:val="28"/>
                <w:szCs w:val="28"/>
              </w:rPr>
            </w:pPr>
            <w:r>
              <w:rPr>
                <w:sz w:val="28"/>
                <w:szCs w:val="28"/>
              </w:rPr>
              <w:t>Предельно</w:t>
            </w:r>
            <w:r w:rsidRPr="001B278C">
              <w:rPr>
                <w:sz w:val="28"/>
                <w:szCs w:val="28"/>
              </w:rPr>
              <w:t xml:space="preserve"> допустимая </w:t>
            </w:r>
            <w:r>
              <w:rPr>
                <w:sz w:val="28"/>
                <w:szCs w:val="28"/>
              </w:rPr>
              <w:t xml:space="preserve">аудиторная </w:t>
            </w:r>
            <w:r w:rsidRPr="001B278C">
              <w:rPr>
                <w:sz w:val="28"/>
                <w:szCs w:val="28"/>
              </w:rPr>
              <w:t xml:space="preserve">недельная </w:t>
            </w:r>
            <w:r>
              <w:rPr>
                <w:sz w:val="28"/>
                <w:szCs w:val="28"/>
              </w:rPr>
              <w:t xml:space="preserve"> учебная </w:t>
            </w:r>
            <w:r w:rsidRPr="001B278C">
              <w:rPr>
                <w:sz w:val="28"/>
                <w:szCs w:val="28"/>
              </w:rPr>
              <w:t>нагрузка</w:t>
            </w:r>
            <w:r>
              <w:rPr>
                <w:sz w:val="28"/>
                <w:szCs w:val="28"/>
              </w:rPr>
              <w:t xml:space="preserve"> при 6-дневной учебной неделе (Требования СанПин)</w:t>
            </w:r>
          </w:p>
        </w:tc>
        <w:tc>
          <w:tcPr>
            <w:tcW w:w="567"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r>
              <w:rPr>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26</w:t>
            </w:r>
          </w:p>
        </w:tc>
        <w:tc>
          <w:tcPr>
            <w:tcW w:w="567"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left="-108" w:right="-108"/>
              <w:jc w:val="center"/>
              <w:rPr>
                <w:sz w:val="28"/>
                <w:szCs w:val="28"/>
              </w:rPr>
            </w:pPr>
            <w:r>
              <w:rPr>
                <w:sz w:val="28"/>
                <w:szCs w:val="28"/>
              </w:rPr>
              <w:t>26</w:t>
            </w:r>
          </w:p>
        </w:tc>
        <w:tc>
          <w:tcPr>
            <w:tcW w:w="708"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sidRPr="001B278C">
              <w:rPr>
                <w:sz w:val="28"/>
                <w:szCs w:val="28"/>
              </w:rPr>
              <w:t>26</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rPr>
                <w:sz w:val="28"/>
                <w:szCs w:val="28"/>
              </w:rPr>
            </w:pPr>
            <w:r>
              <w:rPr>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jc w:val="center"/>
              <w:rPr>
                <w:sz w:val="28"/>
                <w:szCs w:val="28"/>
              </w:rPr>
            </w:pPr>
            <w:r>
              <w:rPr>
                <w:sz w:val="28"/>
                <w:szCs w:val="28"/>
              </w:rPr>
              <w:t>172</w:t>
            </w:r>
          </w:p>
        </w:tc>
      </w:tr>
      <w:tr w:rsidR="003607AE" w:rsidRPr="001B278C" w:rsidTr="00DF1810">
        <w:tc>
          <w:tcPr>
            <w:tcW w:w="2836" w:type="dxa"/>
            <w:shd w:val="clear" w:color="auto" w:fill="auto"/>
          </w:tcPr>
          <w:p w:rsidR="003607AE" w:rsidRPr="001B278C" w:rsidRDefault="003607AE" w:rsidP="002B6A83">
            <w:pPr>
              <w:ind w:left="72" w:right="-108"/>
              <w:rPr>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72" w:right="-108"/>
              <w:rPr>
                <w:sz w:val="28"/>
                <w:szCs w:val="28"/>
              </w:rPr>
            </w:pPr>
            <w:r w:rsidRPr="001B278C">
              <w:rPr>
                <w:sz w:val="28"/>
                <w:szCs w:val="28"/>
              </w:rPr>
              <w:t>Внеурочная деятельность (кружки, секции, проектная деятельность и др.)</w:t>
            </w:r>
          </w:p>
        </w:tc>
        <w:tc>
          <w:tcPr>
            <w:tcW w:w="567"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sz w:val="28"/>
                <w:szCs w:val="28"/>
              </w:rPr>
            </w:pPr>
            <w:r>
              <w:rPr>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sz w:val="28"/>
                <w:szCs w:val="28"/>
              </w:rPr>
            </w:pPr>
            <w:r>
              <w:rPr>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jc w:val="center"/>
              <w:rPr>
                <w:sz w:val="28"/>
                <w:szCs w:val="28"/>
              </w:rPr>
            </w:pPr>
            <w:r>
              <w:rPr>
                <w:sz w:val="28"/>
                <w:szCs w:val="28"/>
              </w:rPr>
              <w:t>12</w:t>
            </w:r>
          </w:p>
        </w:tc>
      </w:tr>
      <w:tr w:rsidR="003607AE" w:rsidRPr="001B278C" w:rsidTr="00DF1810">
        <w:tc>
          <w:tcPr>
            <w:tcW w:w="2836" w:type="dxa"/>
            <w:shd w:val="clear" w:color="auto" w:fill="auto"/>
          </w:tcPr>
          <w:p w:rsidR="003607AE" w:rsidRPr="001B278C" w:rsidRDefault="003607AE" w:rsidP="002B6A83">
            <w:pPr>
              <w:ind w:left="72" w:right="-108"/>
              <w:rPr>
                <w:b/>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72" w:right="-108"/>
              <w:rPr>
                <w:b/>
                <w:sz w:val="28"/>
                <w:szCs w:val="28"/>
              </w:rPr>
            </w:pPr>
            <w:r w:rsidRPr="001B278C">
              <w:rPr>
                <w:b/>
                <w:sz w:val="28"/>
                <w:szCs w:val="28"/>
              </w:rPr>
              <w:t>Всего к финансированию:</w:t>
            </w:r>
          </w:p>
        </w:tc>
        <w:tc>
          <w:tcPr>
            <w:tcW w:w="567"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b/>
                <w:sz w:val="28"/>
                <w:szCs w:val="28"/>
              </w:rPr>
            </w:pPr>
            <w:r>
              <w:rPr>
                <w:b/>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b/>
                <w:sz w:val="28"/>
                <w:szCs w:val="28"/>
              </w:rPr>
            </w:pPr>
            <w:r>
              <w:rPr>
                <w:b/>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b/>
                <w:sz w:val="28"/>
                <w:szCs w:val="28"/>
              </w:rPr>
            </w:pPr>
            <w:r>
              <w:rPr>
                <w:b/>
                <w:sz w:val="28"/>
                <w:szCs w:val="28"/>
              </w:rPr>
              <w:t>28</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left="-108" w:right="-108"/>
              <w:jc w:val="center"/>
              <w:rPr>
                <w:b/>
                <w:sz w:val="28"/>
                <w:szCs w:val="28"/>
              </w:rPr>
            </w:pPr>
            <w:r>
              <w:rPr>
                <w:b/>
                <w:sz w:val="28"/>
                <w:szCs w:val="28"/>
              </w:rPr>
              <w:t>28</w:t>
            </w:r>
          </w:p>
        </w:tc>
        <w:tc>
          <w:tcPr>
            <w:tcW w:w="708"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b/>
                <w:sz w:val="28"/>
                <w:szCs w:val="28"/>
              </w:rPr>
            </w:pPr>
            <w:r>
              <w:rPr>
                <w:b/>
                <w:sz w:val="28"/>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3607AE" w:rsidRPr="001B278C" w:rsidRDefault="003607AE" w:rsidP="002B6A83">
            <w:pPr>
              <w:ind w:left="-108" w:right="-108"/>
              <w:jc w:val="center"/>
              <w:rPr>
                <w:b/>
                <w:sz w:val="28"/>
                <w:szCs w:val="28"/>
              </w:rPr>
            </w:pPr>
            <w:r>
              <w:rPr>
                <w:b/>
                <w:sz w:val="28"/>
                <w:szCs w:val="28"/>
              </w:rPr>
              <w:t>28</w:t>
            </w:r>
          </w:p>
        </w:tc>
        <w:tc>
          <w:tcPr>
            <w:tcW w:w="567" w:type="dxa"/>
            <w:tcBorders>
              <w:top w:val="single" w:sz="4" w:space="0" w:color="auto"/>
              <w:left w:val="single" w:sz="4" w:space="0" w:color="auto"/>
              <w:bottom w:val="single" w:sz="4" w:space="0" w:color="auto"/>
              <w:right w:val="single" w:sz="4" w:space="0" w:color="auto"/>
            </w:tcBorders>
          </w:tcPr>
          <w:p w:rsidR="003607AE" w:rsidRDefault="003607AE" w:rsidP="002B6A83">
            <w:pPr>
              <w:ind w:right="-108"/>
              <w:rPr>
                <w:b/>
                <w:sz w:val="28"/>
                <w:szCs w:val="28"/>
              </w:rPr>
            </w:pPr>
            <w:r>
              <w:rPr>
                <w:b/>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3607AE" w:rsidRPr="001B278C" w:rsidRDefault="003607AE" w:rsidP="002B6A83">
            <w:pPr>
              <w:ind w:right="-108"/>
              <w:jc w:val="center"/>
              <w:rPr>
                <w:b/>
                <w:sz w:val="28"/>
                <w:szCs w:val="28"/>
              </w:rPr>
            </w:pPr>
            <w:r>
              <w:rPr>
                <w:b/>
                <w:sz w:val="28"/>
                <w:szCs w:val="28"/>
              </w:rPr>
              <w:t>184</w:t>
            </w:r>
          </w:p>
        </w:tc>
      </w:tr>
    </w:tbl>
    <w:p w:rsidR="009E1C96" w:rsidRPr="00280662" w:rsidRDefault="009E1C96" w:rsidP="001140AA">
      <w:pPr>
        <w:jc w:val="both"/>
        <w:rPr>
          <w:color w:val="000000"/>
        </w:rPr>
      </w:pPr>
    </w:p>
    <w:p w:rsidR="009E1C96" w:rsidRDefault="009E1C96" w:rsidP="002A2A62">
      <w:pPr>
        <w:rPr>
          <w:b/>
          <w:bCs/>
        </w:rPr>
      </w:pPr>
    </w:p>
    <w:p w:rsidR="003607AE" w:rsidRPr="00280662" w:rsidRDefault="003607AE" w:rsidP="002A2A62">
      <w:pPr>
        <w:rPr>
          <w:color w:val="000000"/>
        </w:rPr>
      </w:pPr>
    </w:p>
    <w:p w:rsidR="009E1C96" w:rsidRPr="00280662" w:rsidRDefault="009E1C96" w:rsidP="002A2A62">
      <w:pPr>
        <w:outlineLvl w:val="1"/>
        <w:rPr>
          <w:rFonts w:eastAsia="MS Gothic"/>
          <w:b/>
          <w:bCs/>
        </w:rPr>
      </w:pPr>
    </w:p>
    <w:p w:rsidR="009E1C96" w:rsidRPr="00280662" w:rsidRDefault="009E1C96" w:rsidP="002A2A62">
      <w:pPr>
        <w:pStyle w:val="aff"/>
        <w:spacing w:line="240" w:lineRule="auto"/>
        <w:ind w:left="709"/>
      </w:pPr>
      <w:bookmarkStart w:id="189" w:name="_Toc288394108"/>
      <w:bookmarkStart w:id="190" w:name="_Toc288410575"/>
      <w:bookmarkStart w:id="191" w:name="_Toc288410704"/>
      <w:bookmarkStart w:id="192" w:name="_Toc424564343"/>
      <w:r w:rsidRPr="00280662">
        <w:t>4.3.План внеурочной деятельности</w:t>
      </w:r>
      <w:bookmarkEnd w:id="189"/>
      <w:bookmarkEnd w:id="190"/>
      <w:bookmarkEnd w:id="191"/>
      <w:bookmarkEnd w:id="192"/>
    </w:p>
    <w:p w:rsidR="009E1C96" w:rsidRPr="00280662" w:rsidRDefault="009E1C96" w:rsidP="002A2A62">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Под внеурочной деятельностью понимается образователь</w:t>
      </w:r>
      <w:r w:rsidRPr="00280662">
        <w:rPr>
          <w:rFonts w:ascii="Times New Roman" w:hAnsi="Times New Roman"/>
          <w:color w:val="auto"/>
          <w:spacing w:val="-4"/>
          <w:sz w:val="24"/>
          <w:szCs w:val="24"/>
        </w:rPr>
        <w:t>наядеятельность, осуществляемая в формах, отличных от уроч</w:t>
      </w:r>
      <w:r w:rsidRPr="00280662">
        <w:rPr>
          <w:rFonts w:ascii="Times New Roman" w:hAnsi="Times New Roman"/>
          <w:color w:val="auto"/>
          <w:spacing w:val="-2"/>
          <w:sz w:val="24"/>
          <w:szCs w:val="24"/>
        </w:rPr>
        <w:t xml:space="preserve">ной, и направленная на достижение планируемых результатов </w:t>
      </w:r>
      <w:r w:rsidRPr="00280662">
        <w:rPr>
          <w:rFonts w:ascii="Times New Roman" w:hAnsi="Times New Roman"/>
          <w:color w:val="auto"/>
          <w:sz w:val="24"/>
          <w:szCs w:val="24"/>
        </w:rPr>
        <w:t>освоения основной образовательной программы начального общего образования.</w:t>
      </w:r>
    </w:p>
    <w:p w:rsidR="009E1C96" w:rsidRPr="00280662" w:rsidRDefault="009E1C96" w:rsidP="002A2A62">
      <w:pPr>
        <w:pStyle w:val="a3"/>
        <w:spacing w:line="240" w:lineRule="auto"/>
        <w:ind w:firstLine="709"/>
        <w:rPr>
          <w:rFonts w:ascii="Times New Roman" w:hAnsi="Times New Roman"/>
          <w:color w:val="auto"/>
          <w:sz w:val="24"/>
          <w:szCs w:val="24"/>
        </w:rPr>
      </w:pPr>
      <w:r w:rsidRPr="00280662">
        <w:rPr>
          <w:rFonts w:ascii="Times New Roman" w:hAnsi="Times New Roman"/>
          <w:b/>
          <w:bCs/>
          <w:color w:val="auto"/>
          <w:sz w:val="24"/>
          <w:szCs w:val="24"/>
        </w:rPr>
        <w:t>Цели организации внеурочной деятельности</w:t>
      </w:r>
      <w:r w:rsidRPr="00280662">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9E1C96" w:rsidRPr="00280662" w:rsidRDefault="009E1C96" w:rsidP="002A2A62">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Внеурочная деятельность организуется по направлениям</w:t>
      </w:r>
      <w:r w:rsidRPr="00280662">
        <w:rPr>
          <w:rFonts w:ascii="Times New Roman" w:hAnsi="Times New Roman"/>
          <w:color w:val="auto"/>
          <w:spacing w:val="-4"/>
          <w:sz w:val="24"/>
          <w:szCs w:val="24"/>
        </w:rPr>
        <w:t>развития личности (</w:t>
      </w:r>
      <w:r w:rsidR="0058301C" w:rsidRPr="00280662">
        <w:rPr>
          <w:rFonts w:ascii="Times New Roman" w:hAnsi="Times New Roman"/>
          <w:color w:val="auto"/>
          <w:spacing w:val="-4"/>
          <w:sz w:val="24"/>
          <w:szCs w:val="24"/>
        </w:rPr>
        <w:t>духовно-нрав</w:t>
      </w:r>
      <w:r w:rsidR="0058301C" w:rsidRPr="00280662">
        <w:rPr>
          <w:rFonts w:ascii="Times New Roman" w:hAnsi="Times New Roman"/>
          <w:color w:val="auto"/>
          <w:spacing w:val="2"/>
          <w:sz w:val="24"/>
          <w:szCs w:val="24"/>
        </w:rPr>
        <w:t>ственное</w:t>
      </w:r>
      <w:r w:rsidRPr="00280662">
        <w:rPr>
          <w:rFonts w:ascii="Times New Roman" w:hAnsi="Times New Roman"/>
          <w:color w:val="auto"/>
          <w:spacing w:val="2"/>
          <w:sz w:val="24"/>
          <w:szCs w:val="24"/>
        </w:rPr>
        <w:t>, социальное, общеинтеллектуальное, общекультур</w:t>
      </w:r>
      <w:r w:rsidRPr="00280662">
        <w:rPr>
          <w:rFonts w:ascii="Times New Roman" w:hAnsi="Times New Roman"/>
          <w:color w:val="auto"/>
          <w:sz w:val="24"/>
          <w:szCs w:val="24"/>
        </w:rPr>
        <w:t xml:space="preserve">ное). </w:t>
      </w:r>
    </w:p>
    <w:p w:rsidR="009E1C96" w:rsidRPr="00280662" w:rsidRDefault="009E1C96" w:rsidP="002A2A62">
      <w:pPr>
        <w:pStyle w:val="ConsPlusNormal"/>
        <w:widowControl/>
        <w:ind w:firstLine="709"/>
        <w:jc w:val="both"/>
        <w:textAlignment w:val="center"/>
        <w:rPr>
          <w:rFonts w:ascii="Times New Roman" w:hAnsi="Times New Roman" w:cs="Times New Roman"/>
          <w:sz w:val="24"/>
          <w:szCs w:val="24"/>
        </w:rPr>
      </w:pPr>
      <w:r w:rsidRPr="00280662">
        <w:rPr>
          <w:rFonts w:ascii="Times New Roman" w:hAnsi="Times New Roman" w:cs="Times New Roman"/>
          <w:b/>
          <w:bCs/>
          <w:spacing w:val="2"/>
          <w:sz w:val="24"/>
          <w:szCs w:val="24"/>
        </w:rPr>
        <w:t>Формы организации внеурочной деятельности</w:t>
      </w:r>
      <w:r w:rsidRPr="00280662">
        <w:rPr>
          <w:rFonts w:ascii="Times New Roman" w:hAnsi="Times New Roman" w:cs="Times New Roman"/>
          <w:spacing w:val="2"/>
          <w:sz w:val="24"/>
          <w:szCs w:val="24"/>
        </w:rPr>
        <w:t>, как ив целом образовательной деятельности, в рамках реализации основной образовательной программы начального общего</w:t>
      </w:r>
      <w:r w:rsidRPr="00280662">
        <w:rPr>
          <w:rFonts w:ascii="Times New Roman" w:hAnsi="Times New Roman" w:cs="Times New Roman"/>
          <w:sz w:val="24"/>
          <w:szCs w:val="24"/>
        </w:rPr>
        <w:t>образования определяет организация, осуществляющая образовательную деятельность. Содер</w:t>
      </w:r>
      <w:r w:rsidRPr="00280662">
        <w:rPr>
          <w:rFonts w:ascii="Times New Roman" w:hAnsi="Times New Roman" w:cs="Times New Roman"/>
          <w:spacing w:val="2"/>
          <w:sz w:val="24"/>
          <w:szCs w:val="24"/>
        </w:rPr>
        <w:t xml:space="preserve">жание занятий, предусмотренных во внеурочной деятельности, должно осуществляться </w:t>
      </w:r>
      <w:r w:rsidRPr="00280662">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9E1C96" w:rsidRPr="00280662" w:rsidRDefault="009E1C96" w:rsidP="002B4A2F">
      <w:pPr>
        <w:ind w:firstLine="1185"/>
        <w:jc w:val="both"/>
        <w:rPr>
          <w:color w:val="000000"/>
        </w:rPr>
      </w:pPr>
      <w:r w:rsidRPr="00280662">
        <w:rPr>
          <w:color w:val="000000"/>
        </w:rPr>
        <w:t>В часть, формируемую участниками образовательных отношений, входит и внеурочная деятельность.По результатам мониторинга родителей и на основании их письменного  заявления внеурочная деятельность 1-4 классов организуется по следующим направлениям:</w:t>
      </w:r>
    </w:p>
    <w:p w:rsidR="009E1C96" w:rsidRPr="00280662" w:rsidRDefault="009E1C96" w:rsidP="009D46FC">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-общекультурное;</w:t>
      </w:r>
    </w:p>
    <w:p w:rsidR="009E1C96" w:rsidRPr="00280662" w:rsidRDefault="009E1C96" w:rsidP="009D46FC">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-общеинтеллектуальное</w:t>
      </w:r>
      <w:r w:rsidR="00D00CCB" w:rsidRPr="00280662">
        <w:rPr>
          <w:rFonts w:ascii="Times New Roman" w:hAnsi="Times New Roman" w:cs="Times New Roman"/>
          <w:color w:val="000000"/>
          <w:spacing w:val="0"/>
          <w:sz w:val="24"/>
          <w:szCs w:val="24"/>
          <w:shd w:val="clear" w:color="auto" w:fill="auto"/>
          <w:lang w:eastAsia="en-US"/>
        </w:rPr>
        <w:t>;</w:t>
      </w:r>
    </w:p>
    <w:p w:rsidR="009E1C96" w:rsidRPr="00280662" w:rsidRDefault="009E1C96" w:rsidP="009D46FC">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-духовно-нравственное;</w:t>
      </w:r>
    </w:p>
    <w:p w:rsidR="009E1C96" w:rsidRPr="00280662" w:rsidRDefault="009E1C96" w:rsidP="009D46FC">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-социальное</w:t>
      </w:r>
    </w:p>
    <w:p w:rsidR="009E1C96" w:rsidRPr="00280662" w:rsidRDefault="009E1C96" w:rsidP="009D46FC">
      <w:pPr>
        <w:pStyle w:val="15"/>
        <w:jc w:val="both"/>
        <w:rPr>
          <w:rFonts w:ascii="Times New Roman" w:hAnsi="Times New Roman" w:cs="Times New Roman"/>
          <w:color w:val="000000"/>
          <w:sz w:val="24"/>
          <w:szCs w:val="24"/>
        </w:rPr>
      </w:pPr>
      <w:r w:rsidRPr="00280662">
        <w:rPr>
          <w:rFonts w:ascii="Times New Roman" w:hAnsi="Times New Roman" w:cs="Times New Roman"/>
          <w:color w:val="000000"/>
          <w:sz w:val="24"/>
          <w:szCs w:val="24"/>
        </w:rPr>
        <w:t>С целью формирования общеинтеллектуальных умений, навыков позитивного общения для обучающихся 1</w:t>
      </w:r>
      <w:r w:rsidR="00D27C5B" w:rsidRPr="00280662">
        <w:rPr>
          <w:rFonts w:ascii="Times New Roman" w:hAnsi="Times New Roman" w:cs="Times New Roman"/>
          <w:color w:val="000000"/>
          <w:sz w:val="24"/>
          <w:szCs w:val="24"/>
        </w:rPr>
        <w:t>-4</w:t>
      </w:r>
      <w:r w:rsidRPr="00280662">
        <w:rPr>
          <w:rFonts w:ascii="Times New Roman" w:hAnsi="Times New Roman" w:cs="Times New Roman"/>
          <w:color w:val="000000"/>
          <w:sz w:val="24"/>
          <w:szCs w:val="24"/>
        </w:rPr>
        <w:t>классов предусмотрены занятия познавательного кружка «</w:t>
      </w:r>
      <w:r w:rsidR="00D27C5B" w:rsidRPr="00280662">
        <w:rPr>
          <w:rFonts w:ascii="Times New Roman" w:hAnsi="Times New Roman" w:cs="Times New Roman"/>
          <w:color w:val="000000"/>
          <w:sz w:val="24"/>
          <w:szCs w:val="24"/>
        </w:rPr>
        <w:t>Почемучка»,для обучающихся 2-4 классов кружок</w:t>
      </w:r>
      <w:r w:rsidRPr="00280662">
        <w:rPr>
          <w:rFonts w:ascii="Times New Roman" w:hAnsi="Times New Roman" w:cs="Times New Roman"/>
          <w:color w:val="000000"/>
          <w:sz w:val="24"/>
          <w:szCs w:val="24"/>
        </w:rPr>
        <w:t xml:space="preserve"> «</w:t>
      </w:r>
      <w:r w:rsidR="00D27C5B" w:rsidRPr="00280662">
        <w:rPr>
          <w:rFonts w:ascii="Times New Roman" w:hAnsi="Times New Roman" w:cs="Times New Roman"/>
          <w:color w:val="000000"/>
          <w:sz w:val="24"/>
          <w:szCs w:val="24"/>
        </w:rPr>
        <w:t>Академия младшего школьника</w:t>
      </w:r>
      <w:r w:rsidR="00F30ECE" w:rsidRPr="00280662">
        <w:rPr>
          <w:rFonts w:ascii="Times New Roman" w:hAnsi="Times New Roman" w:cs="Times New Roman"/>
          <w:color w:val="000000"/>
          <w:sz w:val="24"/>
          <w:szCs w:val="24"/>
        </w:rPr>
        <w:t>», «Знакомство с английским языком»-</w:t>
      </w:r>
      <w:r w:rsidR="00D00CCB" w:rsidRPr="00280662">
        <w:rPr>
          <w:rFonts w:ascii="Times New Roman" w:hAnsi="Times New Roman" w:cs="Times New Roman"/>
          <w:color w:val="000000"/>
          <w:sz w:val="24"/>
          <w:szCs w:val="24"/>
        </w:rPr>
        <w:t xml:space="preserve"> во 2е и</w:t>
      </w:r>
      <w:r w:rsidR="00F30ECE" w:rsidRPr="00280662">
        <w:rPr>
          <w:rFonts w:ascii="Times New Roman" w:hAnsi="Times New Roman" w:cs="Times New Roman"/>
          <w:color w:val="000000"/>
          <w:sz w:val="24"/>
          <w:szCs w:val="24"/>
        </w:rPr>
        <w:t xml:space="preserve"> 4е к</w:t>
      </w:r>
      <w:r w:rsidR="00D00CCB" w:rsidRPr="00280662">
        <w:rPr>
          <w:rFonts w:ascii="Times New Roman" w:hAnsi="Times New Roman" w:cs="Times New Roman"/>
          <w:color w:val="000000"/>
          <w:sz w:val="24"/>
          <w:szCs w:val="24"/>
        </w:rPr>
        <w:t>лассах</w:t>
      </w:r>
      <w:r w:rsidR="00F30ECE" w:rsidRPr="00280662">
        <w:rPr>
          <w:rFonts w:ascii="Times New Roman" w:hAnsi="Times New Roman" w:cs="Times New Roman"/>
          <w:color w:val="000000"/>
          <w:sz w:val="24"/>
          <w:szCs w:val="24"/>
        </w:rPr>
        <w:t>.</w:t>
      </w:r>
    </w:p>
    <w:p w:rsidR="009E1C96" w:rsidRPr="00280662" w:rsidRDefault="009E1C96" w:rsidP="009D46FC">
      <w:pPr>
        <w:pStyle w:val="15"/>
        <w:jc w:val="both"/>
        <w:rPr>
          <w:rFonts w:ascii="Times New Roman" w:hAnsi="Times New Roman" w:cs="Times New Roman"/>
          <w:color w:val="000000"/>
          <w:sz w:val="24"/>
          <w:szCs w:val="24"/>
        </w:rPr>
      </w:pPr>
      <w:r w:rsidRPr="00280662">
        <w:rPr>
          <w:rFonts w:ascii="Times New Roman" w:hAnsi="Times New Roman" w:cs="Times New Roman"/>
          <w:color w:val="000000"/>
          <w:sz w:val="24"/>
          <w:szCs w:val="24"/>
        </w:rPr>
        <w:t xml:space="preserve">     В рамках реализации общеинтеллектуального направления по формированию элементарных навыков исследовательс</w:t>
      </w:r>
      <w:r w:rsidR="00D27C5B" w:rsidRPr="00280662">
        <w:rPr>
          <w:rFonts w:ascii="Times New Roman" w:hAnsi="Times New Roman" w:cs="Times New Roman"/>
          <w:color w:val="000000"/>
          <w:sz w:val="24"/>
          <w:szCs w:val="24"/>
        </w:rPr>
        <w:t>кой деятельности отводится  по 1 часу в неделю на занятия кружков</w:t>
      </w:r>
      <w:r w:rsidRPr="00280662">
        <w:rPr>
          <w:rFonts w:ascii="Times New Roman" w:hAnsi="Times New Roman" w:cs="Times New Roman"/>
          <w:color w:val="000000"/>
          <w:sz w:val="24"/>
          <w:szCs w:val="24"/>
        </w:rPr>
        <w:t xml:space="preserve"> «</w:t>
      </w:r>
      <w:r w:rsidR="005970D4" w:rsidRPr="00280662">
        <w:rPr>
          <w:rFonts w:ascii="Times New Roman" w:hAnsi="Times New Roman" w:cs="Times New Roman"/>
          <w:color w:val="000000"/>
          <w:sz w:val="24"/>
          <w:szCs w:val="24"/>
        </w:rPr>
        <w:t>Наука</w:t>
      </w:r>
      <w:r w:rsidR="007E2F83" w:rsidRPr="00280662">
        <w:rPr>
          <w:rFonts w:ascii="Times New Roman" w:hAnsi="Times New Roman" w:cs="Times New Roman"/>
          <w:color w:val="000000"/>
          <w:sz w:val="24"/>
          <w:szCs w:val="24"/>
        </w:rPr>
        <w:t>» «</w:t>
      </w:r>
      <w:r w:rsidR="005970D4" w:rsidRPr="00280662">
        <w:rPr>
          <w:rFonts w:ascii="Times New Roman" w:hAnsi="Times New Roman" w:cs="Times New Roman"/>
          <w:color w:val="000000"/>
          <w:sz w:val="24"/>
          <w:szCs w:val="24"/>
        </w:rPr>
        <w:t>Занимательная математика</w:t>
      </w:r>
      <w:r w:rsidR="007E2F83" w:rsidRPr="00280662">
        <w:rPr>
          <w:rFonts w:ascii="Times New Roman" w:hAnsi="Times New Roman" w:cs="Times New Roman"/>
          <w:color w:val="000000"/>
          <w:sz w:val="24"/>
          <w:szCs w:val="24"/>
        </w:rPr>
        <w:t>»</w:t>
      </w:r>
      <w:r w:rsidR="00E75735" w:rsidRPr="00280662">
        <w:rPr>
          <w:rFonts w:ascii="Times New Roman" w:hAnsi="Times New Roman" w:cs="Times New Roman"/>
          <w:color w:val="000000"/>
          <w:sz w:val="24"/>
          <w:szCs w:val="24"/>
        </w:rPr>
        <w:t>--1 нед  час  3,4аб</w:t>
      </w:r>
      <w:r w:rsidR="007E2F83" w:rsidRPr="00280662">
        <w:rPr>
          <w:rFonts w:ascii="Times New Roman" w:hAnsi="Times New Roman" w:cs="Times New Roman"/>
          <w:color w:val="000000"/>
          <w:sz w:val="24"/>
          <w:szCs w:val="24"/>
        </w:rPr>
        <w:t>, «</w:t>
      </w:r>
      <w:r w:rsidR="00E75735" w:rsidRPr="00280662">
        <w:rPr>
          <w:rFonts w:ascii="Times New Roman" w:hAnsi="Times New Roman" w:cs="Times New Roman"/>
          <w:color w:val="000000"/>
          <w:sz w:val="24"/>
          <w:szCs w:val="24"/>
        </w:rPr>
        <w:t>По</w:t>
      </w:r>
      <w:r w:rsidR="005970D4" w:rsidRPr="00280662">
        <w:rPr>
          <w:rFonts w:ascii="Times New Roman" w:hAnsi="Times New Roman" w:cs="Times New Roman"/>
          <w:color w:val="000000"/>
          <w:sz w:val="24"/>
          <w:szCs w:val="24"/>
        </w:rPr>
        <w:t xml:space="preserve"> тропе здоровья</w:t>
      </w:r>
      <w:r w:rsidR="007E2F83" w:rsidRPr="00280662">
        <w:rPr>
          <w:rFonts w:ascii="Times New Roman" w:hAnsi="Times New Roman" w:cs="Times New Roman"/>
          <w:color w:val="000000"/>
          <w:sz w:val="24"/>
          <w:szCs w:val="24"/>
        </w:rPr>
        <w:t>»</w:t>
      </w:r>
      <w:r w:rsidR="00E75735" w:rsidRPr="00280662">
        <w:rPr>
          <w:rFonts w:ascii="Times New Roman" w:hAnsi="Times New Roman" w:cs="Times New Roman"/>
          <w:color w:val="000000"/>
          <w:sz w:val="24"/>
          <w:szCs w:val="24"/>
        </w:rPr>
        <w:t xml:space="preserve"> 1 нед час -- 2а,Б     «Шахматы» ----  1-4 кл</w:t>
      </w:r>
      <w:r w:rsidR="007E2F83" w:rsidRPr="00280662">
        <w:rPr>
          <w:rFonts w:ascii="Times New Roman" w:hAnsi="Times New Roman" w:cs="Times New Roman"/>
          <w:color w:val="000000"/>
          <w:sz w:val="24"/>
          <w:szCs w:val="24"/>
        </w:rPr>
        <w:t>.</w:t>
      </w:r>
    </w:p>
    <w:p w:rsidR="001A51DF" w:rsidRPr="00280662" w:rsidRDefault="001A51DF" w:rsidP="009D46FC">
      <w:pPr>
        <w:pStyle w:val="15"/>
        <w:jc w:val="both"/>
        <w:rPr>
          <w:rFonts w:ascii="Times New Roman" w:hAnsi="Times New Roman" w:cs="Times New Roman"/>
          <w:color w:val="000000"/>
          <w:sz w:val="24"/>
          <w:szCs w:val="24"/>
        </w:rPr>
      </w:pPr>
    </w:p>
    <w:p w:rsidR="001A51DF" w:rsidRPr="00280662" w:rsidRDefault="001A51DF" w:rsidP="009D46FC">
      <w:pPr>
        <w:pStyle w:val="15"/>
        <w:jc w:val="both"/>
        <w:rPr>
          <w:rFonts w:ascii="Times New Roman" w:hAnsi="Times New Roman" w:cs="Times New Roman"/>
          <w:color w:val="000000"/>
          <w:sz w:val="24"/>
          <w:szCs w:val="24"/>
        </w:rPr>
      </w:pPr>
    </w:p>
    <w:p w:rsidR="0049488E" w:rsidRPr="00280662" w:rsidRDefault="0049488E" w:rsidP="009D46FC">
      <w:pPr>
        <w:pStyle w:val="15"/>
        <w:jc w:val="both"/>
        <w:rPr>
          <w:rFonts w:ascii="Times New Roman" w:hAnsi="Times New Roman" w:cs="Times New Roman"/>
          <w:color w:val="000000"/>
          <w:sz w:val="24"/>
          <w:szCs w:val="24"/>
        </w:rPr>
      </w:pP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8"/>
        <w:gridCol w:w="768"/>
        <w:gridCol w:w="768"/>
        <w:gridCol w:w="768"/>
        <w:gridCol w:w="768"/>
        <w:gridCol w:w="768"/>
        <w:gridCol w:w="768"/>
      </w:tblGrid>
      <w:tr w:rsidR="005E0C6C" w:rsidRPr="00280662" w:rsidTr="005E0C6C">
        <w:trPr>
          <w:trHeight w:val="451"/>
        </w:trPr>
        <w:tc>
          <w:tcPr>
            <w:tcW w:w="5698" w:type="dxa"/>
            <w:shd w:val="clear" w:color="auto" w:fill="auto"/>
          </w:tcPr>
          <w:p w:rsidR="0049488E" w:rsidRPr="00280662" w:rsidRDefault="0049488E" w:rsidP="005E0C6C">
            <w:pPr>
              <w:jc w:val="center"/>
              <w:rPr>
                <w:b/>
              </w:rPr>
            </w:pPr>
            <w:r w:rsidRPr="00280662">
              <w:rPr>
                <w:b/>
              </w:rPr>
              <w:t>Названия внеурочных занятий</w:t>
            </w:r>
          </w:p>
          <w:p w:rsidR="0049488E" w:rsidRPr="00280662" w:rsidRDefault="0049488E" w:rsidP="005E0C6C">
            <w:pPr>
              <w:jc w:val="center"/>
              <w:rPr>
                <w:b/>
              </w:rPr>
            </w:pPr>
          </w:p>
        </w:tc>
        <w:tc>
          <w:tcPr>
            <w:tcW w:w="768" w:type="dxa"/>
            <w:shd w:val="clear" w:color="auto" w:fill="auto"/>
          </w:tcPr>
          <w:p w:rsidR="0049488E" w:rsidRPr="00280662" w:rsidRDefault="0049488E" w:rsidP="005E0C6C">
            <w:pPr>
              <w:jc w:val="center"/>
              <w:rPr>
                <w:b/>
              </w:rPr>
            </w:pPr>
            <w:r w:rsidRPr="00280662">
              <w:rPr>
                <w:b/>
              </w:rPr>
              <w:t>1А</w:t>
            </w:r>
          </w:p>
        </w:tc>
        <w:tc>
          <w:tcPr>
            <w:tcW w:w="768" w:type="dxa"/>
            <w:shd w:val="clear" w:color="auto" w:fill="auto"/>
          </w:tcPr>
          <w:p w:rsidR="0049488E" w:rsidRPr="00280662" w:rsidRDefault="0049488E" w:rsidP="005E0C6C">
            <w:pPr>
              <w:jc w:val="center"/>
              <w:rPr>
                <w:b/>
              </w:rPr>
            </w:pPr>
            <w:r w:rsidRPr="00280662">
              <w:rPr>
                <w:b/>
              </w:rPr>
              <w:t>1Б</w:t>
            </w:r>
          </w:p>
        </w:tc>
        <w:tc>
          <w:tcPr>
            <w:tcW w:w="768" w:type="dxa"/>
            <w:shd w:val="clear" w:color="auto" w:fill="auto"/>
          </w:tcPr>
          <w:p w:rsidR="0049488E" w:rsidRPr="00280662" w:rsidRDefault="00E75735" w:rsidP="005E0C6C">
            <w:pPr>
              <w:jc w:val="center"/>
              <w:rPr>
                <w:b/>
              </w:rPr>
            </w:pPr>
            <w:r w:rsidRPr="00280662">
              <w:rPr>
                <w:b/>
              </w:rPr>
              <w:t>2а</w:t>
            </w:r>
          </w:p>
        </w:tc>
        <w:tc>
          <w:tcPr>
            <w:tcW w:w="768" w:type="dxa"/>
            <w:shd w:val="clear" w:color="auto" w:fill="auto"/>
          </w:tcPr>
          <w:p w:rsidR="0049488E" w:rsidRPr="00280662" w:rsidRDefault="00E75735" w:rsidP="005E0C6C">
            <w:pPr>
              <w:jc w:val="center"/>
              <w:rPr>
                <w:b/>
              </w:rPr>
            </w:pPr>
            <w:r w:rsidRPr="00280662">
              <w:rPr>
                <w:b/>
              </w:rPr>
              <w:t>2б</w:t>
            </w:r>
          </w:p>
        </w:tc>
        <w:tc>
          <w:tcPr>
            <w:tcW w:w="768" w:type="dxa"/>
            <w:shd w:val="clear" w:color="auto" w:fill="auto"/>
          </w:tcPr>
          <w:p w:rsidR="0049488E" w:rsidRPr="00280662" w:rsidRDefault="00E75735" w:rsidP="005E0C6C">
            <w:pPr>
              <w:jc w:val="center"/>
              <w:rPr>
                <w:b/>
              </w:rPr>
            </w:pPr>
            <w:r w:rsidRPr="00280662">
              <w:rPr>
                <w:b/>
              </w:rPr>
              <w:t>3</w:t>
            </w:r>
          </w:p>
        </w:tc>
        <w:tc>
          <w:tcPr>
            <w:tcW w:w="768" w:type="dxa"/>
            <w:shd w:val="clear" w:color="auto" w:fill="auto"/>
          </w:tcPr>
          <w:p w:rsidR="0049488E" w:rsidRPr="00280662" w:rsidRDefault="00E75735" w:rsidP="005E0C6C">
            <w:pPr>
              <w:jc w:val="center"/>
              <w:rPr>
                <w:b/>
              </w:rPr>
            </w:pPr>
            <w:r w:rsidRPr="00280662">
              <w:rPr>
                <w:b/>
              </w:rPr>
              <w:t>4аб</w:t>
            </w:r>
          </w:p>
        </w:tc>
      </w:tr>
      <w:tr w:rsidR="005E0C6C" w:rsidRPr="00280662" w:rsidTr="005E0C6C">
        <w:trPr>
          <w:trHeight w:val="462"/>
        </w:trPr>
        <w:tc>
          <w:tcPr>
            <w:tcW w:w="5698" w:type="dxa"/>
            <w:shd w:val="clear" w:color="auto" w:fill="auto"/>
          </w:tcPr>
          <w:p w:rsidR="0049488E" w:rsidRPr="00280662" w:rsidRDefault="0049488E" w:rsidP="00E75735">
            <w:r w:rsidRPr="00280662">
              <w:t>Кружок «</w:t>
            </w:r>
            <w:r w:rsidR="00E75735" w:rsidRPr="00280662">
              <w:t>Шахматы</w:t>
            </w:r>
            <w:r w:rsidRPr="00280662">
              <w:t>»</w:t>
            </w:r>
          </w:p>
        </w:tc>
        <w:tc>
          <w:tcPr>
            <w:tcW w:w="768" w:type="dxa"/>
            <w:shd w:val="clear" w:color="auto" w:fill="auto"/>
          </w:tcPr>
          <w:p w:rsidR="0049488E" w:rsidRPr="00280662" w:rsidRDefault="0049488E" w:rsidP="005E0C6C">
            <w:pPr>
              <w:spacing w:line="480" w:lineRule="auto"/>
              <w:jc w:val="center"/>
            </w:pPr>
            <w:r w:rsidRPr="00280662">
              <w:t>1</w:t>
            </w:r>
          </w:p>
        </w:tc>
        <w:tc>
          <w:tcPr>
            <w:tcW w:w="768" w:type="dxa"/>
            <w:shd w:val="clear" w:color="auto" w:fill="auto"/>
          </w:tcPr>
          <w:p w:rsidR="0049488E" w:rsidRPr="00280662" w:rsidRDefault="0049488E" w:rsidP="005E0C6C">
            <w:pPr>
              <w:spacing w:line="480" w:lineRule="auto"/>
              <w:jc w:val="center"/>
            </w:pPr>
            <w:r w:rsidRPr="00280662">
              <w:t>1</w:t>
            </w:r>
          </w:p>
        </w:tc>
        <w:tc>
          <w:tcPr>
            <w:tcW w:w="768" w:type="dxa"/>
            <w:shd w:val="clear" w:color="auto" w:fill="auto"/>
          </w:tcPr>
          <w:p w:rsidR="0049488E" w:rsidRPr="00280662" w:rsidRDefault="0049488E" w:rsidP="005E0C6C">
            <w:pPr>
              <w:spacing w:line="480" w:lineRule="auto"/>
              <w:jc w:val="center"/>
            </w:pPr>
            <w:r w:rsidRPr="00280662">
              <w:t>1</w:t>
            </w:r>
          </w:p>
        </w:tc>
        <w:tc>
          <w:tcPr>
            <w:tcW w:w="768" w:type="dxa"/>
            <w:shd w:val="clear" w:color="auto" w:fill="auto"/>
          </w:tcPr>
          <w:p w:rsidR="0049488E" w:rsidRPr="00280662" w:rsidRDefault="0049488E" w:rsidP="005E0C6C">
            <w:pPr>
              <w:spacing w:line="480" w:lineRule="auto"/>
              <w:jc w:val="center"/>
            </w:pPr>
            <w:r w:rsidRPr="00280662">
              <w:t>1</w:t>
            </w:r>
          </w:p>
        </w:tc>
        <w:tc>
          <w:tcPr>
            <w:tcW w:w="768" w:type="dxa"/>
            <w:shd w:val="clear" w:color="auto" w:fill="auto"/>
          </w:tcPr>
          <w:p w:rsidR="0049488E" w:rsidRPr="00280662" w:rsidRDefault="0049488E" w:rsidP="005E0C6C">
            <w:pPr>
              <w:spacing w:line="480" w:lineRule="auto"/>
              <w:jc w:val="center"/>
            </w:pPr>
            <w:r w:rsidRPr="00280662">
              <w:t>1</w:t>
            </w:r>
          </w:p>
        </w:tc>
        <w:tc>
          <w:tcPr>
            <w:tcW w:w="768" w:type="dxa"/>
            <w:shd w:val="clear" w:color="auto" w:fill="auto"/>
          </w:tcPr>
          <w:p w:rsidR="0049488E" w:rsidRPr="00280662" w:rsidRDefault="00E75735" w:rsidP="005E0C6C">
            <w:pPr>
              <w:spacing w:line="480" w:lineRule="auto"/>
              <w:jc w:val="center"/>
            </w:pPr>
            <w:r w:rsidRPr="00280662">
              <w:t>2</w:t>
            </w:r>
          </w:p>
        </w:tc>
      </w:tr>
      <w:tr w:rsidR="005E0C6C" w:rsidRPr="00280662" w:rsidTr="005E0C6C">
        <w:trPr>
          <w:trHeight w:val="451"/>
        </w:trPr>
        <w:tc>
          <w:tcPr>
            <w:tcW w:w="5698" w:type="dxa"/>
            <w:shd w:val="clear" w:color="auto" w:fill="auto"/>
          </w:tcPr>
          <w:p w:rsidR="0049488E" w:rsidRPr="00280662" w:rsidRDefault="00E75735" w:rsidP="00E75735">
            <w:r w:rsidRPr="00280662">
              <w:t>Кружок «Наука</w:t>
            </w:r>
            <w:r w:rsidR="0049488E" w:rsidRPr="00280662">
              <w:t>»</w:t>
            </w:r>
          </w:p>
        </w:tc>
        <w:tc>
          <w:tcPr>
            <w:tcW w:w="768" w:type="dxa"/>
            <w:shd w:val="clear" w:color="auto" w:fill="auto"/>
          </w:tcPr>
          <w:p w:rsidR="0049488E" w:rsidRPr="00280662" w:rsidRDefault="0049488E" w:rsidP="005E0C6C">
            <w:pPr>
              <w:spacing w:line="480" w:lineRule="auto"/>
              <w:jc w:val="center"/>
            </w:pPr>
          </w:p>
        </w:tc>
        <w:tc>
          <w:tcPr>
            <w:tcW w:w="768" w:type="dxa"/>
            <w:shd w:val="clear" w:color="auto" w:fill="auto"/>
          </w:tcPr>
          <w:p w:rsidR="0049488E" w:rsidRPr="00280662" w:rsidRDefault="0049488E" w:rsidP="005E0C6C">
            <w:pPr>
              <w:spacing w:line="480" w:lineRule="auto"/>
              <w:jc w:val="center"/>
            </w:pPr>
          </w:p>
        </w:tc>
        <w:tc>
          <w:tcPr>
            <w:tcW w:w="768" w:type="dxa"/>
            <w:shd w:val="clear" w:color="auto" w:fill="auto"/>
          </w:tcPr>
          <w:p w:rsidR="0049488E" w:rsidRPr="00280662" w:rsidRDefault="0049488E" w:rsidP="005E0C6C">
            <w:pPr>
              <w:spacing w:line="480" w:lineRule="auto"/>
              <w:jc w:val="center"/>
            </w:pPr>
          </w:p>
        </w:tc>
        <w:tc>
          <w:tcPr>
            <w:tcW w:w="768" w:type="dxa"/>
            <w:shd w:val="clear" w:color="auto" w:fill="auto"/>
          </w:tcPr>
          <w:p w:rsidR="0049488E" w:rsidRPr="00280662" w:rsidRDefault="0049488E" w:rsidP="005E0C6C">
            <w:pPr>
              <w:spacing w:line="480" w:lineRule="auto"/>
              <w:jc w:val="center"/>
            </w:pPr>
          </w:p>
        </w:tc>
        <w:tc>
          <w:tcPr>
            <w:tcW w:w="768" w:type="dxa"/>
            <w:shd w:val="clear" w:color="auto" w:fill="auto"/>
          </w:tcPr>
          <w:p w:rsidR="0049488E" w:rsidRPr="00280662" w:rsidRDefault="0049488E" w:rsidP="005E0C6C">
            <w:pPr>
              <w:spacing w:line="480" w:lineRule="auto"/>
              <w:jc w:val="center"/>
            </w:pPr>
          </w:p>
        </w:tc>
        <w:tc>
          <w:tcPr>
            <w:tcW w:w="768" w:type="dxa"/>
            <w:shd w:val="clear" w:color="auto" w:fill="auto"/>
          </w:tcPr>
          <w:p w:rsidR="0049488E" w:rsidRPr="00280662" w:rsidRDefault="0049488E" w:rsidP="005E0C6C">
            <w:pPr>
              <w:spacing w:line="480" w:lineRule="auto"/>
              <w:jc w:val="center"/>
            </w:pPr>
          </w:p>
        </w:tc>
      </w:tr>
      <w:tr w:rsidR="005E0C6C" w:rsidRPr="00280662" w:rsidTr="005E0C6C">
        <w:trPr>
          <w:trHeight w:val="462"/>
        </w:trPr>
        <w:tc>
          <w:tcPr>
            <w:tcW w:w="5698" w:type="dxa"/>
            <w:shd w:val="clear" w:color="auto" w:fill="auto"/>
          </w:tcPr>
          <w:p w:rsidR="0049488E" w:rsidRPr="00280662" w:rsidRDefault="00E75735" w:rsidP="00B57ED9">
            <w:r w:rsidRPr="00280662">
              <w:t>Кружок  «Занимательная математика</w:t>
            </w:r>
            <w:r w:rsidR="0049488E" w:rsidRPr="00280662">
              <w:t>»</w:t>
            </w:r>
          </w:p>
        </w:tc>
        <w:tc>
          <w:tcPr>
            <w:tcW w:w="768" w:type="dxa"/>
            <w:shd w:val="clear" w:color="auto" w:fill="auto"/>
          </w:tcPr>
          <w:p w:rsidR="0049488E" w:rsidRPr="00280662" w:rsidRDefault="0049488E" w:rsidP="005E0C6C">
            <w:pPr>
              <w:spacing w:line="480" w:lineRule="auto"/>
              <w:jc w:val="center"/>
            </w:pPr>
          </w:p>
        </w:tc>
        <w:tc>
          <w:tcPr>
            <w:tcW w:w="768" w:type="dxa"/>
            <w:shd w:val="clear" w:color="auto" w:fill="auto"/>
          </w:tcPr>
          <w:p w:rsidR="0049488E" w:rsidRPr="00280662" w:rsidRDefault="0049488E" w:rsidP="005E0C6C">
            <w:pPr>
              <w:spacing w:line="480" w:lineRule="auto"/>
              <w:jc w:val="center"/>
            </w:pPr>
          </w:p>
        </w:tc>
        <w:tc>
          <w:tcPr>
            <w:tcW w:w="768" w:type="dxa"/>
            <w:shd w:val="clear" w:color="auto" w:fill="auto"/>
          </w:tcPr>
          <w:p w:rsidR="0049488E" w:rsidRPr="00280662" w:rsidRDefault="0049488E" w:rsidP="005E0C6C">
            <w:pPr>
              <w:spacing w:line="480" w:lineRule="auto"/>
              <w:jc w:val="center"/>
            </w:pPr>
          </w:p>
        </w:tc>
        <w:tc>
          <w:tcPr>
            <w:tcW w:w="768" w:type="dxa"/>
            <w:shd w:val="clear" w:color="auto" w:fill="auto"/>
          </w:tcPr>
          <w:p w:rsidR="0049488E" w:rsidRPr="00280662" w:rsidRDefault="0049488E" w:rsidP="005E0C6C">
            <w:pPr>
              <w:spacing w:line="480" w:lineRule="auto"/>
              <w:jc w:val="center"/>
            </w:pPr>
          </w:p>
        </w:tc>
        <w:tc>
          <w:tcPr>
            <w:tcW w:w="768" w:type="dxa"/>
            <w:shd w:val="clear" w:color="auto" w:fill="auto"/>
          </w:tcPr>
          <w:p w:rsidR="0049488E" w:rsidRPr="00280662" w:rsidRDefault="00E75735" w:rsidP="005E0C6C">
            <w:pPr>
              <w:spacing w:line="480" w:lineRule="auto"/>
              <w:jc w:val="center"/>
            </w:pPr>
            <w:r w:rsidRPr="00280662">
              <w:t>1</w:t>
            </w:r>
          </w:p>
        </w:tc>
        <w:tc>
          <w:tcPr>
            <w:tcW w:w="768" w:type="dxa"/>
            <w:shd w:val="clear" w:color="auto" w:fill="auto"/>
          </w:tcPr>
          <w:p w:rsidR="0049488E" w:rsidRPr="00280662" w:rsidRDefault="00E75735" w:rsidP="005E0C6C">
            <w:pPr>
              <w:spacing w:line="480" w:lineRule="auto"/>
              <w:jc w:val="center"/>
            </w:pPr>
            <w:r w:rsidRPr="00280662">
              <w:t>2</w:t>
            </w:r>
          </w:p>
        </w:tc>
      </w:tr>
      <w:tr w:rsidR="005E0C6C" w:rsidRPr="00280662" w:rsidTr="005E0C6C">
        <w:trPr>
          <w:trHeight w:val="462"/>
        </w:trPr>
        <w:tc>
          <w:tcPr>
            <w:tcW w:w="5698" w:type="dxa"/>
            <w:shd w:val="clear" w:color="auto" w:fill="auto"/>
          </w:tcPr>
          <w:p w:rsidR="0049488E" w:rsidRPr="00280662" w:rsidRDefault="00E75735" w:rsidP="00B57ED9">
            <w:r w:rsidRPr="00280662">
              <w:t>Коужок «По тропе здоровья</w:t>
            </w:r>
            <w:r w:rsidR="00D17F20">
              <w:t>»</w:t>
            </w:r>
          </w:p>
        </w:tc>
        <w:tc>
          <w:tcPr>
            <w:tcW w:w="768" w:type="dxa"/>
            <w:shd w:val="clear" w:color="auto" w:fill="auto"/>
          </w:tcPr>
          <w:p w:rsidR="0049488E" w:rsidRPr="00280662" w:rsidRDefault="0049488E" w:rsidP="005E0C6C">
            <w:pPr>
              <w:spacing w:line="480" w:lineRule="auto"/>
              <w:jc w:val="center"/>
            </w:pPr>
          </w:p>
        </w:tc>
        <w:tc>
          <w:tcPr>
            <w:tcW w:w="768" w:type="dxa"/>
            <w:shd w:val="clear" w:color="auto" w:fill="auto"/>
          </w:tcPr>
          <w:p w:rsidR="0049488E" w:rsidRPr="00280662" w:rsidRDefault="0049488E" w:rsidP="005E0C6C">
            <w:pPr>
              <w:spacing w:line="480" w:lineRule="auto"/>
              <w:jc w:val="center"/>
            </w:pPr>
          </w:p>
        </w:tc>
        <w:tc>
          <w:tcPr>
            <w:tcW w:w="768" w:type="dxa"/>
            <w:shd w:val="clear" w:color="auto" w:fill="auto"/>
          </w:tcPr>
          <w:p w:rsidR="0049488E" w:rsidRPr="00280662" w:rsidRDefault="0049488E" w:rsidP="005E0C6C">
            <w:pPr>
              <w:spacing w:line="480" w:lineRule="auto"/>
              <w:jc w:val="center"/>
            </w:pPr>
            <w:r w:rsidRPr="00280662">
              <w:t>1</w:t>
            </w:r>
          </w:p>
        </w:tc>
        <w:tc>
          <w:tcPr>
            <w:tcW w:w="768" w:type="dxa"/>
            <w:shd w:val="clear" w:color="auto" w:fill="auto"/>
          </w:tcPr>
          <w:p w:rsidR="0049488E" w:rsidRPr="00280662" w:rsidRDefault="0049488E" w:rsidP="005E0C6C">
            <w:pPr>
              <w:spacing w:line="480" w:lineRule="auto"/>
              <w:jc w:val="center"/>
            </w:pPr>
            <w:r w:rsidRPr="00280662">
              <w:t>1</w:t>
            </w:r>
          </w:p>
        </w:tc>
        <w:tc>
          <w:tcPr>
            <w:tcW w:w="768" w:type="dxa"/>
            <w:shd w:val="clear" w:color="auto" w:fill="auto"/>
          </w:tcPr>
          <w:p w:rsidR="0049488E" w:rsidRPr="00280662" w:rsidRDefault="0049488E" w:rsidP="005E0C6C">
            <w:pPr>
              <w:spacing w:line="480" w:lineRule="auto"/>
              <w:jc w:val="center"/>
            </w:pPr>
          </w:p>
        </w:tc>
        <w:tc>
          <w:tcPr>
            <w:tcW w:w="768" w:type="dxa"/>
            <w:shd w:val="clear" w:color="auto" w:fill="auto"/>
          </w:tcPr>
          <w:p w:rsidR="0049488E" w:rsidRPr="00280662" w:rsidRDefault="0049488E" w:rsidP="005E0C6C">
            <w:pPr>
              <w:spacing w:line="480" w:lineRule="auto"/>
              <w:jc w:val="center"/>
            </w:pPr>
          </w:p>
        </w:tc>
      </w:tr>
      <w:tr w:rsidR="005E0C6C" w:rsidRPr="00280662" w:rsidTr="005E0C6C">
        <w:trPr>
          <w:trHeight w:val="462"/>
        </w:trPr>
        <w:tc>
          <w:tcPr>
            <w:tcW w:w="5698" w:type="dxa"/>
            <w:shd w:val="clear" w:color="auto" w:fill="auto"/>
          </w:tcPr>
          <w:p w:rsidR="0049488E" w:rsidRPr="00280662" w:rsidRDefault="0049488E" w:rsidP="005E0C6C">
            <w:pPr>
              <w:spacing w:line="480" w:lineRule="auto"/>
              <w:jc w:val="center"/>
            </w:pPr>
            <w:r w:rsidRPr="00280662">
              <w:t>Всего часов в неделю:</w:t>
            </w:r>
          </w:p>
        </w:tc>
        <w:tc>
          <w:tcPr>
            <w:tcW w:w="768" w:type="dxa"/>
            <w:shd w:val="clear" w:color="auto" w:fill="auto"/>
          </w:tcPr>
          <w:p w:rsidR="0049488E" w:rsidRPr="00280662" w:rsidRDefault="00E75735" w:rsidP="005E0C6C">
            <w:pPr>
              <w:spacing w:line="480" w:lineRule="auto"/>
              <w:jc w:val="center"/>
            </w:pPr>
            <w:r w:rsidRPr="00280662">
              <w:t>1</w:t>
            </w:r>
          </w:p>
        </w:tc>
        <w:tc>
          <w:tcPr>
            <w:tcW w:w="768" w:type="dxa"/>
            <w:shd w:val="clear" w:color="auto" w:fill="auto"/>
          </w:tcPr>
          <w:p w:rsidR="0049488E" w:rsidRPr="00280662" w:rsidRDefault="00E75735" w:rsidP="005E0C6C">
            <w:pPr>
              <w:spacing w:line="480" w:lineRule="auto"/>
              <w:jc w:val="center"/>
            </w:pPr>
            <w:r w:rsidRPr="00280662">
              <w:t>1</w:t>
            </w:r>
          </w:p>
        </w:tc>
        <w:tc>
          <w:tcPr>
            <w:tcW w:w="768" w:type="dxa"/>
            <w:shd w:val="clear" w:color="auto" w:fill="auto"/>
          </w:tcPr>
          <w:p w:rsidR="0049488E" w:rsidRPr="00280662" w:rsidRDefault="00E75735" w:rsidP="005E0C6C">
            <w:pPr>
              <w:spacing w:line="480" w:lineRule="auto"/>
              <w:jc w:val="center"/>
            </w:pPr>
            <w:r w:rsidRPr="00280662">
              <w:t>2</w:t>
            </w:r>
          </w:p>
        </w:tc>
        <w:tc>
          <w:tcPr>
            <w:tcW w:w="768" w:type="dxa"/>
            <w:shd w:val="clear" w:color="auto" w:fill="auto"/>
          </w:tcPr>
          <w:p w:rsidR="0049488E" w:rsidRPr="00280662" w:rsidRDefault="00E75735" w:rsidP="005E0C6C">
            <w:pPr>
              <w:spacing w:line="480" w:lineRule="auto"/>
              <w:jc w:val="center"/>
            </w:pPr>
            <w:r w:rsidRPr="00280662">
              <w:t>2</w:t>
            </w:r>
          </w:p>
        </w:tc>
        <w:tc>
          <w:tcPr>
            <w:tcW w:w="768" w:type="dxa"/>
            <w:shd w:val="clear" w:color="auto" w:fill="auto"/>
          </w:tcPr>
          <w:p w:rsidR="0049488E" w:rsidRPr="00280662" w:rsidRDefault="00E75735" w:rsidP="005E0C6C">
            <w:pPr>
              <w:spacing w:line="480" w:lineRule="auto"/>
              <w:jc w:val="center"/>
            </w:pPr>
            <w:r w:rsidRPr="00280662">
              <w:t>2</w:t>
            </w:r>
          </w:p>
        </w:tc>
        <w:tc>
          <w:tcPr>
            <w:tcW w:w="768" w:type="dxa"/>
            <w:shd w:val="clear" w:color="auto" w:fill="auto"/>
          </w:tcPr>
          <w:p w:rsidR="0049488E" w:rsidRPr="00280662" w:rsidRDefault="00E75735" w:rsidP="005E0C6C">
            <w:pPr>
              <w:spacing w:line="480" w:lineRule="auto"/>
              <w:jc w:val="center"/>
            </w:pPr>
            <w:r w:rsidRPr="00280662">
              <w:t>4</w:t>
            </w:r>
          </w:p>
        </w:tc>
      </w:tr>
    </w:tbl>
    <w:p w:rsidR="009E1C96" w:rsidRPr="00280662" w:rsidRDefault="009E1C96" w:rsidP="00692277"/>
    <w:p w:rsidR="004F1169" w:rsidRPr="00280662" w:rsidRDefault="004F1169" w:rsidP="009D46FC">
      <w:pPr>
        <w:pStyle w:val="15"/>
        <w:jc w:val="both"/>
        <w:rPr>
          <w:rFonts w:ascii="Times New Roman" w:hAnsi="Times New Roman" w:cs="Times New Roman"/>
          <w:b/>
          <w:bCs/>
          <w:color w:val="000000"/>
          <w:sz w:val="24"/>
          <w:szCs w:val="24"/>
        </w:rPr>
      </w:pPr>
    </w:p>
    <w:p w:rsidR="009E1C96" w:rsidRPr="00280662" w:rsidRDefault="009E1C96" w:rsidP="002A2A62">
      <w:pPr>
        <w:pStyle w:val="3"/>
        <w:spacing w:before="0" w:after="0" w:line="360" w:lineRule="auto"/>
        <w:jc w:val="left"/>
        <w:rPr>
          <w:sz w:val="24"/>
          <w:szCs w:val="24"/>
        </w:rPr>
      </w:pPr>
      <w:bookmarkStart w:id="193" w:name="_Toc414553283"/>
      <w:r w:rsidRPr="00280662">
        <w:rPr>
          <w:sz w:val="24"/>
          <w:szCs w:val="24"/>
        </w:rPr>
        <w:t>Календарный учебный график</w:t>
      </w:r>
      <w:bookmarkEnd w:id="193"/>
    </w:p>
    <w:p w:rsidR="009E1C96" w:rsidRPr="00280662" w:rsidRDefault="009E1C96" w:rsidP="002A2A62">
      <w:pPr>
        <w:widowControl w:val="0"/>
        <w:jc w:val="both"/>
      </w:pPr>
      <w:r w:rsidRPr="00280662">
        <w:t xml:space="preserve">Календарный учебный график составляется с учетом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w:t>
      </w:r>
    </w:p>
    <w:p w:rsidR="009E1C96" w:rsidRPr="00280662" w:rsidRDefault="009E1C96" w:rsidP="002A2A62">
      <w:pPr>
        <w:widowControl w:val="0"/>
        <w:jc w:val="both"/>
      </w:pPr>
      <w:r w:rsidRPr="00280662">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и с учетом требований СанПиН.</w:t>
      </w:r>
    </w:p>
    <w:p w:rsidR="009E1C96" w:rsidRPr="00280662" w:rsidRDefault="009E1C96" w:rsidP="002A2A62">
      <w:pPr>
        <w:jc w:val="center"/>
      </w:pPr>
    </w:p>
    <w:p w:rsidR="009E1C96" w:rsidRPr="00280662" w:rsidRDefault="009E1C96" w:rsidP="002A2A62">
      <w:pPr>
        <w:jc w:val="center"/>
        <w:rPr>
          <w:b/>
          <w:bCs/>
        </w:rPr>
      </w:pPr>
      <w:r w:rsidRPr="00280662">
        <w:rPr>
          <w:b/>
          <w:bCs/>
        </w:rPr>
        <w:t>1. Начало и окончание учебного года для обучающихся 1-11 классов</w:t>
      </w:r>
    </w:p>
    <w:p w:rsidR="009E1C96" w:rsidRPr="00280662" w:rsidRDefault="009E1C96" w:rsidP="002A2A62"/>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943"/>
        <w:gridCol w:w="2779"/>
        <w:gridCol w:w="3257"/>
      </w:tblGrid>
      <w:tr w:rsidR="009E1C96" w:rsidRPr="00280662">
        <w:trPr>
          <w:tblCellSpacing w:w="0" w:type="dxa"/>
        </w:trPr>
        <w:tc>
          <w:tcPr>
            <w:tcW w:w="3943" w:type="dxa"/>
            <w:tcBorders>
              <w:top w:val="outset" w:sz="6" w:space="0" w:color="auto"/>
              <w:bottom w:val="outset" w:sz="6" w:space="0" w:color="auto"/>
              <w:right w:val="outset" w:sz="6" w:space="0" w:color="auto"/>
            </w:tcBorders>
            <w:vAlign w:val="center"/>
          </w:tcPr>
          <w:p w:rsidR="009E1C96" w:rsidRPr="00280662" w:rsidRDefault="009E1C96" w:rsidP="002A2A62">
            <w:pPr>
              <w:jc w:val="center"/>
            </w:pPr>
            <w:r w:rsidRPr="00280662">
              <w:rPr>
                <w:b/>
                <w:bCs/>
              </w:rPr>
              <w:t>Ступень</w:t>
            </w:r>
          </w:p>
        </w:tc>
        <w:tc>
          <w:tcPr>
            <w:tcW w:w="2779"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rPr>
                <w:b/>
                <w:bCs/>
              </w:rPr>
              <w:t>Начало  учебного года</w:t>
            </w:r>
          </w:p>
        </w:tc>
        <w:tc>
          <w:tcPr>
            <w:tcW w:w="3257"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rPr>
                <w:b/>
                <w:bCs/>
              </w:rPr>
              <w:t>Окончание  учебного года</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Начальное общее образование</w:t>
            </w:r>
          </w:p>
          <w:p w:rsidR="009E1C96" w:rsidRPr="00280662" w:rsidRDefault="009E1C96" w:rsidP="002A2A62">
            <w:r w:rsidRPr="00280662">
              <w:t>1-4 классы</w:t>
            </w:r>
          </w:p>
        </w:tc>
        <w:tc>
          <w:tcPr>
            <w:tcW w:w="2779"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E75735" w:rsidP="002A2A62">
            <w:pPr>
              <w:jc w:val="center"/>
            </w:pPr>
            <w:r w:rsidRPr="00280662">
              <w:t>30 05.2018</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Основное общее образование</w:t>
            </w:r>
          </w:p>
          <w:p w:rsidR="009E1C96" w:rsidRPr="00280662" w:rsidRDefault="009E1C96" w:rsidP="002A2A62">
            <w:r w:rsidRPr="00280662">
              <w:t>5-8 классы</w:t>
            </w:r>
          </w:p>
        </w:tc>
        <w:tc>
          <w:tcPr>
            <w:tcW w:w="2779" w:type="dxa"/>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E75735" w:rsidP="002A2A62">
            <w:pPr>
              <w:jc w:val="center"/>
            </w:pPr>
            <w:r w:rsidRPr="00280662">
              <w:t>30</w:t>
            </w:r>
            <w:r w:rsidR="009E1C96" w:rsidRPr="00280662">
              <w:t>.05.201</w:t>
            </w:r>
            <w:r w:rsidRPr="00280662">
              <w:t>8</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Основное общее образование</w:t>
            </w:r>
          </w:p>
          <w:p w:rsidR="009E1C96" w:rsidRPr="00280662" w:rsidRDefault="009E1C96" w:rsidP="002A2A62">
            <w:r w:rsidRPr="00280662">
              <w:t>9 классы</w:t>
            </w:r>
          </w:p>
        </w:tc>
        <w:tc>
          <w:tcPr>
            <w:tcW w:w="2779" w:type="dxa"/>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t>по расписанию ОГЭ (приказ Минобрнауки РФ)</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Среднее  общее образование</w:t>
            </w:r>
          </w:p>
          <w:p w:rsidR="009E1C96" w:rsidRPr="00280662" w:rsidRDefault="009E1C96" w:rsidP="002A2A62">
            <w:r w:rsidRPr="00280662">
              <w:t>10 классы</w:t>
            </w:r>
          </w:p>
        </w:tc>
        <w:tc>
          <w:tcPr>
            <w:tcW w:w="2779" w:type="dxa"/>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E75735" w:rsidP="002A2A62">
            <w:pPr>
              <w:jc w:val="center"/>
            </w:pPr>
            <w:r w:rsidRPr="00280662">
              <w:t>30</w:t>
            </w:r>
            <w:r w:rsidR="009E1C96" w:rsidRPr="00280662">
              <w:t>.05.201</w:t>
            </w:r>
            <w:r w:rsidRPr="00280662">
              <w:t>8</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Среднее  общее образование</w:t>
            </w:r>
          </w:p>
          <w:p w:rsidR="009E1C96" w:rsidRPr="00280662" w:rsidRDefault="009E1C96" w:rsidP="002A2A62">
            <w:r w:rsidRPr="00280662">
              <w:t>11 классы</w:t>
            </w:r>
          </w:p>
        </w:tc>
        <w:tc>
          <w:tcPr>
            <w:tcW w:w="2779" w:type="dxa"/>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t>по расписанию ЕГЭ (приказ Минобрнауки РФ)</w:t>
            </w:r>
          </w:p>
        </w:tc>
      </w:tr>
    </w:tbl>
    <w:p w:rsidR="009E1C96" w:rsidRPr="00280662" w:rsidRDefault="009E1C96" w:rsidP="002A2A62">
      <w:pPr>
        <w:pStyle w:val="Bodytext20"/>
        <w:shd w:val="clear" w:color="auto" w:fill="auto"/>
        <w:spacing w:after="0" w:line="240" w:lineRule="auto"/>
        <w:jc w:val="both"/>
        <w:rPr>
          <w:sz w:val="24"/>
          <w:szCs w:val="24"/>
        </w:rPr>
      </w:pPr>
    </w:p>
    <w:p w:rsidR="009E1C96" w:rsidRPr="00280662" w:rsidRDefault="009E1C96" w:rsidP="002A2A62">
      <w:pPr>
        <w:pStyle w:val="Bodytext20"/>
        <w:shd w:val="clear" w:color="auto" w:fill="auto"/>
        <w:spacing w:after="0" w:line="240" w:lineRule="auto"/>
        <w:rPr>
          <w:sz w:val="24"/>
          <w:szCs w:val="24"/>
        </w:rPr>
      </w:pPr>
      <w:r w:rsidRPr="00280662">
        <w:rPr>
          <w:sz w:val="24"/>
          <w:szCs w:val="24"/>
        </w:rPr>
        <w:t>2. Количество классов - комплектов.</w:t>
      </w:r>
    </w:p>
    <w:p w:rsidR="009E1C96" w:rsidRPr="00280662" w:rsidRDefault="00E75735" w:rsidP="002A2A62">
      <w:r w:rsidRPr="00280662">
        <w:t>1-ые классы - 2</w:t>
      </w:r>
      <w:r w:rsidR="009E1C96" w:rsidRPr="00280662">
        <w:t>                 </w:t>
      </w:r>
      <w:r w:rsidRPr="00280662">
        <w:t>                5-ые классы - 1</w:t>
      </w:r>
      <w:r w:rsidR="009E1C96" w:rsidRPr="00280662">
        <w:t xml:space="preserve">                                  </w:t>
      </w:r>
      <w:r w:rsidRPr="00280662">
        <w:t xml:space="preserve">  9-ые классы - 1</w:t>
      </w:r>
    </w:p>
    <w:p w:rsidR="009E1C96" w:rsidRPr="00280662" w:rsidRDefault="00E75735" w:rsidP="002A2A62">
      <w:r w:rsidRPr="00280662">
        <w:t>2-ые классы - 2</w:t>
      </w:r>
      <w:r w:rsidR="009E1C96" w:rsidRPr="00280662">
        <w:t xml:space="preserve">                                 6-ые кла</w:t>
      </w:r>
      <w:r w:rsidRPr="00280662">
        <w:t>ссы - 1</w:t>
      </w:r>
      <w:r w:rsidR="009E1C96" w:rsidRPr="00280662">
        <w:t>                                    10-ые классы - 1</w:t>
      </w:r>
    </w:p>
    <w:p w:rsidR="009E1C96" w:rsidRPr="00280662" w:rsidRDefault="00E75735" w:rsidP="002A2A62">
      <w:r w:rsidRPr="00280662">
        <w:t>3 - и классы - 1</w:t>
      </w:r>
      <w:r w:rsidR="009E1C96" w:rsidRPr="00280662">
        <w:t xml:space="preserve">                     </w:t>
      </w:r>
      <w:r w:rsidRPr="00280662">
        <w:t>             7-ые классы - 1</w:t>
      </w:r>
      <w:r w:rsidR="009E1C96" w:rsidRPr="00280662">
        <w:t xml:space="preserve">                                  11-ые классы - </w:t>
      </w:r>
      <w:r w:rsidRPr="00280662">
        <w:t>1</w:t>
      </w:r>
    </w:p>
    <w:p w:rsidR="009E1C96" w:rsidRPr="00280662" w:rsidRDefault="00D01D65" w:rsidP="002A2A62">
      <w:r w:rsidRPr="00280662">
        <w:t>4-ые классы - 6</w:t>
      </w:r>
      <w:r w:rsidR="00E75735" w:rsidRPr="00280662">
        <w:t>2</w:t>
      </w:r>
      <w:r w:rsidR="009E1C96" w:rsidRPr="00280662">
        <w:t xml:space="preserve">                                8-ые классы - </w:t>
      </w:r>
      <w:r w:rsidR="00E75735" w:rsidRPr="00280662">
        <w:t>1</w:t>
      </w:r>
    </w:p>
    <w:p w:rsidR="009E1C96" w:rsidRPr="00280662" w:rsidRDefault="009E1C96" w:rsidP="002A2A62"/>
    <w:p w:rsidR="009E1C96" w:rsidRPr="00280662" w:rsidRDefault="009E1C96" w:rsidP="002A2A62">
      <w:pPr>
        <w:jc w:val="center"/>
        <w:rPr>
          <w:b/>
          <w:bCs/>
        </w:rPr>
      </w:pPr>
      <w:r w:rsidRPr="00280662">
        <w:rPr>
          <w:b/>
          <w:bCs/>
        </w:rPr>
        <w:t>3. Продолжительность учебных четвертей и количество учебных недель в году</w:t>
      </w:r>
    </w:p>
    <w:p w:rsidR="009E1C96" w:rsidRPr="00280662" w:rsidRDefault="009E1C96" w:rsidP="002A2A62">
      <w:pPr>
        <w:jc w:val="center"/>
        <w:rPr>
          <w:b/>
          <w:bCs/>
        </w:rPr>
      </w:pPr>
    </w:p>
    <w:tbl>
      <w:tblPr>
        <w:tblW w:w="99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166"/>
        <w:gridCol w:w="4145"/>
        <w:gridCol w:w="2834"/>
      </w:tblGrid>
      <w:tr w:rsidR="009E1C96" w:rsidRPr="00280662">
        <w:tc>
          <w:tcPr>
            <w:tcW w:w="1810" w:type="dxa"/>
          </w:tcPr>
          <w:p w:rsidR="009E1C96" w:rsidRPr="00280662" w:rsidRDefault="009E1C96" w:rsidP="002A2A62">
            <w:pPr>
              <w:jc w:val="center"/>
              <w:rPr>
                <w:b/>
                <w:bCs/>
              </w:rPr>
            </w:pPr>
          </w:p>
        </w:tc>
        <w:tc>
          <w:tcPr>
            <w:tcW w:w="1166" w:type="dxa"/>
          </w:tcPr>
          <w:p w:rsidR="009E1C96" w:rsidRPr="00280662" w:rsidRDefault="009E1C96" w:rsidP="002A2A62">
            <w:pPr>
              <w:jc w:val="center"/>
              <w:rPr>
                <w:b/>
                <w:bCs/>
              </w:rPr>
            </w:pPr>
          </w:p>
          <w:p w:rsidR="009E1C96" w:rsidRPr="00280662" w:rsidRDefault="009E1C96" w:rsidP="002A2A62">
            <w:pPr>
              <w:jc w:val="center"/>
              <w:rPr>
                <w:b/>
                <w:bCs/>
              </w:rPr>
            </w:pPr>
            <w:r w:rsidRPr="00280662">
              <w:rPr>
                <w:b/>
                <w:bCs/>
              </w:rPr>
              <w:t>Классы</w:t>
            </w:r>
          </w:p>
        </w:tc>
        <w:tc>
          <w:tcPr>
            <w:tcW w:w="4145" w:type="dxa"/>
            <w:vAlign w:val="center"/>
          </w:tcPr>
          <w:p w:rsidR="009E1C96" w:rsidRPr="00280662" w:rsidRDefault="009E1C96" w:rsidP="002A2A62">
            <w:pPr>
              <w:jc w:val="center"/>
            </w:pPr>
            <w:r w:rsidRPr="00280662">
              <w:rPr>
                <w:b/>
                <w:bCs/>
              </w:rPr>
              <w:t>Продолжительность учебных четвертей</w:t>
            </w:r>
          </w:p>
        </w:tc>
        <w:tc>
          <w:tcPr>
            <w:tcW w:w="2834" w:type="dxa"/>
            <w:vAlign w:val="center"/>
          </w:tcPr>
          <w:p w:rsidR="009E1C96" w:rsidRPr="00280662" w:rsidRDefault="009E1C96" w:rsidP="002A2A62">
            <w:pPr>
              <w:jc w:val="center"/>
            </w:pPr>
            <w:r w:rsidRPr="00280662">
              <w:rPr>
                <w:b/>
                <w:bCs/>
              </w:rPr>
              <w:t>Количество учебных недель</w:t>
            </w:r>
          </w:p>
        </w:tc>
      </w:tr>
      <w:tr w:rsidR="009E1C96" w:rsidRPr="00280662">
        <w:tc>
          <w:tcPr>
            <w:tcW w:w="1810" w:type="dxa"/>
          </w:tcPr>
          <w:p w:rsidR="009E1C96" w:rsidRPr="00280662" w:rsidRDefault="009E1C96" w:rsidP="002A2A62">
            <w:pPr>
              <w:jc w:val="center"/>
            </w:pPr>
            <w:r w:rsidRPr="00280662">
              <w:t>1 четверть</w:t>
            </w:r>
          </w:p>
        </w:tc>
        <w:tc>
          <w:tcPr>
            <w:tcW w:w="1166" w:type="dxa"/>
          </w:tcPr>
          <w:p w:rsidR="009E1C96" w:rsidRPr="00280662" w:rsidRDefault="009E1C96" w:rsidP="002A2A62">
            <w:pPr>
              <w:jc w:val="center"/>
              <w:rPr>
                <w:b/>
                <w:bCs/>
              </w:rPr>
            </w:pPr>
            <w:r w:rsidRPr="00280662">
              <w:rPr>
                <w:b/>
                <w:bCs/>
              </w:rPr>
              <w:t xml:space="preserve">1-11 </w:t>
            </w:r>
          </w:p>
        </w:tc>
        <w:tc>
          <w:tcPr>
            <w:tcW w:w="4145" w:type="dxa"/>
          </w:tcPr>
          <w:p w:rsidR="009E1C96" w:rsidRPr="00280662" w:rsidRDefault="009E1C96" w:rsidP="002A2A62">
            <w:pPr>
              <w:jc w:val="center"/>
            </w:pPr>
            <w:r w:rsidRPr="00280662">
              <w:t>01.09.201</w:t>
            </w:r>
            <w:r w:rsidR="00DD04A2" w:rsidRPr="00280662">
              <w:t>7</w:t>
            </w:r>
            <w:r w:rsidRPr="00280662">
              <w:t xml:space="preserve">– </w:t>
            </w:r>
            <w:r w:rsidR="00DD04A2" w:rsidRPr="00280662">
              <w:t>31 11</w:t>
            </w:r>
            <w:r w:rsidRPr="00280662">
              <w:t>.201</w:t>
            </w:r>
            <w:r w:rsidR="00DD04A2" w:rsidRPr="00280662">
              <w:t>7</w:t>
            </w:r>
          </w:p>
        </w:tc>
        <w:tc>
          <w:tcPr>
            <w:tcW w:w="2834" w:type="dxa"/>
          </w:tcPr>
          <w:p w:rsidR="009E1C96" w:rsidRPr="00280662" w:rsidRDefault="009E1C96" w:rsidP="002A2A62">
            <w:pPr>
              <w:jc w:val="center"/>
            </w:pPr>
            <w:r w:rsidRPr="00280662">
              <w:rPr>
                <w:b/>
                <w:bCs/>
              </w:rPr>
              <w:t>9  недель</w:t>
            </w:r>
          </w:p>
        </w:tc>
      </w:tr>
      <w:tr w:rsidR="009E1C96" w:rsidRPr="00280662">
        <w:tc>
          <w:tcPr>
            <w:tcW w:w="1810" w:type="dxa"/>
          </w:tcPr>
          <w:p w:rsidR="009E1C96" w:rsidRPr="00280662" w:rsidRDefault="009E1C96" w:rsidP="002A2A62">
            <w:pPr>
              <w:jc w:val="center"/>
            </w:pPr>
            <w:r w:rsidRPr="00280662">
              <w:t>2 четверть</w:t>
            </w:r>
          </w:p>
        </w:tc>
        <w:tc>
          <w:tcPr>
            <w:tcW w:w="1166" w:type="dxa"/>
          </w:tcPr>
          <w:p w:rsidR="009E1C96" w:rsidRPr="00280662" w:rsidRDefault="009E1C96" w:rsidP="002A2A62">
            <w:pPr>
              <w:jc w:val="center"/>
              <w:rPr>
                <w:b/>
                <w:bCs/>
              </w:rPr>
            </w:pPr>
            <w:r w:rsidRPr="00280662">
              <w:rPr>
                <w:b/>
                <w:bCs/>
              </w:rPr>
              <w:t>1-11</w:t>
            </w:r>
          </w:p>
        </w:tc>
        <w:tc>
          <w:tcPr>
            <w:tcW w:w="4145" w:type="dxa"/>
          </w:tcPr>
          <w:p w:rsidR="009E1C96" w:rsidRPr="00280662" w:rsidRDefault="00DD04A2" w:rsidP="002A2A62">
            <w:pPr>
              <w:jc w:val="center"/>
            </w:pPr>
            <w:r w:rsidRPr="00280662">
              <w:t>10</w:t>
            </w:r>
            <w:r w:rsidR="009E1C96" w:rsidRPr="00280662">
              <w:t>.11.201</w:t>
            </w:r>
            <w:r w:rsidRPr="00280662">
              <w:t>7 – 31</w:t>
            </w:r>
            <w:r w:rsidR="009E1C96" w:rsidRPr="00280662">
              <w:t>.12.201</w:t>
            </w:r>
            <w:r w:rsidRPr="00280662">
              <w:t>8</w:t>
            </w:r>
          </w:p>
        </w:tc>
        <w:tc>
          <w:tcPr>
            <w:tcW w:w="2834" w:type="dxa"/>
          </w:tcPr>
          <w:p w:rsidR="009E1C96" w:rsidRPr="00280662" w:rsidRDefault="009E1C96" w:rsidP="002A2A62">
            <w:pPr>
              <w:jc w:val="center"/>
            </w:pPr>
            <w:r w:rsidRPr="00280662">
              <w:rPr>
                <w:b/>
                <w:bCs/>
              </w:rPr>
              <w:t>7  недель</w:t>
            </w:r>
          </w:p>
        </w:tc>
      </w:tr>
      <w:tr w:rsidR="009E1C96" w:rsidRPr="00280662">
        <w:tc>
          <w:tcPr>
            <w:tcW w:w="1810" w:type="dxa"/>
          </w:tcPr>
          <w:p w:rsidR="009E1C96" w:rsidRPr="00280662" w:rsidRDefault="009E1C96" w:rsidP="002A2A62">
            <w:pPr>
              <w:jc w:val="center"/>
            </w:pPr>
            <w:r w:rsidRPr="00280662">
              <w:t>3 четверть</w:t>
            </w:r>
          </w:p>
        </w:tc>
        <w:tc>
          <w:tcPr>
            <w:tcW w:w="1166" w:type="dxa"/>
          </w:tcPr>
          <w:p w:rsidR="009E1C96" w:rsidRPr="00280662" w:rsidRDefault="009E1C96" w:rsidP="002A2A62">
            <w:pPr>
              <w:jc w:val="center"/>
              <w:rPr>
                <w:b/>
                <w:bCs/>
              </w:rPr>
            </w:pPr>
            <w:r w:rsidRPr="00280662">
              <w:rPr>
                <w:b/>
                <w:bCs/>
              </w:rPr>
              <w:t>2-11</w:t>
            </w:r>
          </w:p>
          <w:p w:rsidR="009E1C96" w:rsidRPr="00280662" w:rsidRDefault="009E1C96" w:rsidP="002A2A62">
            <w:pPr>
              <w:jc w:val="center"/>
              <w:rPr>
                <w:b/>
                <w:bCs/>
              </w:rPr>
            </w:pPr>
            <w:r w:rsidRPr="00280662">
              <w:rPr>
                <w:b/>
                <w:bCs/>
              </w:rPr>
              <w:t>1</w:t>
            </w:r>
          </w:p>
        </w:tc>
        <w:tc>
          <w:tcPr>
            <w:tcW w:w="4145" w:type="dxa"/>
          </w:tcPr>
          <w:p w:rsidR="009E1C96" w:rsidRPr="00280662" w:rsidRDefault="00DD04A2" w:rsidP="002A2A62">
            <w:pPr>
              <w:jc w:val="center"/>
            </w:pPr>
            <w:r w:rsidRPr="00280662">
              <w:t>13</w:t>
            </w:r>
            <w:r w:rsidR="009E1C96" w:rsidRPr="00280662">
              <w:t>.01.201</w:t>
            </w:r>
            <w:r w:rsidRPr="00280662">
              <w:t>8 – 22</w:t>
            </w:r>
            <w:r w:rsidR="009E1C96" w:rsidRPr="00280662">
              <w:t>.03.201</w:t>
            </w:r>
            <w:r w:rsidRPr="00280662">
              <w:t>8</w:t>
            </w:r>
          </w:p>
          <w:p w:rsidR="009E1C96" w:rsidRPr="00280662" w:rsidRDefault="00DD04A2" w:rsidP="002A2A62">
            <w:pPr>
              <w:jc w:val="center"/>
            </w:pPr>
            <w:r w:rsidRPr="00280662">
              <w:t>13.02.2017-18.02.2018</w:t>
            </w:r>
          </w:p>
        </w:tc>
        <w:tc>
          <w:tcPr>
            <w:tcW w:w="2834" w:type="dxa"/>
          </w:tcPr>
          <w:p w:rsidR="009E1C96" w:rsidRPr="00280662" w:rsidRDefault="009E1C96" w:rsidP="002A2A62">
            <w:pPr>
              <w:jc w:val="center"/>
              <w:rPr>
                <w:b/>
                <w:bCs/>
              </w:rPr>
            </w:pPr>
            <w:r w:rsidRPr="00280662">
              <w:rPr>
                <w:b/>
                <w:bCs/>
              </w:rPr>
              <w:t>10 недель</w:t>
            </w:r>
          </w:p>
          <w:p w:rsidR="009E1C96" w:rsidRPr="00280662" w:rsidRDefault="009E1C96" w:rsidP="002A2A62">
            <w:pPr>
              <w:jc w:val="center"/>
            </w:pPr>
            <w:r w:rsidRPr="00280662">
              <w:rPr>
                <w:b/>
                <w:bCs/>
              </w:rPr>
              <w:t>9 недель</w:t>
            </w:r>
          </w:p>
        </w:tc>
      </w:tr>
      <w:tr w:rsidR="009E1C96" w:rsidRPr="00280662">
        <w:tc>
          <w:tcPr>
            <w:tcW w:w="1810" w:type="dxa"/>
          </w:tcPr>
          <w:p w:rsidR="009E1C96" w:rsidRPr="00280662" w:rsidRDefault="009E1C96" w:rsidP="002A2A62">
            <w:pPr>
              <w:jc w:val="center"/>
            </w:pPr>
            <w:r w:rsidRPr="00280662">
              <w:t>4 четверть</w:t>
            </w:r>
          </w:p>
        </w:tc>
        <w:tc>
          <w:tcPr>
            <w:tcW w:w="1166" w:type="dxa"/>
          </w:tcPr>
          <w:p w:rsidR="009E1C96" w:rsidRPr="00280662" w:rsidRDefault="009E1C96" w:rsidP="002A2A62">
            <w:pPr>
              <w:jc w:val="center"/>
              <w:rPr>
                <w:b/>
                <w:bCs/>
              </w:rPr>
            </w:pPr>
            <w:r w:rsidRPr="00280662">
              <w:rPr>
                <w:b/>
                <w:bCs/>
              </w:rPr>
              <w:t>1</w:t>
            </w:r>
          </w:p>
          <w:p w:rsidR="009E1C96" w:rsidRPr="00280662" w:rsidRDefault="009E1C96" w:rsidP="002A2A62">
            <w:pPr>
              <w:jc w:val="center"/>
              <w:rPr>
                <w:b/>
                <w:bCs/>
              </w:rPr>
            </w:pPr>
            <w:r w:rsidRPr="00280662">
              <w:rPr>
                <w:b/>
                <w:bCs/>
              </w:rPr>
              <w:t>2-8, 10</w:t>
            </w:r>
          </w:p>
          <w:p w:rsidR="009E1C96" w:rsidRPr="00280662" w:rsidRDefault="009E1C96" w:rsidP="002A2A62">
            <w:pPr>
              <w:jc w:val="center"/>
            </w:pPr>
            <w:r w:rsidRPr="00280662">
              <w:rPr>
                <w:b/>
                <w:bCs/>
              </w:rPr>
              <w:lastRenderedPageBreak/>
              <w:t>9, 11</w:t>
            </w:r>
          </w:p>
        </w:tc>
        <w:tc>
          <w:tcPr>
            <w:tcW w:w="4145" w:type="dxa"/>
          </w:tcPr>
          <w:p w:rsidR="00F25CC7" w:rsidRPr="00280662" w:rsidRDefault="00DD04A2" w:rsidP="002A2A62">
            <w:pPr>
              <w:jc w:val="center"/>
            </w:pPr>
            <w:r w:rsidRPr="00280662">
              <w:lastRenderedPageBreak/>
              <w:t>01</w:t>
            </w:r>
            <w:r w:rsidR="009E1C96" w:rsidRPr="00280662">
              <w:t>.04.201</w:t>
            </w:r>
            <w:r w:rsidRPr="00280662">
              <w:t>8</w:t>
            </w:r>
            <w:r w:rsidR="00F25CC7" w:rsidRPr="00280662">
              <w:t xml:space="preserve"> – 25</w:t>
            </w:r>
            <w:r w:rsidR="009E1C96" w:rsidRPr="00280662">
              <w:t>.05.201</w:t>
            </w:r>
            <w:r w:rsidRPr="00280662">
              <w:t>8</w:t>
            </w:r>
          </w:p>
          <w:p w:rsidR="009E1C96" w:rsidRPr="00280662" w:rsidRDefault="00DD04A2" w:rsidP="002A2A62">
            <w:pPr>
              <w:jc w:val="center"/>
            </w:pPr>
            <w:r w:rsidRPr="00280662">
              <w:t>01</w:t>
            </w:r>
            <w:r w:rsidR="009E1C96" w:rsidRPr="00280662">
              <w:t>.04.201</w:t>
            </w:r>
            <w:r w:rsidRPr="00280662">
              <w:t>8</w:t>
            </w:r>
            <w:r w:rsidR="009E1C96" w:rsidRPr="00280662">
              <w:t xml:space="preserve"> – </w:t>
            </w:r>
            <w:r w:rsidRPr="00280662">
              <w:t>30</w:t>
            </w:r>
            <w:r w:rsidR="009E1C96" w:rsidRPr="00280662">
              <w:t>.05.201</w:t>
            </w:r>
            <w:r w:rsidRPr="00280662">
              <w:t>8</w:t>
            </w:r>
          </w:p>
          <w:p w:rsidR="009E1C96" w:rsidRPr="00280662" w:rsidRDefault="00DD04A2" w:rsidP="002A2A62">
            <w:pPr>
              <w:jc w:val="center"/>
            </w:pPr>
            <w:r w:rsidRPr="00280662">
              <w:lastRenderedPageBreak/>
              <w:t>01.04.2018</w:t>
            </w:r>
            <w:r w:rsidR="00F25CC7" w:rsidRPr="00280662">
              <w:t xml:space="preserve"> – 25</w:t>
            </w:r>
            <w:r w:rsidR="009E1C96" w:rsidRPr="00280662">
              <w:t>.05.201</w:t>
            </w:r>
            <w:r w:rsidRPr="00280662">
              <w:t>8</w:t>
            </w:r>
          </w:p>
        </w:tc>
        <w:tc>
          <w:tcPr>
            <w:tcW w:w="2834" w:type="dxa"/>
          </w:tcPr>
          <w:p w:rsidR="009E1C96" w:rsidRPr="00280662" w:rsidRDefault="009E1C96" w:rsidP="002A2A62">
            <w:pPr>
              <w:jc w:val="center"/>
              <w:rPr>
                <w:b/>
                <w:bCs/>
              </w:rPr>
            </w:pPr>
            <w:r w:rsidRPr="00280662">
              <w:rPr>
                <w:b/>
                <w:bCs/>
              </w:rPr>
              <w:lastRenderedPageBreak/>
              <w:t>8 недель</w:t>
            </w:r>
          </w:p>
          <w:p w:rsidR="009E1C96" w:rsidRPr="00280662" w:rsidRDefault="009E1C96" w:rsidP="002A2A62">
            <w:pPr>
              <w:jc w:val="center"/>
              <w:rPr>
                <w:b/>
                <w:bCs/>
              </w:rPr>
            </w:pPr>
            <w:r w:rsidRPr="00280662">
              <w:rPr>
                <w:b/>
                <w:bCs/>
              </w:rPr>
              <w:t>8 недель</w:t>
            </w:r>
          </w:p>
          <w:p w:rsidR="009E1C96" w:rsidRPr="00280662" w:rsidRDefault="00B57ED9" w:rsidP="002A2A62">
            <w:pPr>
              <w:jc w:val="center"/>
            </w:pPr>
            <w:r w:rsidRPr="00280662">
              <w:rPr>
                <w:b/>
                <w:bCs/>
              </w:rPr>
              <w:lastRenderedPageBreak/>
              <w:t>7</w:t>
            </w:r>
            <w:r w:rsidR="009E1C96" w:rsidRPr="00280662">
              <w:rPr>
                <w:b/>
                <w:bCs/>
              </w:rPr>
              <w:t xml:space="preserve"> недель</w:t>
            </w:r>
          </w:p>
        </w:tc>
      </w:tr>
    </w:tbl>
    <w:p w:rsidR="009E1C96" w:rsidRPr="00280662" w:rsidRDefault="009E1C96" w:rsidP="002A2A62">
      <w:pPr>
        <w:jc w:val="center"/>
        <w:rPr>
          <w:b/>
          <w:bCs/>
        </w:rPr>
      </w:pPr>
    </w:p>
    <w:p w:rsidR="009E1C96" w:rsidRPr="00280662" w:rsidRDefault="009E1C96" w:rsidP="002A2A62">
      <w:r w:rsidRPr="00280662">
        <w:rPr>
          <w:b/>
          <w:bCs/>
        </w:rPr>
        <w:t>4. Продолжительность учебного года</w:t>
      </w:r>
    </w:p>
    <w:p w:rsidR="009E1C96" w:rsidRPr="00280662" w:rsidRDefault="009E1C96" w:rsidP="002A2A62">
      <w:r w:rsidRPr="00280662">
        <w:rPr>
          <w:b/>
          <w:bCs/>
        </w:rPr>
        <w:t> </w:t>
      </w:r>
      <w:r w:rsidRPr="00280662">
        <w:t>1 классы – 33 недели;</w:t>
      </w:r>
    </w:p>
    <w:p w:rsidR="009E1C96" w:rsidRPr="00280662" w:rsidRDefault="009E1C96" w:rsidP="002A2A62">
      <w:r w:rsidRPr="00280662">
        <w:t xml:space="preserve"> 2-8, 10  классы – 34 недель; </w:t>
      </w:r>
    </w:p>
    <w:p w:rsidR="009E1C96" w:rsidRPr="00280662" w:rsidRDefault="00B57ED9" w:rsidP="002A2A62">
      <w:r w:rsidRPr="00280662">
        <w:t>9, 11 классы – 33</w:t>
      </w:r>
      <w:r w:rsidR="009E1C96" w:rsidRPr="00280662">
        <w:t xml:space="preserve"> недели без учета государственной итоговой аттестации.</w:t>
      </w:r>
    </w:p>
    <w:p w:rsidR="009E1C96" w:rsidRPr="00280662" w:rsidRDefault="009E1C96" w:rsidP="00960BAB">
      <w:pPr>
        <w:rPr>
          <w:b/>
          <w:bCs/>
        </w:rPr>
      </w:pPr>
    </w:p>
    <w:p w:rsidR="009E1C96" w:rsidRPr="00280662" w:rsidRDefault="009E1C96" w:rsidP="00180C31">
      <w:pPr>
        <w:widowControl w:val="0"/>
        <w:numPr>
          <w:ilvl w:val="0"/>
          <w:numId w:val="30"/>
        </w:numPr>
        <w:ind w:left="0"/>
        <w:jc w:val="center"/>
        <w:rPr>
          <w:b/>
          <w:bCs/>
        </w:rPr>
      </w:pPr>
      <w:r w:rsidRPr="00280662">
        <w:rPr>
          <w:b/>
          <w:bCs/>
        </w:rPr>
        <w:t>Каникулы</w:t>
      </w:r>
    </w:p>
    <w:tbl>
      <w:tblPr>
        <w:tblW w:w="5000"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19"/>
        <w:gridCol w:w="2917"/>
        <w:gridCol w:w="2917"/>
        <w:gridCol w:w="3349"/>
      </w:tblGrid>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r w:rsidRPr="00280662">
              <w:t> </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rPr>
                <w:b/>
                <w:bCs/>
              </w:rPr>
              <w:t>Дата начала</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rPr>
                <w:b/>
                <w:bCs/>
              </w:rPr>
              <w:t>Дата окончания</w:t>
            </w:r>
          </w:p>
        </w:tc>
        <w:tc>
          <w:tcPr>
            <w:tcW w:w="1450" w:type="pct"/>
            <w:tcBorders>
              <w:top w:val="outset" w:sz="6" w:space="0" w:color="auto"/>
              <w:left w:val="outset" w:sz="6" w:space="0" w:color="auto"/>
              <w:bottom w:val="outset" w:sz="6" w:space="0" w:color="auto"/>
            </w:tcBorders>
          </w:tcPr>
          <w:p w:rsidR="009E1C96" w:rsidRPr="00280662" w:rsidRDefault="009E1C96" w:rsidP="002A2A62">
            <w:pPr>
              <w:jc w:val="center"/>
            </w:pPr>
            <w:r w:rsidRPr="00280662">
              <w:rPr>
                <w:b/>
                <w:bCs/>
              </w:rPr>
              <w:t>Продолжительность в днях</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pPr>
              <w:jc w:val="center"/>
            </w:pPr>
            <w:r w:rsidRPr="00280662">
              <w:rPr>
                <w:b/>
                <w:bCs/>
              </w:rPr>
              <w:t>Осенние</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A15CD7" w:rsidP="00B57ED9">
            <w:pPr>
              <w:jc w:val="center"/>
            </w:pPr>
            <w:r w:rsidRPr="00280662">
              <w:t>1.11</w:t>
            </w:r>
            <w:r w:rsidR="00DD04A2" w:rsidRPr="00280662">
              <w:t>.2017</w:t>
            </w:r>
            <w:r w:rsidR="009E1C96" w:rsidRPr="00280662">
              <w:t xml:space="preserve"> г.</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DD04A2">
            <w:pPr>
              <w:jc w:val="center"/>
            </w:pPr>
            <w:r w:rsidRPr="00280662">
              <w:t>10</w:t>
            </w:r>
            <w:r w:rsidR="00B57ED9" w:rsidRPr="00280662">
              <w:t>.11.2016</w:t>
            </w:r>
            <w:r w:rsidRPr="00280662">
              <w:t>7</w:t>
            </w:r>
            <w:r w:rsidR="009E1C96" w:rsidRPr="00280662">
              <w:t>г.</w:t>
            </w:r>
          </w:p>
        </w:tc>
        <w:tc>
          <w:tcPr>
            <w:tcW w:w="1450" w:type="pct"/>
            <w:tcBorders>
              <w:top w:val="outset" w:sz="6" w:space="0" w:color="auto"/>
              <w:left w:val="outset" w:sz="6" w:space="0" w:color="auto"/>
              <w:bottom w:val="outset" w:sz="6" w:space="0" w:color="auto"/>
            </w:tcBorders>
          </w:tcPr>
          <w:p w:rsidR="009E1C96" w:rsidRPr="00280662" w:rsidRDefault="00A15CD7" w:rsidP="002A2A62">
            <w:pPr>
              <w:jc w:val="center"/>
            </w:pPr>
            <w:r w:rsidRPr="00280662">
              <w:t>9</w:t>
            </w:r>
            <w:r w:rsidR="009E1C96" w:rsidRPr="00280662">
              <w:t> дней</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pPr>
              <w:jc w:val="center"/>
            </w:pPr>
            <w:r w:rsidRPr="00280662">
              <w:rPr>
                <w:b/>
                <w:bCs/>
              </w:rPr>
              <w:t>Зимние</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2A2A62">
            <w:pPr>
              <w:jc w:val="center"/>
            </w:pPr>
            <w:r w:rsidRPr="00280662">
              <w:t>01 01.2018</w:t>
            </w:r>
            <w:r w:rsidR="009E1C96" w:rsidRPr="00280662">
              <w:t xml:space="preserve"> г.</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2A2A62">
            <w:pPr>
              <w:jc w:val="center"/>
            </w:pPr>
            <w:r w:rsidRPr="00280662">
              <w:t>12.01.2018</w:t>
            </w:r>
            <w:r w:rsidR="009E1C96" w:rsidRPr="00280662">
              <w:t xml:space="preserve"> г.</w:t>
            </w:r>
          </w:p>
        </w:tc>
        <w:tc>
          <w:tcPr>
            <w:tcW w:w="1450" w:type="pct"/>
            <w:tcBorders>
              <w:top w:val="outset" w:sz="6" w:space="0" w:color="auto"/>
              <w:left w:val="outset" w:sz="6" w:space="0" w:color="auto"/>
              <w:bottom w:val="outset" w:sz="6" w:space="0" w:color="auto"/>
            </w:tcBorders>
          </w:tcPr>
          <w:p w:rsidR="009E1C96" w:rsidRPr="00280662" w:rsidRDefault="009E1C96" w:rsidP="002A2A62">
            <w:pPr>
              <w:jc w:val="center"/>
            </w:pPr>
            <w:r w:rsidRPr="00280662">
              <w:t>1</w:t>
            </w:r>
            <w:r w:rsidR="00DD04A2" w:rsidRPr="00280662">
              <w:t>2</w:t>
            </w:r>
            <w:r w:rsidRPr="00280662">
              <w:t xml:space="preserve"> дней</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pPr>
              <w:jc w:val="center"/>
            </w:pPr>
            <w:r w:rsidRPr="00280662">
              <w:rPr>
                <w:b/>
                <w:bCs/>
              </w:rPr>
              <w:t>Весенние</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2A2A62">
            <w:pPr>
              <w:jc w:val="center"/>
            </w:pPr>
            <w:r w:rsidRPr="00280662">
              <w:t>23.03.2018</w:t>
            </w:r>
            <w:r w:rsidR="009E1C96" w:rsidRPr="00280662">
              <w:t xml:space="preserve"> г.</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2A2A62">
            <w:pPr>
              <w:jc w:val="center"/>
            </w:pPr>
            <w:r w:rsidRPr="00280662">
              <w:t>3</w:t>
            </w:r>
            <w:r w:rsidR="00B57ED9" w:rsidRPr="00280662">
              <w:t>1.</w:t>
            </w:r>
            <w:r w:rsidRPr="00280662">
              <w:t>03.2018</w:t>
            </w:r>
            <w:r w:rsidR="009E1C96" w:rsidRPr="00280662">
              <w:t>г.</w:t>
            </w:r>
          </w:p>
        </w:tc>
        <w:tc>
          <w:tcPr>
            <w:tcW w:w="1450" w:type="pct"/>
            <w:tcBorders>
              <w:top w:val="outset" w:sz="6" w:space="0" w:color="auto"/>
              <w:left w:val="outset" w:sz="6" w:space="0" w:color="auto"/>
              <w:bottom w:val="outset" w:sz="6" w:space="0" w:color="auto"/>
            </w:tcBorders>
          </w:tcPr>
          <w:p w:rsidR="009E1C96" w:rsidRPr="00280662" w:rsidRDefault="00DD04A2" w:rsidP="002A2A62">
            <w:pPr>
              <w:jc w:val="center"/>
            </w:pPr>
            <w:r w:rsidRPr="00280662">
              <w:t>9</w:t>
            </w:r>
            <w:r w:rsidR="009E1C96" w:rsidRPr="00280662">
              <w:t xml:space="preserve">  дней</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pPr>
              <w:jc w:val="center"/>
            </w:pP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p>
        </w:tc>
        <w:tc>
          <w:tcPr>
            <w:tcW w:w="1450" w:type="pct"/>
            <w:tcBorders>
              <w:top w:val="outset" w:sz="6" w:space="0" w:color="auto"/>
              <w:left w:val="outset" w:sz="6" w:space="0" w:color="auto"/>
              <w:bottom w:val="outset" w:sz="6" w:space="0" w:color="auto"/>
            </w:tcBorders>
          </w:tcPr>
          <w:p w:rsidR="009E1C96" w:rsidRPr="00280662" w:rsidRDefault="00731187" w:rsidP="00B57ED9">
            <w:pPr>
              <w:jc w:val="center"/>
            </w:pPr>
            <w:r w:rsidRPr="00280662">
              <w:t>30 дней</w:t>
            </w:r>
          </w:p>
        </w:tc>
      </w:tr>
      <w:tr w:rsidR="009E1C96" w:rsidRPr="00280662">
        <w:trPr>
          <w:tblCellSpacing w:w="0" w:type="dxa"/>
        </w:trPr>
        <w:tc>
          <w:tcPr>
            <w:tcW w:w="5000" w:type="pct"/>
            <w:gridSpan w:val="4"/>
            <w:tcBorders>
              <w:top w:val="outset" w:sz="6" w:space="0" w:color="auto"/>
              <w:bottom w:val="outset" w:sz="6" w:space="0" w:color="auto"/>
            </w:tcBorders>
          </w:tcPr>
          <w:p w:rsidR="009E1C96" w:rsidRPr="00280662" w:rsidRDefault="009E1C96" w:rsidP="002A2A62">
            <w:pPr>
              <w:jc w:val="center"/>
            </w:pPr>
            <w:r w:rsidRPr="00280662">
              <w:rPr>
                <w:b/>
                <w:bCs/>
              </w:rPr>
              <w:t>Дополнительные каникулы</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r w:rsidRPr="00280662">
              <w:rPr>
                <w:b/>
                <w:bCs/>
              </w:rPr>
              <w:t>1 классы</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p>
        </w:tc>
        <w:tc>
          <w:tcPr>
            <w:tcW w:w="1450" w:type="pct"/>
            <w:tcBorders>
              <w:top w:val="outset" w:sz="6" w:space="0" w:color="auto"/>
              <w:left w:val="outset" w:sz="6" w:space="0" w:color="auto"/>
              <w:bottom w:val="outset" w:sz="6" w:space="0" w:color="auto"/>
            </w:tcBorders>
          </w:tcPr>
          <w:p w:rsidR="009E1C96" w:rsidRPr="00280662" w:rsidRDefault="009E1C96" w:rsidP="002A2A62">
            <w:pPr>
              <w:jc w:val="center"/>
            </w:pPr>
          </w:p>
        </w:tc>
      </w:tr>
    </w:tbl>
    <w:p w:rsidR="009E1C96" w:rsidRPr="00280662" w:rsidRDefault="009E1C96" w:rsidP="002A2A62"/>
    <w:p w:rsidR="009E1C96" w:rsidRPr="00280662" w:rsidRDefault="009E1C96" w:rsidP="002A2A62"/>
    <w:p w:rsidR="009E1C96" w:rsidRPr="00280662" w:rsidRDefault="009E1C96" w:rsidP="002A2A62">
      <w:pPr>
        <w:jc w:val="center"/>
      </w:pPr>
      <w:r w:rsidRPr="00280662">
        <w:rPr>
          <w:b/>
          <w:bCs/>
        </w:rPr>
        <w:t>6.  Количество учебных дней в неделю</w:t>
      </w:r>
    </w:p>
    <w:p w:rsidR="009E1C96" w:rsidRPr="00280662" w:rsidRDefault="009E1C96" w:rsidP="002A2A62">
      <w:pPr>
        <w:jc w:val="center"/>
      </w:pPr>
      <w:r w:rsidRPr="00280662">
        <w:t>1-е классы – 5-ти дневная учебная неделя</w:t>
      </w:r>
    </w:p>
    <w:p w:rsidR="009E1C96" w:rsidRPr="00280662" w:rsidRDefault="009E1C96" w:rsidP="002A2A62">
      <w:pPr>
        <w:jc w:val="center"/>
      </w:pPr>
      <w:r w:rsidRPr="00280662">
        <w:t>2-11 классы – 6-ти дневная учебная неделя</w:t>
      </w:r>
    </w:p>
    <w:p w:rsidR="009E1C96" w:rsidRPr="00280662" w:rsidRDefault="009E1C96" w:rsidP="00180C31"/>
    <w:p w:rsidR="009E1C96" w:rsidRPr="00280662" w:rsidRDefault="009E1C96" w:rsidP="002A2A62">
      <w:pPr>
        <w:jc w:val="center"/>
        <w:rPr>
          <w:b/>
          <w:bCs/>
        </w:rPr>
      </w:pPr>
      <w:r w:rsidRPr="00280662">
        <w:rPr>
          <w:b/>
          <w:bCs/>
        </w:rPr>
        <w:t>7. Сменность занятий, начало и окончание учебных занятий</w:t>
      </w:r>
    </w:p>
    <w:p w:rsidR="009E1C96" w:rsidRPr="00280662" w:rsidRDefault="009E1C96" w:rsidP="002A2A62">
      <w:pPr>
        <w:jc w:val="cente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144"/>
        <w:gridCol w:w="2386"/>
        <w:gridCol w:w="2482"/>
        <w:gridCol w:w="3081"/>
      </w:tblGrid>
      <w:tr w:rsidR="009E1C96" w:rsidRPr="00280662" w:rsidTr="00DD04A2">
        <w:trPr>
          <w:tblCellSpacing w:w="0" w:type="dxa"/>
          <w:jc w:val="center"/>
        </w:trPr>
        <w:tc>
          <w:tcPr>
            <w:tcW w:w="2144" w:type="dxa"/>
            <w:tcBorders>
              <w:top w:val="outset" w:sz="6" w:space="0" w:color="auto"/>
              <w:bottom w:val="outset" w:sz="6" w:space="0" w:color="auto"/>
              <w:right w:val="outset" w:sz="6" w:space="0" w:color="auto"/>
            </w:tcBorders>
          </w:tcPr>
          <w:p w:rsidR="009E1C96" w:rsidRPr="00280662" w:rsidRDefault="009E1C96" w:rsidP="002A2A62">
            <w:pPr>
              <w:jc w:val="center"/>
            </w:pPr>
            <w:r w:rsidRPr="00280662">
              <w:rPr>
                <w:b/>
                <w:bCs/>
              </w:rPr>
              <w:t>Классы</w:t>
            </w:r>
          </w:p>
        </w:tc>
        <w:tc>
          <w:tcPr>
            <w:tcW w:w="2386"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rPr>
                <w:b/>
                <w:bCs/>
              </w:rPr>
              <w:t>Смена</w:t>
            </w:r>
          </w:p>
        </w:tc>
        <w:tc>
          <w:tcPr>
            <w:tcW w:w="2482"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rPr>
                <w:b/>
                <w:bCs/>
              </w:rPr>
              <w:t>Начало учебных занятий</w:t>
            </w:r>
          </w:p>
        </w:tc>
        <w:tc>
          <w:tcPr>
            <w:tcW w:w="3081"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rPr>
                <w:b/>
                <w:bCs/>
              </w:rPr>
              <w:t>Окончание учебных занятий</w:t>
            </w:r>
          </w:p>
        </w:tc>
      </w:tr>
      <w:tr w:rsidR="009E1C96" w:rsidRPr="00280662" w:rsidTr="00DD04A2">
        <w:trPr>
          <w:tblCellSpacing w:w="0" w:type="dxa"/>
          <w:jc w:val="center"/>
        </w:trPr>
        <w:tc>
          <w:tcPr>
            <w:tcW w:w="2144" w:type="dxa"/>
            <w:tcBorders>
              <w:top w:val="outset" w:sz="6" w:space="0" w:color="auto"/>
              <w:bottom w:val="outset" w:sz="6" w:space="0" w:color="auto"/>
              <w:right w:val="outset" w:sz="6" w:space="0" w:color="auto"/>
            </w:tcBorders>
            <w:vAlign w:val="center"/>
          </w:tcPr>
          <w:p w:rsidR="009E1C96" w:rsidRPr="00280662" w:rsidRDefault="00DD04A2" w:rsidP="002A2A62">
            <w:pPr>
              <w:jc w:val="center"/>
              <w:rPr>
                <w:b/>
                <w:bCs/>
              </w:rPr>
            </w:pPr>
            <w:r w:rsidRPr="00280662">
              <w:rPr>
                <w:b/>
                <w:bCs/>
              </w:rPr>
              <w:t>2-4</w:t>
            </w:r>
          </w:p>
        </w:tc>
        <w:tc>
          <w:tcPr>
            <w:tcW w:w="2386"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t>1</w:t>
            </w:r>
          </w:p>
        </w:tc>
        <w:tc>
          <w:tcPr>
            <w:tcW w:w="2482" w:type="dxa"/>
            <w:tcBorders>
              <w:top w:val="outset" w:sz="6" w:space="0" w:color="auto"/>
              <w:left w:val="outset" w:sz="6" w:space="0" w:color="auto"/>
              <w:bottom w:val="outset" w:sz="6" w:space="0" w:color="auto"/>
              <w:right w:val="outset" w:sz="6" w:space="0" w:color="auto"/>
            </w:tcBorders>
            <w:vAlign w:val="center"/>
          </w:tcPr>
          <w:p w:rsidR="009E1C96" w:rsidRPr="00280662" w:rsidRDefault="00B57ED9" w:rsidP="002A2A62">
            <w:pPr>
              <w:jc w:val="center"/>
            </w:pPr>
            <w:r w:rsidRPr="00280662">
              <w:t>8.00</w:t>
            </w:r>
          </w:p>
        </w:tc>
        <w:tc>
          <w:tcPr>
            <w:tcW w:w="3081" w:type="dxa"/>
            <w:tcBorders>
              <w:top w:val="outset" w:sz="6" w:space="0" w:color="auto"/>
              <w:left w:val="outset" w:sz="6" w:space="0" w:color="auto"/>
              <w:bottom w:val="outset" w:sz="6" w:space="0" w:color="auto"/>
            </w:tcBorders>
            <w:vAlign w:val="center"/>
          </w:tcPr>
          <w:p w:rsidR="009E1C96" w:rsidRPr="00280662" w:rsidRDefault="00617036" w:rsidP="002A2A62">
            <w:pPr>
              <w:jc w:val="center"/>
            </w:pPr>
            <w:r w:rsidRPr="00280662">
              <w:t>11.30</w:t>
            </w:r>
            <w:r w:rsidR="009E1C96" w:rsidRPr="00280662">
              <w:t>– 4 урок</w:t>
            </w:r>
          </w:p>
          <w:p w:rsidR="009E1C96" w:rsidRPr="00280662" w:rsidRDefault="00617036" w:rsidP="002A2A62">
            <w:pPr>
              <w:jc w:val="center"/>
            </w:pPr>
            <w:r w:rsidRPr="00280662">
              <w:t>12.3</w:t>
            </w:r>
            <w:r w:rsidR="009E1C96" w:rsidRPr="00280662">
              <w:t>0 – 5 урок</w:t>
            </w:r>
          </w:p>
        </w:tc>
      </w:tr>
    </w:tbl>
    <w:p w:rsidR="009E1C96" w:rsidRPr="00280662" w:rsidRDefault="009E1C96" w:rsidP="002A2A62"/>
    <w:p w:rsidR="009E1C96" w:rsidRPr="00280662" w:rsidRDefault="009E1C96" w:rsidP="002A2A62"/>
    <w:p w:rsidR="009E1C96" w:rsidRPr="00280662" w:rsidRDefault="009E1C96" w:rsidP="00960BAB">
      <w:pPr>
        <w:pStyle w:val="Heading10"/>
        <w:keepNext/>
        <w:keepLines/>
        <w:numPr>
          <w:ilvl w:val="0"/>
          <w:numId w:val="31"/>
        </w:numPr>
        <w:shd w:val="clear" w:color="auto" w:fill="auto"/>
        <w:tabs>
          <w:tab w:val="left" w:pos="335"/>
        </w:tabs>
        <w:spacing w:after="0" w:line="240" w:lineRule="auto"/>
        <w:ind w:left="0"/>
        <w:jc w:val="center"/>
        <w:rPr>
          <w:b w:val="0"/>
          <w:bCs w:val="0"/>
          <w:sz w:val="24"/>
          <w:szCs w:val="24"/>
        </w:rPr>
      </w:pPr>
      <w:bookmarkStart w:id="194" w:name="bookmark1"/>
      <w:r w:rsidRPr="00280662">
        <w:rPr>
          <w:rStyle w:val="Heading1"/>
          <w:b/>
          <w:color w:val="000000"/>
          <w:sz w:val="24"/>
          <w:szCs w:val="24"/>
        </w:rPr>
        <w:t>Продолжительность уроков</w:t>
      </w:r>
      <w:bookmarkEnd w:id="194"/>
    </w:p>
    <w:p w:rsidR="009E1C96" w:rsidRPr="00280662" w:rsidRDefault="009E1C96" w:rsidP="002A2A62">
      <w:pPr>
        <w:pStyle w:val="Bodytext1"/>
        <w:shd w:val="clear" w:color="auto" w:fill="auto"/>
        <w:spacing w:line="240" w:lineRule="auto"/>
        <w:ind w:firstLine="740"/>
        <w:jc w:val="left"/>
        <w:rPr>
          <w:sz w:val="24"/>
          <w:szCs w:val="24"/>
        </w:rPr>
      </w:pPr>
      <w:r w:rsidRPr="00280662">
        <w:rPr>
          <w:rStyle w:val="Bodytext"/>
          <w:color w:val="000000"/>
          <w:sz w:val="24"/>
          <w:szCs w:val="24"/>
        </w:rPr>
        <w:t>1 класс- 1 четверть: 3 урока по 35 минут</w:t>
      </w:r>
    </w:p>
    <w:p w:rsidR="009E1C96" w:rsidRPr="00280662" w:rsidRDefault="009E1C96" w:rsidP="002A2A62">
      <w:pPr>
        <w:pStyle w:val="Bodytext1"/>
        <w:shd w:val="clear" w:color="auto" w:fill="auto"/>
        <w:tabs>
          <w:tab w:val="left" w:pos="2418"/>
        </w:tabs>
        <w:spacing w:line="240" w:lineRule="auto"/>
        <w:ind w:firstLine="0"/>
        <w:jc w:val="both"/>
        <w:rPr>
          <w:sz w:val="24"/>
          <w:szCs w:val="24"/>
        </w:rPr>
      </w:pPr>
      <w:r w:rsidRPr="00280662">
        <w:rPr>
          <w:rStyle w:val="Bodytext"/>
          <w:color w:val="000000"/>
          <w:sz w:val="24"/>
          <w:szCs w:val="24"/>
        </w:rPr>
        <w:t xml:space="preserve">                2 четверть: 4 урока по 35 минут</w:t>
      </w:r>
    </w:p>
    <w:p w:rsidR="009E1C96" w:rsidRPr="00280662" w:rsidRDefault="00E75735" w:rsidP="002A2A62">
      <w:pPr>
        <w:pStyle w:val="Bodytext1"/>
        <w:shd w:val="clear" w:color="auto" w:fill="auto"/>
        <w:tabs>
          <w:tab w:val="left" w:pos="2624"/>
        </w:tabs>
        <w:spacing w:line="240" w:lineRule="auto"/>
        <w:ind w:firstLine="0"/>
        <w:jc w:val="left"/>
        <w:rPr>
          <w:rStyle w:val="Bodytext"/>
          <w:color w:val="000000"/>
          <w:sz w:val="24"/>
          <w:szCs w:val="24"/>
        </w:rPr>
      </w:pPr>
      <w:r w:rsidRPr="00280662">
        <w:rPr>
          <w:rStyle w:val="Bodytext"/>
          <w:color w:val="000000"/>
          <w:sz w:val="24"/>
          <w:szCs w:val="24"/>
        </w:rPr>
        <w:t xml:space="preserve">    3-4 четверти: 4 урока по 45</w:t>
      </w:r>
      <w:r w:rsidR="009E1C96" w:rsidRPr="00280662">
        <w:rPr>
          <w:rStyle w:val="Bodytext"/>
          <w:color w:val="000000"/>
          <w:sz w:val="24"/>
          <w:szCs w:val="24"/>
        </w:rPr>
        <w:t xml:space="preserve"> минут </w:t>
      </w:r>
    </w:p>
    <w:p w:rsidR="009E1C96" w:rsidRPr="00280662" w:rsidRDefault="00180C31" w:rsidP="00EF36C1">
      <w:pPr>
        <w:pStyle w:val="Bodytext1"/>
        <w:shd w:val="clear" w:color="auto" w:fill="auto"/>
        <w:tabs>
          <w:tab w:val="left" w:pos="2624"/>
        </w:tabs>
        <w:spacing w:line="240" w:lineRule="auto"/>
        <w:ind w:firstLine="0"/>
        <w:jc w:val="left"/>
        <w:rPr>
          <w:rStyle w:val="Bodytext"/>
          <w:color w:val="000000"/>
          <w:sz w:val="24"/>
          <w:szCs w:val="24"/>
        </w:rPr>
      </w:pPr>
      <w:r w:rsidRPr="00280662">
        <w:rPr>
          <w:rStyle w:val="Bodytext"/>
          <w:color w:val="000000"/>
          <w:sz w:val="24"/>
          <w:szCs w:val="24"/>
        </w:rPr>
        <w:t>2-11 классы -45 минут</w:t>
      </w:r>
    </w:p>
    <w:p w:rsidR="00617036" w:rsidRPr="00280662" w:rsidRDefault="00DC3F87" w:rsidP="00960BAB">
      <w:pPr>
        <w:pStyle w:val="1"/>
        <w:shd w:val="clear" w:color="auto" w:fill="FFFFFF"/>
        <w:spacing w:before="150" w:after="150"/>
        <w:rPr>
          <w:rFonts w:eastAsia="Times New Roman"/>
          <w:caps w:val="0"/>
          <w:kern w:val="36"/>
          <w:sz w:val="24"/>
          <w:szCs w:val="24"/>
        </w:rPr>
      </w:pPr>
      <w:r w:rsidRPr="00280662">
        <w:rPr>
          <w:bCs w:val="0"/>
          <w:sz w:val="24"/>
          <w:szCs w:val="24"/>
        </w:rPr>
        <w:t>9.</w:t>
      </w:r>
      <w:r w:rsidR="00617036" w:rsidRPr="00280662">
        <w:rPr>
          <w:rFonts w:eastAsia="Times New Roman"/>
          <w:caps w:val="0"/>
          <w:kern w:val="36"/>
          <w:sz w:val="24"/>
          <w:szCs w:val="24"/>
        </w:rPr>
        <w:t>Режим работы школы</w:t>
      </w:r>
    </w:p>
    <w:p w:rsidR="00617036" w:rsidRPr="00280662" w:rsidRDefault="00617036" w:rsidP="00617036">
      <w:pPr>
        <w:shd w:val="clear" w:color="auto" w:fill="FFFFFF"/>
      </w:pPr>
      <w:r w:rsidRPr="00280662">
        <w:rPr>
          <w:b/>
          <w:bCs/>
        </w:rPr>
        <w:t>Старшая школа 5,6,8-11 классы – 6 дневная учебная неделя</w:t>
      </w:r>
      <w:r w:rsidRPr="00280662">
        <w:br/>
      </w:r>
      <w:r w:rsidRPr="00280662">
        <w:rPr>
          <w:b/>
          <w:bCs/>
        </w:rPr>
        <w:t>                </w:t>
      </w:r>
    </w:p>
    <w:tbl>
      <w:tblPr>
        <w:tblW w:w="3122" w:type="dxa"/>
        <w:tblCellMar>
          <w:top w:w="15" w:type="dxa"/>
          <w:left w:w="15" w:type="dxa"/>
          <w:bottom w:w="15" w:type="dxa"/>
          <w:right w:w="15" w:type="dxa"/>
        </w:tblCellMar>
        <w:tblLook w:val="04A0" w:firstRow="1" w:lastRow="0" w:firstColumn="1" w:lastColumn="0" w:noHBand="0" w:noVBand="1"/>
      </w:tblPr>
      <w:tblGrid>
        <w:gridCol w:w="1252"/>
        <w:gridCol w:w="1870"/>
      </w:tblGrid>
      <w:tr w:rsidR="00E75735" w:rsidRPr="00280662" w:rsidTr="00E75735">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t> </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I смена</w:t>
            </w:r>
          </w:p>
        </w:tc>
      </w:tr>
      <w:tr w:rsidR="00E75735" w:rsidRPr="00280662" w:rsidTr="00E75735">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1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t>08.00-08.45</w:t>
            </w:r>
          </w:p>
        </w:tc>
      </w:tr>
      <w:tr w:rsidR="00E75735" w:rsidRPr="00280662" w:rsidTr="00E75735">
        <w:trPr>
          <w:trHeight w:val="780"/>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2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180C31">
            <w:pPr>
              <w:spacing w:before="150" w:after="150"/>
            </w:pPr>
            <w:r w:rsidRPr="00280662">
              <w:t>08.50-09.40</w:t>
            </w:r>
          </w:p>
        </w:tc>
      </w:tr>
      <w:tr w:rsidR="00E75735" w:rsidRPr="00280662" w:rsidTr="00E75735">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3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t>09.50-10.35</w:t>
            </w:r>
          </w:p>
        </w:tc>
      </w:tr>
      <w:tr w:rsidR="00E75735" w:rsidRPr="00280662" w:rsidTr="00E75735">
        <w:trPr>
          <w:trHeight w:val="593"/>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4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t>10.50-11.35</w:t>
            </w:r>
          </w:p>
        </w:tc>
      </w:tr>
      <w:tr w:rsidR="00E75735" w:rsidRPr="00280662" w:rsidTr="00E75735">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5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t>11.45-12.30</w:t>
            </w:r>
          </w:p>
        </w:tc>
      </w:tr>
      <w:tr w:rsidR="00E75735" w:rsidRPr="00280662" w:rsidTr="00E75735">
        <w:trPr>
          <w:trHeight w:val="895"/>
        </w:trPr>
        <w:tc>
          <w:tcPr>
            <w:tcW w:w="0" w:type="auto"/>
            <w:tcBorders>
              <w:top w:val="single" w:sz="6" w:space="0" w:color="CCCCCC"/>
              <w:left w:val="single" w:sz="4" w:space="0" w:color="auto"/>
              <w:bottom w:val="single" w:sz="4" w:space="0" w:color="auto"/>
              <w:right w:val="single" w:sz="6" w:space="0" w:color="CCCCCC"/>
            </w:tcBorders>
            <w:tcMar>
              <w:top w:w="45" w:type="dxa"/>
              <w:left w:w="30" w:type="dxa"/>
              <w:bottom w:w="45" w:type="dxa"/>
              <w:right w:w="30" w:type="dxa"/>
            </w:tcMar>
            <w:vAlign w:val="center"/>
            <w:hideMark/>
          </w:tcPr>
          <w:p w:rsidR="00E75735" w:rsidRPr="00280662" w:rsidRDefault="00E75735" w:rsidP="00960BAB">
            <w:pPr>
              <w:spacing w:before="150" w:after="150"/>
              <w:ind w:left="15"/>
            </w:pPr>
            <w:r w:rsidRPr="00280662">
              <w:rPr>
                <w:b/>
                <w:bCs/>
              </w:rPr>
              <w:lastRenderedPageBreak/>
              <w:t>6 урок</w:t>
            </w:r>
            <w:r w:rsidRPr="00280662">
              <w:rPr>
                <w:b/>
                <w:bCs/>
              </w:rPr>
              <w:br/>
            </w:r>
          </w:p>
        </w:tc>
        <w:tc>
          <w:tcPr>
            <w:tcW w:w="0" w:type="auto"/>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vAlign w:val="center"/>
            <w:hideMark/>
          </w:tcPr>
          <w:p w:rsidR="00E75735" w:rsidRPr="00280662" w:rsidRDefault="00A15CD7" w:rsidP="00617036">
            <w:pPr>
              <w:spacing w:before="150" w:after="240"/>
            </w:pPr>
            <w:r w:rsidRPr="00280662">
              <w:t>12.40-13.25</w:t>
            </w:r>
          </w:p>
        </w:tc>
      </w:tr>
      <w:tr w:rsidR="00E75735" w:rsidRPr="00280662" w:rsidTr="00E75735">
        <w:trPr>
          <w:trHeight w:val="612"/>
        </w:trPr>
        <w:tc>
          <w:tcPr>
            <w:tcW w:w="0" w:type="auto"/>
            <w:tcBorders>
              <w:top w:val="single" w:sz="4" w:space="0" w:color="auto"/>
              <w:left w:val="single" w:sz="4" w:space="0" w:color="auto"/>
              <w:bottom w:val="single" w:sz="6" w:space="0" w:color="CCCCCC"/>
              <w:right w:val="single" w:sz="6" w:space="0" w:color="CCCCCC"/>
            </w:tcBorders>
            <w:tcMar>
              <w:top w:w="45" w:type="dxa"/>
              <w:left w:w="30" w:type="dxa"/>
              <w:bottom w:w="45" w:type="dxa"/>
              <w:right w:w="30" w:type="dxa"/>
            </w:tcMar>
            <w:vAlign w:val="center"/>
          </w:tcPr>
          <w:p w:rsidR="00E75735" w:rsidRPr="00280662" w:rsidRDefault="00E75735" w:rsidP="00617036">
            <w:pPr>
              <w:spacing w:before="150" w:after="150"/>
              <w:ind w:left="15"/>
              <w:rPr>
                <w:b/>
                <w:bCs/>
              </w:rPr>
            </w:pPr>
            <w:r w:rsidRPr="00280662">
              <w:rPr>
                <w:b/>
                <w:bCs/>
              </w:rPr>
              <w:t>7 урок </w:t>
            </w:r>
          </w:p>
        </w:tc>
        <w:tc>
          <w:tcPr>
            <w:tcW w:w="0" w:type="auto"/>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vAlign w:val="center"/>
          </w:tcPr>
          <w:p w:rsidR="00E75735" w:rsidRPr="00280662" w:rsidRDefault="00A15CD7" w:rsidP="00617036">
            <w:pPr>
              <w:spacing w:before="150" w:after="240"/>
            </w:pPr>
            <w:r w:rsidRPr="00280662">
              <w:t>13.35-14.20</w:t>
            </w:r>
          </w:p>
        </w:tc>
      </w:tr>
    </w:tbl>
    <w:p w:rsidR="00617036" w:rsidRPr="00280662" w:rsidRDefault="00617036" w:rsidP="00617036">
      <w:pPr>
        <w:shd w:val="clear" w:color="auto" w:fill="FFFFFF"/>
        <w:spacing w:before="150" w:after="150"/>
      </w:pPr>
    </w:p>
    <w:p w:rsidR="00617036" w:rsidRPr="00280662" w:rsidRDefault="00617036" w:rsidP="00617036">
      <w:pPr>
        <w:shd w:val="clear" w:color="auto" w:fill="FFFFFF"/>
        <w:spacing w:before="150" w:after="150"/>
      </w:pPr>
    </w:p>
    <w:p w:rsidR="009E1C96" w:rsidRPr="00280662" w:rsidRDefault="00617036" w:rsidP="00011D81">
      <w:pPr>
        <w:shd w:val="clear" w:color="auto" w:fill="FFFFFF"/>
        <w:spacing w:before="150" w:after="150"/>
      </w:pPr>
      <w:r w:rsidRPr="00280662">
        <w:t>Для начальной школы (2 - 4 кла</w:t>
      </w:r>
      <w:r w:rsidR="00011D81" w:rsidRPr="00280662">
        <w:t>ссы) – 6 дневная учебная неделя</w:t>
      </w:r>
    </w:p>
    <w:p w:rsidR="009E1C96" w:rsidRPr="00280662" w:rsidRDefault="00DC3F87" w:rsidP="002A2A62">
      <w:pPr>
        <w:jc w:val="center"/>
        <w:rPr>
          <w:rStyle w:val="Bodytext"/>
          <w:b/>
          <w:bCs/>
          <w:sz w:val="24"/>
        </w:rPr>
      </w:pPr>
      <w:r w:rsidRPr="00280662">
        <w:rPr>
          <w:b/>
          <w:bCs/>
        </w:rPr>
        <w:t>10</w:t>
      </w:r>
      <w:r w:rsidR="009E1C96" w:rsidRPr="00280662">
        <w:rPr>
          <w:b/>
          <w:bCs/>
        </w:rPr>
        <w:t>. Проведение промежуточной аттестации.</w:t>
      </w:r>
    </w:p>
    <w:p w:rsidR="009E1C96" w:rsidRPr="00280662" w:rsidRDefault="009E1C96" w:rsidP="002A2A62">
      <w:pPr>
        <w:pStyle w:val="Bodytext1"/>
        <w:shd w:val="clear" w:color="auto" w:fill="auto"/>
        <w:spacing w:line="240" w:lineRule="auto"/>
        <w:ind w:firstLine="740"/>
        <w:jc w:val="both"/>
        <w:rPr>
          <w:rStyle w:val="Bodytext"/>
          <w:color w:val="000000"/>
          <w:sz w:val="24"/>
          <w:szCs w:val="24"/>
        </w:rPr>
      </w:pPr>
      <w:r w:rsidRPr="00280662">
        <w:rPr>
          <w:rStyle w:val="Bodytext"/>
          <w:color w:val="000000"/>
          <w:sz w:val="24"/>
          <w:szCs w:val="24"/>
        </w:rPr>
        <w:t>Промежуточная аттестация проводится в форме  контрольных работ, тестирования, диктантов, сочинения, защиты проектов, комплексных метапредме</w:t>
      </w:r>
      <w:r w:rsidR="00DC3F87" w:rsidRPr="00280662">
        <w:rPr>
          <w:rStyle w:val="Bodytext"/>
          <w:color w:val="000000"/>
          <w:sz w:val="24"/>
          <w:szCs w:val="24"/>
        </w:rPr>
        <w:t xml:space="preserve">тных работ в период с 15.05.2017 г. по 20.05.2017 г. без </w:t>
      </w:r>
      <w:r w:rsidRPr="00280662">
        <w:rPr>
          <w:rStyle w:val="Bodytext"/>
          <w:color w:val="000000"/>
          <w:sz w:val="24"/>
          <w:szCs w:val="24"/>
        </w:rPr>
        <w:t>прекращен</w:t>
      </w:r>
      <w:r w:rsidR="00DC3F87" w:rsidRPr="00280662">
        <w:rPr>
          <w:rStyle w:val="Bodytext"/>
          <w:color w:val="000000"/>
          <w:sz w:val="24"/>
          <w:szCs w:val="24"/>
        </w:rPr>
        <w:t>ия</w:t>
      </w:r>
      <w:r w:rsidRPr="00280662">
        <w:rPr>
          <w:rStyle w:val="Bodytext"/>
          <w:color w:val="000000"/>
          <w:sz w:val="24"/>
          <w:szCs w:val="24"/>
        </w:rPr>
        <w:t xml:space="preserve"> образовательного процесса д</w:t>
      </w:r>
      <w:r w:rsidR="00DC3F87" w:rsidRPr="00280662">
        <w:rPr>
          <w:rStyle w:val="Bodytext"/>
          <w:color w:val="000000"/>
          <w:sz w:val="24"/>
          <w:szCs w:val="24"/>
        </w:rPr>
        <w:t>ля 2-8, 10 классов, с 25.04.2017г. по 28.04.2017</w:t>
      </w:r>
      <w:r w:rsidRPr="00280662">
        <w:rPr>
          <w:rStyle w:val="Bodytext"/>
          <w:color w:val="000000"/>
          <w:sz w:val="24"/>
          <w:szCs w:val="24"/>
        </w:rPr>
        <w:t>г. для 1-х классов без прекращения образовательного процесса.</w:t>
      </w:r>
    </w:p>
    <w:p w:rsidR="002A0447" w:rsidRPr="00280662" w:rsidRDefault="002A0447" w:rsidP="002A2A62">
      <w:pPr>
        <w:pStyle w:val="Bodytext1"/>
        <w:shd w:val="clear" w:color="auto" w:fill="auto"/>
        <w:spacing w:line="240" w:lineRule="auto"/>
        <w:ind w:firstLine="740"/>
        <w:jc w:val="both"/>
        <w:rPr>
          <w:color w:val="000000"/>
          <w:sz w:val="24"/>
          <w:szCs w:val="24"/>
        </w:rPr>
      </w:pPr>
    </w:p>
    <w:p w:rsidR="009E1C96" w:rsidRPr="00280662" w:rsidRDefault="002A0447" w:rsidP="002A2A62">
      <w:pPr>
        <w:jc w:val="center"/>
        <w:rPr>
          <w:b/>
          <w:bCs/>
        </w:rPr>
      </w:pPr>
      <w:r w:rsidRPr="00280662">
        <w:rPr>
          <w:b/>
          <w:bCs/>
        </w:rPr>
        <w:t>11</w:t>
      </w:r>
      <w:r w:rsidR="009E1C96" w:rsidRPr="00280662">
        <w:rPr>
          <w:b/>
          <w:bCs/>
        </w:rPr>
        <w:t>. Проведение государственной итоговой аттестации в 9, 11 классах</w:t>
      </w:r>
    </w:p>
    <w:p w:rsidR="009E1C96" w:rsidRPr="00280662" w:rsidRDefault="009E1C96" w:rsidP="002A2A62">
      <w:pPr>
        <w:jc w:val="both"/>
      </w:pPr>
      <w:r w:rsidRPr="00280662">
        <w:t>Срок проведения государственной итоговой аттестац</w:t>
      </w:r>
      <w:r w:rsidR="00180C31" w:rsidRPr="00280662">
        <w:t xml:space="preserve">ии обучающихся устанавливается </w:t>
      </w:r>
      <w:r w:rsidRPr="00280662">
        <w:t>Федеральной службой по надзору в сфере образования и науки (Рособрнадзор).</w:t>
      </w:r>
    </w:p>
    <w:p w:rsidR="009E1C96" w:rsidRPr="00280662" w:rsidRDefault="009E1C96" w:rsidP="002A2A62">
      <w:pPr>
        <w:jc w:val="both"/>
        <w:rPr>
          <w:b/>
          <w:bCs/>
        </w:rPr>
      </w:pPr>
    </w:p>
    <w:p w:rsidR="009E1C96" w:rsidRPr="00280662" w:rsidRDefault="002A0447" w:rsidP="002A2A62">
      <w:pPr>
        <w:jc w:val="center"/>
        <w:rPr>
          <w:b/>
          <w:bCs/>
        </w:rPr>
      </w:pPr>
      <w:r w:rsidRPr="00280662">
        <w:rPr>
          <w:b/>
          <w:bCs/>
        </w:rPr>
        <w:t>12</w:t>
      </w:r>
      <w:r w:rsidR="009E1C96" w:rsidRPr="00280662">
        <w:rPr>
          <w:b/>
          <w:bCs/>
        </w:rPr>
        <w:t>. Проведение учебных сборов юношей 10 класса</w:t>
      </w:r>
    </w:p>
    <w:p w:rsidR="009E1C96" w:rsidRPr="00280662" w:rsidRDefault="009E1C96" w:rsidP="002A2A62">
      <w:pPr>
        <w:jc w:val="both"/>
      </w:pPr>
      <w:r w:rsidRPr="00280662">
        <w:t xml:space="preserve">Учебные сборы юношей 10 класса проводятся по приказу </w:t>
      </w:r>
    </w:p>
    <w:p w:rsidR="009E1C96" w:rsidRPr="00280662" w:rsidRDefault="009E1C96" w:rsidP="002A2A62">
      <w:pPr>
        <w:jc w:val="both"/>
      </w:pPr>
      <w:r w:rsidRPr="00280662">
        <w:t xml:space="preserve">Департамента образования и молодежной политики </w:t>
      </w:r>
      <w:r w:rsidR="00A15CD7" w:rsidRPr="00280662">
        <w:t>РД</w:t>
      </w:r>
    </w:p>
    <w:p w:rsidR="009E1C96" w:rsidRPr="00280662" w:rsidRDefault="009E1C96" w:rsidP="002A2A62">
      <w:pPr>
        <w:jc w:val="both"/>
      </w:pPr>
    </w:p>
    <w:p w:rsidR="009E1C96" w:rsidRPr="00280662" w:rsidRDefault="009E1C96" w:rsidP="002A2A62"/>
    <w:p w:rsidR="009E1C96" w:rsidRPr="00280662" w:rsidRDefault="00A15CD7" w:rsidP="002A2A62">
      <w:pPr>
        <w:jc w:val="center"/>
        <w:rPr>
          <w:b/>
          <w:bCs/>
        </w:rPr>
      </w:pPr>
      <w:r w:rsidRPr="00280662">
        <w:rPr>
          <w:b/>
          <w:bCs/>
        </w:rPr>
        <w:t>13</w:t>
      </w:r>
      <w:r w:rsidR="009E1C96" w:rsidRPr="00280662">
        <w:rPr>
          <w:b/>
          <w:bCs/>
        </w:rPr>
        <w:t xml:space="preserve">. Часы консультаций психолога  для родителей </w:t>
      </w:r>
    </w:p>
    <w:tbl>
      <w:tblPr>
        <w:tblW w:w="9789"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178"/>
        <w:gridCol w:w="5611"/>
      </w:tblGrid>
      <w:tr w:rsidR="009E1C96" w:rsidRPr="00280662">
        <w:trPr>
          <w:tblCellSpacing w:w="0" w:type="dxa"/>
        </w:trPr>
        <w:tc>
          <w:tcPr>
            <w:tcW w:w="4178" w:type="dxa"/>
            <w:tcBorders>
              <w:top w:val="outset" w:sz="6" w:space="0" w:color="auto"/>
              <w:bottom w:val="outset" w:sz="6" w:space="0" w:color="auto"/>
              <w:right w:val="outset" w:sz="6" w:space="0" w:color="auto"/>
            </w:tcBorders>
            <w:vAlign w:val="center"/>
          </w:tcPr>
          <w:p w:rsidR="009E1C96" w:rsidRPr="00280662" w:rsidRDefault="009E1C96" w:rsidP="00C77581">
            <w:pPr>
              <w:jc w:val="center"/>
            </w:pPr>
            <w:r w:rsidRPr="00280662">
              <w:t>Понедельник</w:t>
            </w:r>
            <w:r w:rsidR="00C77581" w:rsidRPr="00280662">
              <w:t xml:space="preserve">, </w:t>
            </w:r>
          </w:p>
        </w:tc>
        <w:tc>
          <w:tcPr>
            <w:tcW w:w="5611" w:type="dxa"/>
            <w:tcBorders>
              <w:top w:val="outset" w:sz="6" w:space="0" w:color="auto"/>
              <w:left w:val="outset" w:sz="6" w:space="0" w:color="auto"/>
              <w:bottom w:val="outset" w:sz="6" w:space="0" w:color="auto"/>
            </w:tcBorders>
            <w:vAlign w:val="center"/>
          </w:tcPr>
          <w:p w:rsidR="009E1C96" w:rsidRPr="00280662" w:rsidRDefault="00C77581" w:rsidP="002A2A62">
            <w:pPr>
              <w:jc w:val="center"/>
            </w:pPr>
            <w:r w:rsidRPr="00280662">
              <w:t>8.30 – 17.4</w:t>
            </w:r>
            <w:r w:rsidR="009E1C96" w:rsidRPr="00280662">
              <w:t>0</w:t>
            </w:r>
          </w:p>
        </w:tc>
      </w:tr>
      <w:tr w:rsidR="009E1C96" w:rsidRPr="00280662">
        <w:trPr>
          <w:tblCellSpacing w:w="0" w:type="dxa"/>
        </w:trPr>
        <w:tc>
          <w:tcPr>
            <w:tcW w:w="4178" w:type="dxa"/>
            <w:tcBorders>
              <w:top w:val="outset" w:sz="6" w:space="0" w:color="auto"/>
              <w:bottom w:val="outset" w:sz="6" w:space="0" w:color="auto"/>
              <w:right w:val="outset" w:sz="6" w:space="0" w:color="auto"/>
            </w:tcBorders>
            <w:vAlign w:val="center"/>
          </w:tcPr>
          <w:p w:rsidR="009E1C96" w:rsidRPr="00280662" w:rsidRDefault="00C77581" w:rsidP="00C77581">
            <w:pPr>
              <w:jc w:val="center"/>
            </w:pPr>
            <w:r w:rsidRPr="00280662">
              <w:t>Вторник-пятница</w:t>
            </w:r>
          </w:p>
        </w:tc>
        <w:tc>
          <w:tcPr>
            <w:tcW w:w="5611" w:type="dxa"/>
            <w:tcBorders>
              <w:top w:val="outset" w:sz="6" w:space="0" w:color="auto"/>
              <w:left w:val="outset" w:sz="6" w:space="0" w:color="auto"/>
              <w:bottom w:val="outset" w:sz="6" w:space="0" w:color="auto"/>
            </w:tcBorders>
            <w:vAlign w:val="center"/>
          </w:tcPr>
          <w:p w:rsidR="009E1C96" w:rsidRPr="00280662" w:rsidRDefault="00C77581" w:rsidP="00C77581">
            <w:r w:rsidRPr="00280662">
              <w:t xml:space="preserve">                                    8.30 – 16.4</w:t>
            </w:r>
            <w:r w:rsidR="009E1C96" w:rsidRPr="00280662">
              <w:t>0</w:t>
            </w:r>
          </w:p>
        </w:tc>
      </w:tr>
    </w:tbl>
    <w:p w:rsidR="00C77581" w:rsidRPr="00280662" w:rsidRDefault="00C77581" w:rsidP="002A2A62">
      <w:pPr>
        <w:jc w:val="center"/>
        <w:rPr>
          <w:b/>
          <w:bCs/>
        </w:rPr>
      </w:pPr>
    </w:p>
    <w:p w:rsidR="009E1C96" w:rsidRPr="00280662" w:rsidRDefault="009E1C96" w:rsidP="002A2A62">
      <w:pPr>
        <w:jc w:val="center"/>
        <w:rPr>
          <w:b/>
          <w:bCs/>
        </w:rPr>
      </w:pPr>
      <w:r w:rsidRPr="00280662">
        <w:rPr>
          <w:b/>
          <w:bCs/>
        </w:rPr>
        <w:t xml:space="preserve">16. Часы </w:t>
      </w:r>
      <w:r w:rsidR="00812360" w:rsidRPr="00280662">
        <w:rPr>
          <w:b/>
          <w:bCs/>
        </w:rPr>
        <w:t>работы логопедов</w:t>
      </w:r>
    </w:p>
    <w:tbl>
      <w:tblPr>
        <w:tblW w:w="9789"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178"/>
        <w:gridCol w:w="5611"/>
      </w:tblGrid>
      <w:tr w:rsidR="009E1C96" w:rsidRPr="00280662">
        <w:trPr>
          <w:tblCellSpacing w:w="0" w:type="dxa"/>
        </w:trPr>
        <w:tc>
          <w:tcPr>
            <w:tcW w:w="4178" w:type="dxa"/>
            <w:tcBorders>
              <w:top w:val="outset" w:sz="6" w:space="0" w:color="auto"/>
              <w:bottom w:val="outset" w:sz="6" w:space="0" w:color="auto"/>
              <w:right w:val="outset" w:sz="6" w:space="0" w:color="auto"/>
            </w:tcBorders>
            <w:vAlign w:val="center"/>
          </w:tcPr>
          <w:p w:rsidR="009E1C96" w:rsidRPr="00280662" w:rsidRDefault="009E1C96" w:rsidP="002A2A62">
            <w:pPr>
              <w:jc w:val="center"/>
            </w:pPr>
            <w:r w:rsidRPr="00280662">
              <w:t>Понедельник</w:t>
            </w:r>
            <w:r w:rsidR="00C77581" w:rsidRPr="00280662">
              <w:t>-пятница</w:t>
            </w:r>
          </w:p>
        </w:tc>
        <w:tc>
          <w:tcPr>
            <w:tcW w:w="5611" w:type="dxa"/>
            <w:tcBorders>
              <w:top w:val="outset" w:sz="6" w:space="0" w:color="auto"/>
              <w:left w:val="outset" w:sz="6" w:space="0" w:color="auto"/>
              <w:bottom w:val="outset" w:sz="6" w:space="0" w:color="auto"/>
            </w:tcBorders>
            <w:vAlign w:val="center"/>
          </w:tcPr>
          <w:p w:rsidR="009E1C96" w:rsidRPr="00280662" w:rsidRDefault="00812360" w:rsidP="00812360">
            <w:pPr>
              <w:jc w:val="center"/>
            </w:pPr>
            <w:r w:rsidRPr="00280662">
              <w:t>8</w:t>
            </w:r>
            <w:r w:rsidR="009E1C96" w:rsidRPr="00280662">
              <w:t xml:space="preserve">.00 – </w:t>
            </w:r>
            <w:r w:rsidRPr="00280662">
              <w:t>16.00</w:t>
            </w:r>
          </w:p>
        </w:tc>
      </w:tr>
    </w:tbl>
    <w:p w:rsidR="00C77581" w:rsidRPr="00280662" w:rsidRDefault="00C77581" w:rsidP="002A2A62">
      <w:pPr>
        <w:jc w:val="center"/>
        <w:rPr>
          <w:b/>
          <w:bCs/>
        </w:rPr>
      </w:pPr>
    </w:p>
    <w:p w:rsidR="009E1C96" w:rsidRPr="00280662" w:rsidRDefault="009E1C96" w:rsidP="002A2A62">
      <w:pPr>
        <w:jc w:val="center"/>
        <w:rPr>
          <w:b/>
          <w:bCs/>
        </w:rPr>
      </w:pPr>
      <w:r w:rsidRPr="00280662">
        <w:rPr>
          <w:b/>
          <w:bCs/>
        </w:rPr>
        <w:t>17. Часы работы библиотеки</w:t>
      </w:r>
    </w:p>
    <w:tbl>
      <w:tblPr>
        <w:tblW w:w="9789"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178"/>
        <w:gridCol w:w="5611"/>
      </w:tblGrid>
      <w:tr w:rsidR="009E1C96" w:rsidRPr="00280662">
        <w:trPr>
          <w:tblCellSpacing w:w="0" w:type="dxa"/>
        </w:trPr>
        <w:tc>
          <w:tcPr>
            <w:tcW w:w="4178" w:type="dxa"/>
            <w:tcBorders>
              <w:top w:val="outset" w:sz="6" w:space="0" w:color="auto"/>
              <w:bottom w:val="outset" w:sz="6" w:space="0" w:color="auto"/>
              <w:right w:val="outset" w:sz="6" w:space="0" w:color="auto"/>
            </w:tcBorders>
            <w:vAlign w:val="center"/>
          </w:tcPr>
          <w:p w:rsidR="009E1C96" w:rsidRPr="00280662" w:rsidRDefault="009E1C96" w:rsidP="002A2A62">
            <w:pPr>
              <w:jc w:val="center"/>
            </w:pPr>
            <w:r w:rsidRPr="00280662">
              <w:t>Понедельник</w:t>
            </w:r>
            <w:r w:rsidR="00BD6282" w:rsidRPr="00280662">
              <w:t>-четверг</w:t>
            </w:r>
          </w:p>
        </w:tc>
        <w:tc>
          <w:tcPr>
            <w:tcW w:w="5611"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t>8.30 – 16.30</w:t>
            </w:r>
          </w:p>
        </w:tc>
      </w:tr>
      <w:tr w:rsidR="009E1C96" w:rsidRPr="00280662" w:rsidTr="00BD6282">
        <w:trPr>
          <w:trHeight w:val="318"/>
          <w:tblCellSpacing w:w="0" w:type="dxa"/>
        </w:trPr>
        <w:tc>
          <w:tcPr>
            <w:tcW w:w="4178" w:type="dxa"/>
            <w:tcBorders>
              <w:top w:val="outset" w:sz="6" w:space="0" w:color="auto"/>
              <w:bottom w:val="outset" w:sz="6" w:space="0" w:color="auto"/>
              <w:right w:val="outset" w:sz="6" w:space="0" w:color="auto"/>
            </w:tcBorders>
            <w:vAlign w:val="center"/>
          </w:tcPr>
          <w:p w:rsidR="009E1C96" w:rsidRPr="00280662" w:rsidRDefault="009E1C96" w:rsidP="002A2A62">
            <w:pPr>
              <w:jc w:val="center"/>
            </w:pPr>
            <w:r w:rsidRPr="00280662">
              <w:t>Пятница</w:t>
            </w:r>
          </w:p>
        </w:tc>
        <w:tc>
          <w:tcPr>
            <w:tcW w:w="5611" w:type="dxa"/>
            <w:tcBorders>
              <w:top w:val="outset" w:sz="6" w:space="0" w:color="auto"/>
              <w:left w:val="outset" w:sz="6" w:space="0" w:color="auto"/>
              <w:bottom w:val="outset" w:sz="6" w:space="0" w:color="auto"/>
            </w:tcBorders>
            <w:vAlign w:val="center"/>
          </w:tcPr>
          <w:p w:rsidR="009E1C96" w:rsidRPr="00280662" w:rsidRDefault="00051F2A" w:rsidP="00051F2A">
            <w:pPr>
              <w:pStyle w:val="afff"/>
              <w:rPr>
                <w:rFonts w:cs="Calibri"/>
                <w:sz w:val="24"/>
                <w:szCs w:val="24"/>
              </w:rPr>
            </w:pPr>
            <w:r w:rsidRPr="00280662">
              <w:rPr>
                <w:rFonts w:cs="Calibri"/>
                <w:sz w:val="24"/>
                <w:szCs w:val="24"/>
              </w:rPr>
              <w:t xml:space="preserve">                              8.00– 16.0</w:t>
            </w:r>
            <w:r w:rsidR="009E1C96" w:rsidRPr="00280662">
              <w:rPr>
                <w:rFonts w:cs="Calibri"/>
                <w:sz w:val="24"/>
                <w:szCs w:val="24"/>
              </w:rPr>
              <w:t>0</w:t>
            </w:r>
          </w:p>
        </w:tc>
      </w:tr>
    </w:tbl>
    <w:p w:rsidR="009E1C96" w:rsidRPr="00280662" w:rsidRDefault="009E1C96" w:rsidP="00011D81">
      <w:pPr>
        <w:pStyle w:val="a3"/>
        <w:spacing w:line="240" w:lineRule="auto"/>
        <w:ind w:firstLine="0"/>
        <w:rPr>
          <w:rFonts w:ascii="Times New Roman" w:hAnsi="Times New Roman"/>
          <w:color w:val="auto"/>
          <w:sz w:val="24"/>
          <w:szCs w:val="24"/>
        </w:rPr>
      </w:pPr>
    </w:p>
    <w:p w:rsidR="009E1C96" w:rsidRPr="00280662" w:rsidRDefault="009E1C96" w:rsidP="002A2A62">
      <w:pPr>
        <w:pStyle w:val="aff"/>
        <w:spacing w:line="240" w:lineRule="auto"/>
        <w:ind w:left="709"/>
      </w:pPr>
      <w:bookmarkStart w:id="195" w:name="_Toc288394109"/>
      <w:bookmarkStart w:id="196" w:name="_Toc288410576"/>
      <w:bookmarkStart w:id="197" w:name="_Toc288410705"/>
      <w:bookmarkStart w:id="198" w:name="_Toc424564344"/>
      <w:r w:rsidRPr="00280662">
        <w:t>5.Система условий реализации основной образовательной программы</w:t>
      </w:r>
      <w:bookmarkEnd w:id="195"/>
      <w:bookmarkEnd w:id="196"/>
      <w:bookmarkEnd w:id="197"/>
      <w:bookmarkEnd w:id="198"/>
    </w:p>
    <w:p w:rsidR="009E1C96" w:rsidRPr="00280662" w:rsidRDefault="009E1C96" w:rsidP="002A2A62"/>
    <w:p w:rsidR="009E1C96" w:rsidRPr="00280662" w:rsidRDefault="009E1C96" w:rsidP="002A2A62">
      <w:pPr>
        <w:jc w:val="both"/>
        <w:rPr>
          <w:color w:val="000000"/>
        </w:rPr>
      </w:pPr>
      <w:r w:rsidRPr="00280662">
        <w:rPr>
          <w:color w:val="000000"/>
        </w:rPr>
        <w:t>Система условий реализации основной образовательной программы начального общего образования в соответствии с требованиями Стандарта разрабатывается для обеспечения достижения планируемых результатов освоения основной образовательной программы начального общего образования.</w:t>
      </w:r>
    </w:p>
    <w:p w:rsidR="009E1C96" w:rsidRPr="00280662" w:rsidRDefault="009E1C96" w:rsidP="002A2A62">
      <w:pPr>
        <w:jc w:val="both"/>
        <w:rPr>
          <w:color w:val="000000"/>
        </w:rPr>
      </w:pPr>
      <w:r w:rsidRPr="00280662">
        <w:rPr>
          <w:color w:val="000000"/>
        </w:rPr>
        <w:t xml:space="preserve">     Система условий учитывает особенности образовательного учреждения, а также его взаимодействия с социальными партнёрами (как внутри системы образования, так и в рамках межведомственного взаимодействия).</w:t>
      </w:r>
    </w:p>
    <w:p w:rsidR="009E1C96" w:rsidRPr="00280662" w:rsidRDefault="009E1C96" w:rsidP="002A2A62">
      <w:pPr>
        <w:ind w:firstLine="360"/>
        <w:jc w:val="both"/>
      </w:pPr>
      <w:r w:rsidRPr="00280662">
        <w:t>С 1998 года школа является адаптивной дифференцированной моделью.     Основные составляющие спроектированной модели:</w:t>
      </w:r>
    </w:p>
    <w:p w:rsidR="009E1C96" w:rsidRPr="00280662" w:rsidRDefault="009E1C96" w:rsidP="002A2A62">
      <w:pPr>
        <w:numPr>
          <w:ilvl w:val="0"/>
          <w:numId w:val="32"/>
        </w:numPr>
        <w:ind w:firstLine="680"/>
        <w:jc w:val="both"/>
      </w:pPr>
      <w:r w:rsidRPr="00280662">
        <w:t>разделение учащихся по классам с различным уровнем программ (с целью удовлетворения интеллектуальных потребностей способных и одаренных детей, оказания помощи и поддержки соматически ослабленным и педагогически запущенным детям, имеющим задержку психического развития через применение инновационных технологий);</w:t>
      </w:r>
    </w:p>
    <w:p w:rsidR="009E1C96" w:rsidRPr="00280662" w:rsidRDefault="009E1C96" w:rsidP="002A2A62">
      <w:pPr>
        <w:numPr>
          <w:ilvl w:val="0"/>
          <w:numId w:val="32"/>
        </w:numPr>
        <w:ind w:firstLine="680"/>
        <w:jc w:val="both"/>
      </w:pPr>
      <w:r w:rsidRPr="00280662">
        <w:t>создание педагогических условий сохранение личности и достоинства ребенка при дифференцированном обучении;</w:t>
      </w:r>
    </w:p>
    <w:p w:rsidR="009E1C96" w:rsidRPr="00280662" w:rsidRDefault="009E1C96" w:rsidP="002A2A62">
      <w:pPr>
        <w:numPr>
          <w:ilvl w:val="0"/>
          <w:numId w:val="32"/>
        </w:numPr>
        <w:jc w:val="both"/>
      </w:pPr>
      <w:r w:rsidRPr="00280662">
        <w:lastRenderedPageBreak/>
        <w:t>обеспечение выполнения стандартов образования во всех уровнях модели, возможность перехода из одной системы в другую.</w:t>
      </w:r>
    </w:p>
    <w:p w:rsidR="009E1C96" w:rsidRPr="00280662" w:rsidRDefault="009E1C96" w:rsidP="002A2A62">
      <w:pPr>
        <w:jc w:val="both"/>
      </w:pPr>
      <w:r w:rsidRPr="00280662">
        <w:t xml:space="preserve">        Освоение образовательных программ в школе проходит в классно-урочной форме. В настоящее время число обучающихся в начальной школе составляет </w:t>
      </w:r>
      <w:r w:rsidR="00960EDF" w:rsidRPr="00280662">
        <w:t xml:space="preserve">516 </w:t>
      </w:r>
      <w:r w:rsidR="00847C8A" w:rsidRPr="00280662">
        <w:t>учащихся (</w:t>
      </w:r>
      <w:r w:rsidR="00960EDF" w:rsidRPr="00280662">
        <w:t>23 класса-комплекта</w:t>
      </w:r>
      <w:r w:rsidRPr="00280662">
        <w:t>). Для младших школьников открыты</w:t>
      </w:r>
      <w:r w:rsidR="00847C8A" w:rsidRPr="00280662">
        <w:t>6</w:t>
      </w:r>
      <w:r w:rsidRPr="00280662">
        <w:t xml:space="preserve"> групп продлённого дня.</w:t>
      </w:r>
    </w:p>
    <w:p w:rsidR="009E1C96" w:rsidRPr="00280662" w:rsidRDefault="009E1C96" w:rsidP="002A2A62">
      <w:pPr>
        <w:jc w:val="both"/>
      </w:pPr>
      <w:r w:rsidRPr="00280662">
        <w:t xml:space="preserve">По заявлениям родителей обучающихся, имеющим показания по состоянию здоровья, организуется обучение на дому по индивидуальным учебным  планам. </w:t>
      </w:r>
    </w:p>
    <w:p w:rsidR="009E1C96" w:rsidRPr="00280662" w:rsidRDefault="009E1C96" w:rsidP="002A2A62">
      <w:pPr>
        <w:pStyle w:val="24"/>
        <w:spacing w:after="0" w:line="240" w:lineRule="auto"/>
        <w:ind w:left="0"/>
        <w:jc w:val="both"/>
      </w:pPr>
      <w:r w:rsidRPr="00280662">
        <w:t xml:space="preserve">      Школа выполняет социальный заказ государства с ориентацией на образовательный запрос родителей и детей, реализуя программы разной направленности: программа с углубленным изучением  иностранного языка (со 2-го класса), программы для начальной школы обновлённого вида, программы, направленные  на формирование здорового образа жизни.</w:t>
      </w:r>
    </w:p>
    <w:p w:rsidR="009E1C96" w:rsidRPr="00280662" w:rsidRDefault="009E1C96" w:rsidP="002A2A62">
      <w:pPr>
        <w:pStyle w:val="24"/>
        <w:spacing w:after="0" w:line="240" w:lineRule="auto"/>
        <w:ind w:left="0"/>
        <w:jc w:val="both"/>
      </w:pPr>
      <w:r w:rsidRPr="00280662">
        <w:t xml:space="preserve">    В школе созданы все условия для реализации равных возможностей учащихся, вне зависимости от уровня их способностей.</w:t>
      </w:r>
    </w:p>
    <w:p w:rsidR="009E1C96" w:rsidRPr="00280662" w:rsidRDefault="009E1C96" w:rsidP="002A2A62">
      <w:pPr>
        <w:pStyle w:val="24"/>
        <w:spacing w:after="0" w:line="240" w:lineRule="auto"/>
        <w:ind w:left="0" w:firstLine="283"/>
        <w:jc w:val="both"/>
      </w:pPr>
      <w:r w:rsidRPr="00280662">
        <w:t>Начальное общее образование (нормативный срок освоения – 4 года) обеспечивает развитие обучающихся, овладение ими чтением, письмом (на русском и иностранных языках), счётом, культурой речи, начальными навыками работы с текстом, знакомство с произведениями русских и зарубежных писателей, формирование первоначальных знаний по истории Отечества; закладываются основы экологических знаний, основные умения и навыки учебной деятельности, элементы теоретического мышления, простейшие навыки самоконтроля учебных действий, культура поведения, основы личной гигиены и здорового образа жизни.</w:t>
      </w:r>
    </w:p>
    <w:p w:rsidR="00011D81" w:rsidRPr="00280662" w:rsidRDefault="00011D81" w:rsidP="002A2A62">
      <w:pPr>
        <w:pStyle w:val="24"/>
        <w:spacing w:after="0" w:line="240" w:lineRule="auto"/>
        <w:ind w:left="0" w:firstLine="283"/>
        <w:jc w:val="both"/>
      </w:pPr>
    </w:p>
    <w:p w:rsidR="00011D81" w:rsidRPr="00280662" w:rsidRDefault="00011D81" w:rsidP="002A2A62">
      <w:pPr>
        <w:pStyle w:val="24"/>
        <w:spacing w:after="0" w:line="240" w:lineRule="auto"/>
        <w:ind w:left="0" w:firstLine="283"/>
        <w:jc w:val="both"/>
      </w:pPr>
    </w:p>
    <w:p w:rsidR="009E1C96" w:rsidRPr="00280662" w:rsidRDefault="009E1C96" w:rsidP="00433285">
      <w:pPr>
        <w:pStyle w:val="aff"/>
        <w:numPr>
          <w:ilvl w:val="2"/>
          <w:numId w:val="37"/>
        </w:numPr>
        <w:spacing w:line="240" w:lineRule="auto"/>
        <w:ind w:left="0" w:firstLine="709"/>
        <w:jc w:val="center"/>
      </w:pPr>
      <w:bookmarkStart w:id="199" w:name="_Toc288394110"/>
      <w:bookmarkStart w:id="200" w:name="_Toc288410577"/>
      <w:bookmarkStart w:id="201" w:name="_Toc288410706"/>
      <w:bookmarkStart w:id="202" w:name="_Toc424564345"/>
      <w:r w:rsidRPr="00280662">
        <w:t>Кадровые условия реализации основной образовательной программы</w:t>
      </w:r>
      <w:bookmarkEnd w:id="199"/>
      <w:bookmarkEnd w:id="200"/>
      <w:bookmarkEnd w:id="201"/>
      <w:bookmarkEnd w:id="202"/>
    </w:p>
    <w:p w:rsidR="009E1C96" w:rsidRPr="00280662" w:rsidRDefault="009E1C96" w:rsidP="002A2A62">
      <w:pPr>
        <w:ind w:firstLine="709"/>
        <w:jc w:val="both"/>
      </w:pPr>
      <w:r w:rsidRPr="00280662">
        <w:t>Школа располагает необходимым и достаточным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
    <w:p w:rsidR="009E1C96" w:rsidRPr="00280662" w:rsidRDefault="009E1C96" w:rsidP="002A2A62">
      <w:pPr>
        <w:ind w:firstLine="720"/>
        <w:jc w:val="both"/>
      </w:pPr>
      <w:r w:rsidRPr="00280662">
        <w:t xml:space="preserve">Кадры начальной школы  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9E1C96" w:rsidRPr="00280662" w:rsidRDefault="009E1C96" w:rsidP="002A2A62">
      <w:pPr>
        <w:ind w:firstLine="720"/>
        <w:jc w:val="both"/>
      </w:pPr>
      <w:r w:rsidRPr="00280662">
        <w:t>Основными нормативными документами, определяющими требования к кадровому обеспечению, являются:</w:t>
      </w:r>
    </w:p>
    <w:p w:rsidR="009E1C96" w:rsidRPr="00280662" w:rsidRDefault="009E1C96" w:rsidP="003806D7">
      <w:pPr>
        <w:widowControl w:val="0"/>
        <w:numPr>
          <w:ilvl w:val="0"/>
          <w:numId w:val="33"/>
        </w:numPr>
        <w:tabs>
          <w:tab w:val="num" w:pos="994"/>
        </w:tabs>
        <w:ind w:left="0" w:firstLine="720"/>
        <w:jc w:val="both"/>
        <w:rPr>
          <w:i/>
          <w:iCs/>
        </w:rPr>
      </w:pPr>
      <w:r w:rsidRPr="00280662">
        <w:t>Положение «О государственной аккредитации образовательных учреждений и научных организаций» (утверждено Постановлением Правительства Российской Федерации  от 14 июля 2008 г. № 522);</w:t>
      </w:r>
    </w:p>
    <w:p w:rsidR="009E1C96" w:rsidRPr="00280662" w:rsidRDefault="009E1C96" w:rsidP="003806D7">
      <w:pPr>
        <w:widowControl w:val="0"/>
        <w:numPr>
          <w:ilvl w:val="0"/>
          <w:numId w:val="33"/>
        </w:numPr>
        <w:tabs>
          <w:tab w:val="num" w:pos="994"/>
        </w:tabs>
        <w:ind w:left="0" w:firstLine="720"/>
        <w:jc w:val="both"/>
      </w:pPr>
      <w:r w:rsidRPr="00280662">
        <w:t xml:space="preserve">Положение «О лицензировании образовательной деятельности» (утверждено Постановлением Правительства Российской Федерации </w:t>
      </w:r>
      <w:r w:rsidRPr="00280662">
        <w:br/>
        <w:t xml:space="preserve">от 18 октября 2000 г. № 796, (в ред. ПостановленийПравительства РФ </w:t>
      </w:r>
      <w:r w:rsidRPr="00280662">
        <w:br/>
        <w:t>от 03.10.2002 № 731, от 26.01.2007 № 50);</w:t>
      </w:r>
    </w:p>
    <w:p w:rsidR="009E1C96" w:rsidRPr="00280662" w:rsidRDefault="009E1C96" w:rsidP="003806D7">
      <w:pPr>
        <w:widowControl w:val="0"/>
        <w:numPr>
          <w:ilvl w:val="0"/>
          <w:numId w:val="33"/>
        </w:numPr>
        <w:tabs>
          <w:tab w:val="num" w:pos="994"/>
        </w:tabs>
        <w:ind w:left="0" w:firstLine="720"/>
        <w:jc w:val="both"/>
      </w:pPr>
      <w:r w:rsidRPr="00280662">
        <w:t xml:space="preserve">Положение «О порядке  аттестации педагогических и руководящих работников государственныхи муниципальных образовательных учреждений» (утверждено  приказом Министерства образования и науки Российской Федерации 24 марта 2010 г. № 209). </w:t>
      </w:r>
    </w:p>
    <w:p w:rsidR="009E1C96" w:rsidRPr="00280662" w:rsidRDefault="009E1C96" w:rsidP="003806D7">
      <w:pPr>
        <w:widowControl w:val="0"/>
        <w:numPr>
          <w:ilvl w:val="0"/>
          <w:numId w:val="33"/>
        </w:numPr>
        <w:tabs>
          <w:tab w:val="num" w:pos="994"/>
        </w:tabs>
        <w:ind w:left="0" w:firstLine="720"/>
        <w:jc w:val="both"/>
      </w:pPr>
      <w:r w:rsidRPr="00280662">
        <w:t>Приказ Министерства здравоохранения и социального развития РФ от 26 августа 2010года №761н «Единый квалификационный справочник должностей руководителей, специалистов и служащих».</w:t>
      </w:r>
    </w:p>
    <w:p w:rsidR="009E1C96" w:rsidRPr="00280662" w:rsidRDefault="009E1C96" w:rsidP="002A2A62">
      <w:pPr>
        <w:ind w:firstLine="720"/>
        <w:jc w:val="both"/>
      </w:pPr>
      <w:r w:rsidRPr="00280662">
        <w:t xml:space="preserve">В соответствии с требованиями ФГОС разработаны Квалификационные характеристики (требования) учителя и заместителя руководителя. </w:t>
      </w:r>
    </w:p>
    <w:p w:rsidR="009E1C96" w:rsidRPr="00280662" w:rsidRDefault="009E1C96" w:rsidP="002A2A62">
      <w:pPr>
        <w:ind w:firstLine="720"/>
        <w:jc w:val="both"/>
      </w:pPr>
      <w:r w:rsidRPr="00280662">
        <w:t>В квалификационной характеристике определены компетентностипо осуществлению обучения и воспитания  младших школьников, использованию современных образовательных, в том числе информационно-коммуникационных, технологий обучения, эффективному  применению учебно-методических,   информационных и иных ресурсов реализации основной образовательной программыначального общего образования, непрерывном развитии в профессиональном отношении.</w:t>
      </w:r>
    </w:p>
    <w:p w:rsidR="009E1C96" w:rsidRPr="00280662" w:rsidRDefault="009E1C96" w:rsidP="002A2A62">
      <w:pPr>
        <w:tabs>
          <w:tab w:val="left" w:pos="966"/>
        </w:tabs>
        <w:ind w:firstLine="720"/>
        <w:jc w:val="both"/>
        <w:rPr>
          <w:i/>
          <w:iCs/>
        </w:rPr>
      </w:pPr>
      <w:r w:rsidRPr="00280662">
        <w:rPr>
          <w:b/>
          <w:bCs/>
          <w:i/>
          <w:iCs/>
        </w:rPr>
        <w:t>Компетентности учителя начальной школы, обусловленные Требованиями к структуре основных образовательных программ</w:t>
      </w:r>
      <w:r w:rsidRPr="00280662">
        <w:rPr>
          <w:i/>
          <w:iCs/>
        </w:rPr>
        <w:t>:</w:t>
      </w:r>
    </w:p>
    <w:p w:rsidR="009E1C96" w:rsidRPr="00280662" w:rsidRDefault="009E1C96" w:rsidP="002A2A62">
      <w:pPr>
        <w:tabs>
          <w:tab w:val="left" w:pos="1080"/>
        </w:tabs>
        <w:ind w:firstLine="720"/>
        <w:jc w:val="both"/>
      </w:pPr>
      <w:r w:rsidRPr="00280662">
        <w:t>– осуществлять  деятельностный  подход к организации обучения;</w:t>
      </w:r>
    </w:p>
    <w:p w:rsidR="009E1C96" w:rsidRPr="00280662" w:rsidRDefault="009E1C96" w:rsidP="002A2A62">
      <w:pPr>
        <w:tabs>
          <w:tab w:val="left" w:pos="1080"/>
        </w:tabs>
        <w:ind w:firstLine="720"/>
        <w:jc w:val="both"/>
      </w:pPr>
      <w:r w:rsidRPr="00280662">
        <w:t>– выстраивать индивидуальные траектории развития ученика на основе планируемых результатов освоения образовательных программ (далее – ПРООП);</w:t>
      </w:r>
    </w:p>
    <w:p w:rsidR="009E1C96" w:rsidRPr="00280662" w:rsidRDefault="009E1C96" w:rsidP="002A2A62">
      <w:pPr>
        <w:tabs>
          <w:tab w:val="left" w:pos="1080"/>
        </w:tabs>
        <w:ind w:firstLine="720"/>
        <w:jc w:val="both"/>
      </w:pPr>
      <w:r w:rsidRPr="00280662">
        <w:lastRenderedPageBreak/>
        <w:t>– разрабатывать и эффективно применять образовательные технологии, позволяющие достигать ПРООП.</w:t>
      </w:r>
    </w:p>
    <w:p w:rsidR="009E1C96" w:rsidRPr="00280662" w:rsidRDefault="009E1C96" w:rsidP="002A2A62">
      <w:pPr>
        <w:tabs>
          <w:tab w:val="left" w:pos="1080"/>
        </w:tabs>
        <w:ind w:firstLine="720"/>
        <w:jc w:val="both"/>
        <w:rPr>
          <w:b/>
          <w:bCs/>
          <w:i/>
          <w:iCs/>
        </w:rPr>
      </w:pPr>
      <w:r w:rsidRPr="00280662">
        <w:rPr>
          <w:b/>
          <w:bCs/>
          <w:i/>
          <w:iCs/>
        </w:rPr>
        <w:t>Компетентности учителя начальной школы, обусловленные Требованиями к результатам освоения основных образовательных программ:</w:t>
      </w:r>
    </w:p>
    <w:p w:rsidR="009E1C96" w:rsidRPr="00280662" w:rsidRDefault="009E1C96" w:rsidP="002A2A62">
      <w:pPr>
        <w:tabs>
          <w:tab w:val="left" w:pos="1008"/>
        </w:tabs>
        <w:ind w:firstLine="720"/>
        <w:jc w:val="both"/>
      </w:pPr>
      <w:r w:rsidRPr="00280662">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9E1C96" w:rsidRPr="00280662" w:rsidRDefault="009E1C96" w:rsidP="002A2A62">
      <w:pPr>
        <w:tabs>
          <w:tab w:val="left" w:pos="1008"/>
        </w:tabs>
        <w:ind w:firstLine="720"/>
        <w:jc w:val="both"/>
      </w:pPr>
      <w:r w:rsidRPr="00280662">
        <w:t>–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9E1C96" w:rsidRPr="00280662" w:rsidRDefault="009E1C96" w:rsidP="002A2A62">
      <w:pPr>
        <w:tabs>
          <w:tab w:val="left" w:pos="1008"/>
        </w:tabs>
        <w:ind w:firstLine="720"/>
        <w:jc w:val="both"/>
      </w:pPr>
      <w:r w:rsidRPr="00280662">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9E1C96" w:rsidRPr="00280662" w:rsidRDefault="009E1C96" w:rsidP="002A2A62">
      <w:pPr>
        <w:tabs>
          <w:tab w:val="left" w:pos="1080"/>
        </w:tabs>
        <w:ind w:firstLine="720"/>
        <w:jc w:val="both"/>
        <w:rPr>
          <w:b/>
          <w:bCs/>
        </w:rPr>
      </w:pPr>
      <w:r w:rsidRPr="00280662">
        <w:rPr>
          <w:b/>
          <w:bCs/>
          <w:i/>
          <w:iCs/>
        </w:rPr>
        <w:t>Компетентности учителя начальной школы, обусловленные Требованиями к условиям реализации основных образовательных программ</w:t>
      </w:r>
      <w:r w:rsidRPr="00280662">
        <w:rPr>
          <w:b/>
          <w:bCs/>
        </w:rPr>
        <w:t>:</w:t>
      </w:r>
    </w:p>
    <w:p w:rsidR="009E1C96" w:rsidRPr="00280662" w:rsidRDefault="009E1C96" w:rsidP="002A2A62">
      <w:pPr>
        <w:ind w:firstLine="720"/>
        <w:jc w:val="both"/>
      </w:pPr>
      <w:r w:rsidRPr="00280662">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9E1C96" w:rsidRPr="00280662" w:rsidRDefault="009E1C96" w:rsidP="002A2A62">
      <w:pPr>
        <w:tabs>
          <w:tab w:val="left" w:pos="1080"/>
        </w:tabs>
        <w:jc w:val="both"/>
      </w:pPr>
      <w:r w:rsidRPr="00280662">
        <w:t>– достижения планируемых результатов освоения образовательных программ;</w:t>
      </w:r>
    </w:p>
    <w:p w:rsidR="009E1C96" w:rsidRPr="00280662" w:rsidRDefault="009E1C96" w:rsidP="002A2A62">
      <w:pPr>
        <w:tabs>
          <w:tab w:val="left" w:pos="1080"/>
        </w:tabs>
        <w:ind w:firstLine="360"/>
        <w:jc w:val="both"/>
      </w:pPr>
      <w:r w:rsidRPr="00280662">
        <w:t>–  реализации программ воспитания и социализации учащихся;</w:t>
      </w:r>
    </w:p>
    <w:p w:rsidR="009E1C96" w:rsidRPr="00280662" w:rsidRDefault="009E1C96" w:rsidP="002A2A62">
      <w:pPr>
        <w:tabs>
          <w:tab w:val="left" w:pos="1080"/>
        </w:tabs>
        <w:ind w:firstLine="720"/>
        <w:jc w:val="both"/>
      </w:pPr>
      <w:r w:rsidRPr="00280662">
        <w:t xml:space="preserve">– эффективного использования здоровьесберегающих технологий в условиях реализации ФГОС; </w:t>
      </w:r>
    </w:p>
    <w:p w:rsidR="009E1C96" w:rsidRPr="00280662" w:rsidRDefault="009E1C96" w:rsidP="002A2A62">
      <w:pPr>
        <w:tabs>
          <w:tab w:val="left" w:pos="1080"/>
        </w:tabs>
        <w:jc w:val="both"/>
      </w:pPr>
      <w:r w:rsidRPr="00280662">
        <w:t>– 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9E1C96" w:rsidRPr="00280662" w:rsidRDefault="009E1C96" w:rsidP="002A2A62">
      <w:pPr>
        <w:tabs>
          <w:tab w:val="left" w:pos="1080"/>
        </w:tabs>
        <w:jc w:val="both"/>
      </w:pPr>
      <w:r w:rsidRPr="00280662">
        <w:t>– собственного профессионально-личностного развития и саморазвития;</w:t>
      </w:r>
    </w:p>
    <w:p w:rsidR="009E1C96" w:rsidRPr="00280662" w:rsidRDefault="009E1C96" w:rsidP="002A2A62">
      <w:pPr>
        <w:tabs>
          <w:tab w:val="left" w:pos="1050"/>
        </w:tabs>
        <w:ind w:firstLine="720"/>
        <w:jc w:val="both"/>
      </w:pPr>
      <w:r w:rsidRPr="00280662">
        <w:t>– эффективно применять свои умения в процессе модернизации инфраструктуры учебно-воспитательного процесса образовательного учреждения.</w:t>
      </w:r>
    </w:p>
    <w:p w:rsidR="009E1C96" w:rsidRPr="00280662" w:rsidRDefault="009E1C96" w:rsidP="002A2A62">
      <w:pPr>
        <w:pStyle w:val="aff1"/>
        <w:spacing w:before="0" w:beforeAutospacing="0" w:after="0"/>
        <w:ind w:firstLine="708"/>
        <w:jc w:val="both"/>
      </w:pPr>
      <w:r w:rsidRPr="00280662">
        <w:t xml:space="preserve">Одним из интегративных показателей адекватности кадровых ресурсов является необходимая квалификация кадров, находящая выражение в том числе в уровне их профессионального образования и зафиксированная квалификационной категорией.   Педагогический коллектив, создающий все необходимые условия для получения качественного, доступного образования детям, стабилен, представляет собой команду профессионалов, увлеченных своим делом специалистов, представителей различных поколений.Учебную деятельность в начальной школе  осуществляют  опытные, высококвалифицированные специалисты. Все учителя имеют высшее образование. </w:t>
      </w:r>
      <w:r w:rsidR="00731187" w:rsidRPr="00280662">
        <w:t>3педагога</w:t>
      </w:r>
      <w:r w:rsidRPr="00280662">
        <w:t>- высшу</w:t>
      </w:r>
      <w:r w:rsidR="00731187" w:rsidRPr="00280662">
        <w:t xml:space="preserve">ю квалификационную категорию,  3 </w:t>
      </w:r>
      <w:r w:rsidRPr="00280662">
        <w:t>– первую. 33% учителей имеют стаж работы от 10 до 20 лет, 58% - от 20 до 30 лет. Данные  свидетельствуют о наличии определенного опыта работы и достаточно высоком профессиональном уровне учителей начальных классов.</w:t>
      </w:r>
    </w:p>
    <w:p w:rsidR="009E1C96" w:rsidRPr="00280662" w:rsidRDefault="009E1C96" w:rsidP="002A2A62">
      <w:pPr>
        <w:tabs>
          <w:tab w:val="left" w:pos="5760"/>
        </w:tabs>
        <w:jc w:val="both"/>
        <w:rPr>
          <w:color w:val="FF0000"/>
        </w:rPr>
      </w:pPr>
    </w:p>
    <w:tbl>
      <w:tblPr>
        <w:tblW w:w="100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0"/>
        <w:gridCol w:w="1079"/>
        <w:gridCol w:w="1080"/>
        <w:gridCol w:w="1351"/>
        <w:gridCol w:w="2552"/>
        <w:gridCol w:w="1738"/>
      </w:tblGrid>
      <w:tr w:rsidR="009E1C96" w:rsidRPr="00280662">
        <w:tc>
          <w:tcPr>
            <w:tcW w:w="468" w:type="dxa"/>
          </w:tcPr>
          <w:p w:rsidR="009E1C96" w:rsidRPr="00280662" w:rsidRDefault="009E1C96" w:rsidP="002A2A62">
            <w:pPr>
              <w:jc w:val="center"/>
            </w:pPr>
            <w:r w:rsidRPr="00280662">
              <w:t>№</w:t>
            </w:r>
          </w:p>
          <w:p w:rsidR="009E1C96" w:rsidRPr="00280662" w:rsidRDefault="009E1C96" w:rsidP="002A2A62">
            <w:pPr>
              <w:jc w:val="center"/>
            </w:pPr>
            <w:r w:rsidRPr="00280662">
              <w:t>п/п</w:t>
            </w:r>
          </w:p>
        </w:tc>
        <w:tc>
          <w:tcPr>
            <w:tcW w:w="1800" w:type="dxa"/>
          </w:tcPr>
          <w:p w:rsidR="009E1C96" w:rsidRPr="00280662" w:rsidRDefault="009E1C96" w:rsidP="002A2A62">
            <w:pPr>
              <w:jc w:val="center"/>
            </w:pPr>
            <w:r w:rsidRPr="00280662">
              <w:t>Ф.И.О. учителя, воспитателя</w:t>
            </w:r>
          </w:p>
        </w:tc>
        <w:tc>
          <w:tcPr>
            <w:tcW w:w="1079" w:type="dxa"/>
          </w:tcPr>
          <w:p w:rsidR="009E1C96" w:rsidRPr="00280662" w:rsidRDefault="009E1C96" w:rsidP="002A2A62">
            <w:r w:rsidRPr="00280662">
              <w:t>Стаж работы (общий)</w:t>
            </w:r>
          </w:p>
        </w:tc>
        <w:tc>
          <w:tcPr>
            <w:tcW w:w="1080" w:type="dxa"/>
          </w:tcPr>
          <w:p w:rsidR="009E1C96" w:rsidRPr="00280662" w:rsidRDefault="009E1C96" w:rsidP="002A2A62">
            <w:pPr>
              <w:jc w:val="center"/>
            </w:pPr>
            <w:r w:rsidRPr="00280662">
              <w:t>Катего</w:t>
            </w:r>
          </w:p>
          <w:p w:rsidR="009E1C96" w:rsidRPr="00280662" w:rsidRDefault="009E1C96" w:rsidP="002A2A62">
            <w:pPr>
              <w:jc w:val="center"/>
            </w:pPr>
            <w:r w:rsidRPr="00280662">
              <w:t>рия</w:t>
            </w:r>
          </w:p>
        </w:tc>
        <w:tc>
          <w:tcPr>
            <w:tcW w:w="1351" w:type="dxa"/>
          </w:tcPr>
          <w:p w:rsidR="009E1C96" w:rsidRPr="00280662" w:rsidRDefault="009E1C96" w:rsidP="002A2A62">
            <w:pPr>
              <w:jc w:val="center"/>
            </w:pPr>
            <w:r w:rsidRPr="00280662">
              <w:t>УМК, по которому работает педагог</w:t>
            </w:r>
          </w:p>
        </w:tc>
        <w:tc>
          <w:tcPr>
            <w:tcW w:w="2552" w:type="dxa"/>
          </w:tcPr>
          <w:p w:rsidR="009E1C96" w:rsidRPr="00280662" w:rsidRDefault="009E1C96" w:rsidP="002A2A62">
            <w:pPr>
              <w:jc w:val="center"/>
            </w:pPr>
            <w:r w:rsidRPr="00280662">
              <w:t>Курсовая переподготовка</w:t>
            </w:r>
          </w:p>
        </w:tc>
        <w:tc>
          <w:tcPr>
            <w:tcW w:w="1738" w:type="dxa"/>
          </w:tcPr>
          <w:p w:rsidR="009E1C96" w:rsidRPr="00280662" w:rsidRDefault="009E1C96" w:rsidP="002A2A62">
            <w:pPr>
              <w:jc w:val="center"/>
            </w:pPr>
            <w:r w:rsidRPr="00280662">
              <w:t>Награды, звания</w:t>
            </w:r>
          </w:p>
        </w:tc>
      </w:tr>
      <w:tr w:rsidR="009E1C96" w:rsidRPr="00280662">
        <w:tc>
          <w:tcPr>
            <w:tcW w:w="468" w:type="dxa"/>
          </w:tcPr>
          <w:p w:rsidR="009E1C96" w:rsidRPr="00280662" w:rsidRDefault="009E1C96" w:rsidP="002A2A62">
            <w:pPr>
              <w:jc w:val="center"/>
            </w:pPr>
            <w:r w:rsidRPr="00280662">
              <w:t>1.</w:t>
            </w:r>
          </w:p>
        </w:tc>
        <w:tc>
          <w:tcPr>
            <w:tcW w:w="1800" w:type="dxa"/>
          </w:tcPr>
          <w:p w:rsidR="009E1C96" w:rsidRPr="00280662" w:rsidRDefault="00731187" w:rsidP="00497AD4">
            <w:pPr>
              <w:jc w:val="center"/>
            </w:pPr>
            <w:r w:rsidRPr="00280662">
              <w:t xml:space="preserve">Аблезова </w:t>
            </w:r>
          </w:p>
          <w:p w:rsidR="00731187" w:rsidRPr="00280662" w:rsidRDefault="00731187" w:rsidP="00497AD4">
            <w:pPr>
              <w:jc w:val="center"/>
            </w:pPr>
            <w:r w:rsidRPr="00280662">
              <w:t>Марзиет Исмаиловна</w:t>
            </w:r>
          </w:p>
        </w:tc>
        <w:tc>
          <w:tcPr>
            <w:tcW w:w="1079" w:type="dxa"/>
          </w:tcPr>
          <w:p w:rsidR="009E1C96" w:rsidRPr="00280662" w:rsidRDefault="00731187" w:rsidP="002A2A62">
            <w:pPr>
              <w:jc w:val="center"/>
            </w:pPr>
            <w:r w:rsidRPr="00280662">
              <w:t>4</w:t>
            </w:r>
            <w:r w:rsidR="00FB4D24" w:rsidRPr="00280662">
              <w:t>0</w:t>
            </w:r>
          </w:p>
        </w:tc>
        <w:tc>
          <w:tcPr>
            <w:tcW w:w="1080" w:type="dxa"/>
          </w:tcPr>
          <w:p w:rsidR="009E1C96" w:rsidRPr="00280662" w:rsidRDefault="00731187" w:rsidP="002A2A62">
            <w:pPr>
              <w:jc w:val="center"/>
            </w:pPr>
            <w:r w:rsidRPr="00280662">
              <w:t>Высшая</w:t>
            </w:r>
          </w:p>
        </w:tc>
        <w:tc>
          <w:tcPr>
            <w:tcW w:w="1351" w:type="dxa"/>
          </w:tcPr>
          <w:p w:rsidR="009E1C96" w:rsidRPr="00280662" w:rsidRDefault="009E1C96" w:rsidP="002A2A62">
            <w:pPr>
              <w:jc w:val="center"/>
            </w:pPr>
            <w:r w:rsidRPr="00280662">
              <w:t>«Школа России»</w:t>
            </w:r>
          </w:p>
          <w:p w:rsidR="009E1C96" w:rsidRPr="00280662" w:rsidRDefault="009E1C96" w:rsidP="002A2A62">
            <w:pPr>
              <w:jc w:val="center"/>
            </w:pPr>
          </w:p>
        </w:tc>
        <w:tc>
          <w:tcPr>
            <w:tcW w:w="2552" w:type="dxa"/>
          </w:tcPr>
          <w:p w:rsidR="009E1C96" w:rsidRPr="00280662" w:rsidRDefault="009E1C96" w:rsidP="00731187">
            <w:r w:rsidRPr="00280662">
              <w:t xml:space="preserve"> 20</w:t>
            </w:r>
            <w:r w:rsidR="00731187" w:rsidRPr="00280662">
              <w:t>17</w:t>
            </w:r>
            <w:r w:rsidRPr="00280662">
              <w:t xml:space="preserve">г. </w:t>
            </w:r>
            <w:r w:rsidR="00731187" w:rsidRPr="00280662">
              <w:t>ДИРО</w:t>
            </w:r>
            <w:r w:rsidRPr="00280662">
              <w:t>«Проектирование современного урока в условиях реализации ФГОС общего образования»</w:t>
            </w:r>
          </w:p>
        </w:tc>
        <w:tc>
          <w:tcPr>
            <w:tcW w:w="1738" w:type="dxa"/>
          </w:tcPr>
          <w:p w:rsidR="009E1C96" w:rsidRPr="00280662" w:rsidRDefault="00731187" w:rsidP="002A2A62">
            <w:r w:rsidRPr="00280662">
              <w:t>«Почетный работник общего образования  РФ»</w:t>
            </w:r>
          </w:p>
        </w:tc>
      </w:tr>
      <w:tr w:rsidR="009E1C96" w:rsidRPr="00280662">
        <w:tc>
          <w:tcPr>
            <w:tcW w:w="468" w:type="dxa"/>
          </w:tcPr>
          <w:p w:rsidR="009E1C96" w:rsidRPr="00280662" w:rsidRDefault="009E1C96" w:rsidP="002A2A62">
            <w:pPr>
              <w:jc w:val="center"/>
            </w:pPr>
            <w:r w:rsidRPr="00280662">
              <w:t>2.</w:t>
            </w:r>
          </w:p>
        </w:tc>
        <w:tc>
          <w:tcPr>
            <w:tcW w:w="1800" w:type="dxa"/>
          </w:tcPr>
          <w:p w:rsidR="009E1C96" w:rsidRPr="00280662" w:rsidRDefault="00731187" w:rsidP="00731187">
            <w:r w:rsidRPr="00280662">
              <w:t xml:space="preserve">Давлетова </w:t>
            </w:r>
          </w:p>
          <w:p w:rsidR="00731187" w:rsidRPr="00280662" w:rsidRDefault="00731187" w:rsidP="00731187">
            <w:r w:rsidRPr="00280662">
              <w:t>Альмира Зиявдиеновна</w:t>
            </w:r>
          </w:p>
        </w:tc>
        <w:tc>
          <w:tcPr>
            <w:tcW w:w="1079" w:type="dxa"/>
          </w:tcPr>
          <w:p w:rsidR="009E1C96" w:rsidRPr="00280662" w:rsidRDefault="009E1C96" w:rsidP="002A2A62">
            <w:pPr>
              <w:jc w:val="center"/>
            </w:pPr>
          </w:p>
        </w:tc>
        <w:tc>
          <w:tcPr>
            <w:tcW w:w="1080" w:type="dxa"/>
          </w:tcPr>
          <w:p w:rsidR="009E1C96" w:rsidRPr="00280662" w:rsidRDefault="00731187" w:rsidP="002A2A62">
            <w:pPr>
              <w:jc w:val="center"/>
            </w:pPr>
            <w:r w:rsidRPr="00280662">
              <w:t>Первая</w:t>
            </w:r>
          </w:p>
        </w:tc>
        <w:tc>
          <w:tcPr>
            <w:tcW w:w="1351" w:type="dxa"/>
          </w:tcPr>
          <w:p w:rsidR="009E1C96" w:rsidRPr="00280662" w:rsidRDefault="009E1C96" w:rsidP="002A2A62">
            <w:pPr>
              <w:jc w:val="center"/>
            </w:pPr>
            <w:r w:rsidRPr="00280662">
              <w:t>«Школа России»</w:t>
            </w:r>
          </w:p>
          <w:p w:rsidR="009E1C96" w:rsidRPr="00280662" w:rsidRDefault="009E1C96" w:rsidP="002A2A62">
            <w:pPr>
              <w:jc w:val="center"/>
            </w:pPr>
          </w:p>
        </w:tc>
        <w:tc>
          <w:tcPr>
            <w:tcW w:w="2552" w:type="dxa"/>
          </w:tcPr>
          <w:p w:rsidR="009E1C96" w:rsidRPr="00280662" w:rsidRDefault="009E1C96" w:rsidP="002A2A62">
            <w:r w:rsidRPr="00280662">
              <w:t xml:space="preserve">20015г. </w:t>
            </w:r>
            <w:r w:rsidR="00731187" w:rsidRPr="00280662">
              <w:t>ДИРО</w:t>
            </w:r>
            <w:r w:rsidRPr="00280662">
              <w:t>«ФГОС начального общего образования: содержание и технологии организации образовательной деятельности»</w:t>
            </w:r>
          </w:p>
          <w:p w:rsidR="009E1C96" w:rsidRPr="00280662" w:rsidRDefault="009E1C96" w:rsidP="002A2A62">
            <w:pPr>
              <w:jc w:val="center"/>
            </w:pPr>
          </w:p>
        </w:tc>
        <w:tc>
          <w:tcPr>
            <w:tcW w:w="1738" w:type="dxa"/>
          </w:tcPr>
          <w:p w:rsidR="009E1C96" w:rsidRPr="00280662" w:rsidRDefault="009E1C96" w:rsidP="002A2A62"/>
        </w:tc>
      </w:tr>
      <w:tr w:rsidR="009E1C96" w:rsidRPr="00280662">
        <w:tc>
          <w:tcPr>
            <w:tcW w:w="468" w:type="dxa"/>
          </w:tcPr>
          <w:p w:rsidR="009E1C96" w:rsidRPr="00280662" w:rsidRDefault="009E1C96" w:rsidP="002A2A62">
            <w:pPr>
              <w:jc w:val="center"/>
            </w:pPr>
            <w:r w:rsidRPr="00280662">
              <w:t>3.</w:t>
            </w:r>
          </w:p>
        </w:tc>
        <w:tc>
          <w:tcPr>
            <w:tcW w:w="1800" w:type="dxa"/>
          </w:tcPr>
          <w:p w:rsidR="009E1C96" w:rsidRPr="00280662" w:rsidRDefault="00731187" w:rsidP="00497AD4">
            <w:pPr>
              <w:jc w:val="center"/>
            </w:pPr>
            <w:r w:rsidRPr="00280662">
              <w:t xml:space="preserve">Капашова </w:t>
            </w:r>
            <w:r w:rsidRPr="00280662">
              <w:lastRenderedPageBreak/>
              <w:t>Алтын Магомедовна</w:t>
            </w:r>
          </w:p>
        </w:tc>
        <w:tc>
          <w:tcPr>
            <w:tcW w:w="1079" w:type="dxa"/>
          </w:tcPr>
          <w:p w:rsidR="009E1C96" w:rsidRPr="00280662" w:rsidRDefault="00731187" w:rsidP="002A2A62">
            <w:pPr>
              <w:jc w:val="center"/>
            </w:pPr>
            <w:r w:rsidRPr="00280662">
              <w:lastRenderedPageBreak/>
              <w:t>18</w:t>
            </w:r>
          </w:p>
        </w:tc>
        <w:tc>
          <w:tcPr>
            <w:tcW w:w="1080" w:type="dxa"/>
          </w:tcPr>
          <w:p w:rsidR="009E1C96" w:rsidRPr="00280662" w:rsidRDefault="009E1C96" w:rsidP="002A2A62">
            <w:pPr>
              <w:jc w:val="center"/>
            </w:pPr>
            <w:r w:rsidRPr="00280662">
              <w:t>Первая</w:t>
            </w:r>
          </w:p>
        </w:tc>
        <w:tc>
          <w:tcPr>
            <w:tcW w:w="1351" w:type="dxa"/>
          </w:tcPr>
          <w:p w:rsidR="009E1C96" w:rsidRPr="00280662" w:rsidRDefault="009E1C96" w:rsidP="002A2A62">
            <w:pPr>
              <w:jc w:val="center"/>
            </w:pPr>
            <w:r w:rsidRPr="00280662">
              <w:t xml:space="preserve">«Школа </w:t>
            </w:r>
            <w:r w:rsidRPr="00280662">
              <w:lastRenderedPageBreak/>
              <w:t>России»</w:t>
            </w:r>
          </w:p>
          <w:p w:rsidR="009E1C96" w:rsidRPr="00280662" w:rsidRDefault="009E1C96" w:rsidP="002A2A62">
            <w:pPr>
              <w:jc w:val="center"/>
            </w:pPr>
          </w:p>
        </w:tc>
        <w:tc>
          <w:tcPr>
            <w:tcW w:w="2552" w:type="dxa"/>
          </w:tcPr>
          <w:p w:rsidR="009E1C96" w:rsidRPr="00280662" w:rsidRDefault="009E1C96" w:rsidP="00731187">
            <w:r w:rsidRPr="00280662">
              <w:rPr>
                <w:color w:val="000000"/>
              </w:rPr>
              <w:lastRenderedPageBreak/>
              <w:t xml:space="preserve">2016г. </w:t>
            </w:r>
            <w:r w:rsidR="00731187" w:rsidRPr="00280662">
              <w:rPr>
                <w:color w:val="000000"/>
              </w:rPr>
              <w:lastRenderedPageBreak/>
              <w:t>ДИРО</w:t>
            </w:r>
            <w:r w:rsidRPr="00280662">
              <w:rPr>
                <w:color w:val="000000"/>
              </w:rPr>
              <w:t>«Содержание и актуальные вопросы преподавания информатики в начальной школе в соответствии с требованиями ФГОС НОО»</w:t>
            </w:r>
          </w:p>
        </w:tc>
        <w:tc>
          <w:tcPr>
            <w:tcW w:w="1738" w:type="dxa"/>
          </w:tcPr>
          <w:p w:rsidR="009E1C96" w:rsidRPr="00280662" w:rsidRDefault="009E1C96" w:rsidP="002A2A62"/>
        </w:tc>
      </w:tr>
      <w:tr w:rsidR="009E1C96" w:rsidRPr="00280662">
        <w:tc>
          <w:tcPr>
            <w:tcW w:w="468" w:type="dxa"/>
          </w:tcPr>
          <w:p w:rsidR="009E1C96" w:rsidRPr="00280662" w:rsidRDefault="009E1C96" w:rsidP="002A2A62">
            <w:pPr>
              <w:jc w:val="center"/>
            </w:pPr>
            <w:r w:rsidRPr="00280662">
              <w:lastRenderedPageBreak/>
              <w:t>4.</w:t>
            </w:r>
          </w:p>
        </w:tc>
        <w:tc>
          <w:tcPr>
            <w:tcW w:w="1800" w:type="dxa"/>
          </w:tcPr>
          <w:p w:rsidR="009E1C96" w:rsidRPr="00280662" w:rsidRDefault="00731187" w:rsidP="00731187">
            <w:pPr>
              <w:jc w:val="center"/>
            </w:pPr>
            <w:r w:rsidRPr="00280662">
              <w:t>Абдулхаликова Гульмира Асановна</w:t>
            </w:r>
          </w:p>
        </w:tc>
        <w:tc>
          <w:tcPr>
            <w:tcW w:w="1079" w:type="dxa"/>
          </w:tcPr>
          <w:p w:rsidR="009E1C96" w:rsidRPr="00280662" w:rsidRDefault="00731187" w:rsidP="002A2A62">
            <w:pPr>
              <w:jc w:val="center"/>
            </w:pPr>
            <w:r w:rsidRPr="00280662">
              <w:t>17</w:t>
            </w:r>
          </w:p>
        </w:tc>
        <w:tc>
          <w:tcPr>
            <w:tcW w:w="1080" w:type="dxa"/>
          </w:tcPr>
          <w:p w:rsidR="009E1C96" w:rsidRPr="00280662" w:rsidRDefault="009E1C96" w:rsidP="002A2A62">
            <w:pPr>
              <w:jc w:val="center"/>
            </w:pPr>
            <w:r w:rsidRPr="00280662">
              <w:t>Первая</w:t>
            </w:r>
          </w:p>
        </w:tc>
        <w:tc>
          <w:tcPr>
            <w:tcW w:w="1351" w:type="dxa"/>
          </w:tcPr>
          <w:p w:rsidR="009E1C96" w:rsidRPr="00280662" w:rsidRDefault="009E1C96" w:rsidP="00C4701A">
            <w:pPr>
              <w:jc w:val="center"/>
            </w:pPr>
            <w:r w:rsidRPr="00280662">
              <w:t>«Школа России»</w:t>
            </w:r>
          </w:p>
          <w:p w:rsidR="009E1C96" w:rsidRPr="00280662" w:rsidRDefault="009E1C96" w:rsidP="002A2A62">
            <w:pPr>
              <w:jc w:val="center"/>
            </w:pPr>
          </w:p>
          <w:p w:rsidR="009E1C96" w:rsidRPr="00280662" w:rsidRDefault="009E1C96" w:rsidP="002A2A62">
            <w:pPr>
              <w:jc w:val="center"/>
            </w:pPr>
          </w:p>
        </w:tc>
        <w:tc>
          <w:tcPr>
            <w:tcW w:w="2552" w:type="dxa"/>
          </w:tcPr>
          <w:p w:rsidR="009E1C96" w:rsidRPr="00280662" w:rsidRDefault="00731187" w:rsidP="00731187">
            <w:pPr>
              <w:jc w:val="center"/>
            </w:pPr>
            <w:r w:rsidRPr="00280662">
              <w:t>2017</w:t>
            </w:r>
            <w:r w:rsidR="009E1C96" w:rsidRPr="00280662">
              <w:t xml:space="preserve">г. </w:t>
            </w:r>
            <w:r w:rsidRPr="00280662">
              <w:t xml:space="preserve">ДИРО </w:t>
            </w:r>
            <w:r w:rsidR="009E1C96" w:rsidRPr="00280662">
              <w:t>«Оценка достижений планируемых результатов основной образовательной программы начального общего образования в соответствии с требованиями ФГОС»</w:t>
            </w:r>
          </w:p>
        </w:tc>
        <w:tc>
          <w:tcPr>
            <w:tcW w:w="1738" w:type="dxa"/>
          </w:tcPr>
          <w:p w:rsidR="009E1C96" w:rsidRPr="00280662" w:rsidRDefault="009E1C96" w:rsidP="002A2A62"/>
        </w:tc>
      </w:tr>
      <w:tr w:rsidR="009E1C96" w:rsidRPr="00280662">
        <w:trPr>
          <w:trHeight w:val="1247"/>
        </w:trPr>
        <w:tc>
          <w:tcPr>
            <w:tcW w:w="468" w:type="dxa"/>
          </w:tcPr>
          <w:p w:rsidR="009E1C96" w:rsidRPr="00280662" w:rsidRDefault="009E1C96" w:rsidP="002A2A62">
            <w:pPr>
              <w:jc w:val="center"/>
            </w:pPr>
            <w:r w:rsidRPr="00280662">
              <w:t>5.</w:t>
            </w:r>
          </w:p>
        </w:tc>
        <w:tc>
          <w:tcPr>
            <w:tcW w:w="1800" w:type="dxa"/>
          </w:tcPr>
          <w:p w:rsidR="009E1C96" w:rsidRPr="00280662" w:rsidRDefault="00731187" w:rsidP="00497AD4">
            <w:pPr>
              <w:jc w:val="center"/>
            </w:pPr>
            <w:r w:rsidRPr="00280662">
              <w:t>Мансурова Гульзира Ахмедовна</w:t>
            </w:r>
          </w:p>
        </w:tc>
        <w:tc>
          <w:tcPr>
            <w:tcW w:w="1079" w:type="dxa"/>
          </w:tcPr>
          <w:p w:rsidR="009E1C96" w:rsidRPr="00280662" w:rsidRDefault="00FB4D24" w:rsidP="002A2A62">
            <w:pPr>
              <w:jc w:val="center"/>
            </w:pPr>
            <w:r w:rsidRPr="00280662">
              <w:t>37</w:t>
            </w:r>
          </w:p>
        </w:tc>
        <w:tc>
          <w:tcPr>
            <w:tcW w:w="1080" w:type="dxa"/>
          </w:tcPr>
          <w:p w:rsidR="009E1C96" w:rsidRPr="00280662" w:rsidRDefault="009E1C96" w:rsidP="002A2A62">
            <w:pPr>
              <w:jc w:val="center"/>
            </w:pPr>
            <w:r w:rsidRPr="00280662">
              <w:t>Высшая</w:t>
            </w:r>
          </w:p>
        </w:tc>
        <w:tc>
          <w:tcPr>
            <w:tcW w:w="1351" w:type="dxa"/>
          </w:tcPr>
          <w:p w:rsidR="009E1C96" w:rsidRPr="00280662" w:rsidRDefault="00731187" w:rsidP="00731187">
            <w:pPr>
              <w:jc w:val="center"/>
            </w:pPr>
            <w:r w:rsidRPr="00280662">
              <w:t>«Школа России</w:t>
            </w:r>
          </w:p>
        </w:tc>
        <w:tc>
          <w:tcPr>
            <w:tcW w:w="2552" w:type="dxa"/>
          </w:tcPr>
          <w:p w:rsidR="009E1C96" w:rsidRPr="00280662" w:rsidRDefault="009E1C96" w:rsidP="00731187">
            <w:pPr>
              <w:rPr>
                <w:color w:val="000000"/>
              </w:rPr>
            </w:pPr>
            <w:r w:rsidRPr="00280662">
              <w:rPr>
                <w:color w:val="000000"/>
              </w:rPr>
              <w:t>2015г.</w:t>
            </w:r>
            <w:r w:rsidR="00731187" w:rsidRPr="00280662">
              <w:rPr>
                <w:color w:val="000000"/>
              </w:rPr>
              <w:t xml:space="preserve">ДИРО </w:t>
            </w:r>
            <w:r w:rsidRPr="00280662">
              <w:rPr>
                <w:color w:val="000000"/>
              </w:rPr>
              <w:t xml:space="preserve">«Система формирования универсальных учебных действий на основе надпредметного курса </w:t>
            </w:r>
          </w:p>
        </w:tc>
        <w:tc>
          <w:tcPr>
            <w:tcW w:w="1738" w:type="dxa"/>
          </w:tcPr>
          <w:p w:rsidR="009E1C96" w:rsidRPr="00280662" w:rsidRDefault="009E1C96" w:rsidP="002A2A62">
            <w:r w:rsidRPr="00280662">
              <w:rPr>
                <w:color w:val="000000"/>
              </w:rPr>
              <w:t>.</w:t>
            </w:r>
          </w:p>
        </w:tc>
      </w:tr>
      <w:tr w:rsidR="009E1C96" w:rsidRPr="00280662">
        <w:trPr>
          <w:trHeight w:val="661"/>
        </w:trPr>
        <w:tc>
          <w:tcPr>
            <w:tcW w:w="468" w:type="dxa"/>
          </w:tcPr>
          <w:p w:rsidR="009E1C96" w:rsidRPr="00280662" w:rsidRDefault="009E1C96" w:rsidP="002A2A62">
            <w:pPr>
              <w:jc w:val="center"/>
            </w:pPr>
            <w:r w:rsidRPr="00280662">
              <w:t>6.</w:t>
            </w:r>
          </w:p>
        </w:tc>
        <w:tc>
          <w:tcPr>
            <w:tcW w:w="1800" w:type="dxa"/>
          </w:tcPr>
          <w:p w:rsidR="009E1C96" w:rsidRPr="00280662" w:rsidRDefault="00731187" w:rsidP="002A2A62">
            <w:pPr>
              <w:jc w:val="center"/>
            </w:pPr>
            <w:r w:rsidRPr="00280662">
              <w:t>Сатырова Кундарув</w:t>
            </w:r>
          </w:p>
          <w:p w:rsidR="00731187" w:rsidRPr="00280662" w:rsidRDefault="00731187" w:rsidP="002A2A62">
            <w:pPr>
              <w:jc w:val="center"/>
            </w:pPr>
            <w:r w:rsidRPr="00280662">
              <w:t>Карасаевна</w:t>
            </w:r>
          </w:p>
        </w:tc>
        <w:tc>
          <w:tcPr>
            <w:tcW w:w="1079" w:type="dxa"/>
          </w:tcPr>
          <w:p w:rsidR="009E1C96" w:rsidRPr="00280662" w:rsidRDefault="00731187" w:rsidP="002A2A62">
            <w:pPr>
              <w:jc w:val="center"/>
            </w:pPr>
            <w:r w:rsidRPr="00280662">
              <w:t>40</w:t>
            </w:r>
          </w:p>
        </w:tc>
        <w:tc>
          <w:tcPr>
            <w:tcW w:w="1080" w:type="dxa"/>
          </w:tcPr>
          <w:p w:rsidR="009E1C96" w:rsidRPr="00280662" w:rsidRDefault="009E1C96" w:rsidP="002A2A62">
            <w:pPr>
              <w:jc w:val="center"/>
            </w:pPr>
            <w:r w:rsidRPr="00280662">
              <w:t>Высшая</w:t>
            </w:r>
          </w:p>
        </w:tc>
        <w:tc>
          <w:tcPr>
            <w:tcW w:w="1351" w:type="dxa"/>
          </w:tcPr>
          <w:p w:rsidR="009E1C96" w:rsidRPr="00280662" w:rsidRDefault="009E1C96" w:rsidP="005113EB">
            <w:r w:rsidRPr="00280662">
              <w:t>«Школа России»</w:t>
            </w:r>
          </w:p>
          <w:p w:rsidR="009E1C96" w:rsidRPr="00280662" w:rsidRDefault="009E1C96" w:rsidP="002A2A62">
            <w:pPr>
              <w:jc w:val="center"/>
            </w:pPr>
          </w:p>
        </w:tc>
        <w:tc>
          <w:tcPr>
            <w:tcW w:w="2552" w:type="dxa"/>
          </w:tcPr>
          <w:p w:rsidR="009E1C96" w:rsidRPr="00280662" w:rsidRDefault="00731187" w:rsidP="00731187">
            <w:r w:rsidRPr="00280662">
              <w:rPr>
                <w:color w:val="000000"/>
              </w:rPr>
              <w:t>2017</w:t>
            </w:r>
            <w:r w:rsidR="009E1C96" w:rsidRPr="00280662">
              <w:rPr>
                <w:color w:val="000000"/>
              </w:rPr>
              <w:t xml:space="preserve">г. </w:t>
            </w:r>
            <w:r w:rsidRPr="00280662">
              <w:rPr>
                <w:color w:val="000000"/>
              </w:rPr>
              <w:t>ДИРО</w:t>
            </w:r>
            <w:r w:rsidR="009E1C96" w:rsidRPr="00280662">
              <w:rPr>
                <w:color w:val="000000"/>
              </w:rPr>
              <w:t>«Система формирования ун</w:t>
            </w:r>
            <w:r w:rsidRPr="00280662">
              <w:rPr>
                <w:color w:val="000000"/>
              </w:rPr>
              <w:t>иверсальных учебных действий «</w:t>
            </w:r>
          </w:p>
        </w:tc>
        <w:tc>
          <w:tcPr>
            <w:tcW w:w="1738" w:type="dxa"/>
          </w:tcPr>
          <w:p w:rsidR="009E1C96" w:rsidRPr="00280662" w:rsidRDefault="00731187" w:rsidP="002A2A62">
            <w:r w:rsidRPr="00280662">
              <w:t>«Почетный работник общего образования  РФ»</w:t>
            </w:r>
          </w:p>
        </w:tc>
      </w:tr>
      <w:tr w:rsidR="009E1C96" w:rsidRPr="00280662">
        <w:tc>
          <w:tcPr>
            <w:tcW w:w="468" w:type="dxa"/>
          </w:tcPr>
          <w:p w:rsidR="009E1C96" w:rsidRPr="00280662" w:rsidRDefault="009E1C96" w:rsidP="002A2A62">
            <w:pPr>
              <w:jc w:val="center"/>
            </w:pPr>
            <w:r w:rsidRPr="00280662">
              <w:t>7.</w:t>
            </w:r>
          </w:p>
        </w:tc>
        <w:tc>
          <w:tcPr>
            <w:tcW w:w="1800" w:type="dxa"/>
          </w:tcPr>
          <w:p w:rsidR="00731187" w:rsidRPr="00280662" w:rsidRDefault="00731187" w:rsidP="00731187">
            <w:r w:rsidRPr="00280662">
              <w:t>Аблезова Камбике Янибековна</w:t>
            </w:r>
          </w:p>
          <w:p w:rsidR="00433285" w:rsidRPr="00280662" w:rsidRDefault="00433285" w:rsidP="00497AD4">
            <w:pPr>
              <w:jc w:val="center"/>
            </w:pPr>
          </w:p>
        </w:tc>
        <w:tc>
          <w:tcPr>
            <w:tcW w:w="1079" w:type="dxa"/>
          </w:tcPr>
          <w:p w:rsidR="009E1C96" w:rsidRPr="00280662" w:rsidRDefault="00731187" w:rsidP="002A2A62">
            <w:pPr>
              <w:jc w:val="center"/>
            </w:pPr>
            <w:r w:rsidRPr="00280662">
              <w:t>35</w:t>
            </w:r>
          </w:p>
        </w:tc>
        <w:tc>
          <w:tcPr>
            <w:tcW w:w="1080" w:type="dxa"/>
          </w:tcPr>
          <w:p w:rsidR="009E1C96" w:rsidRPr="00280662" w:rsidRDefault="009E1C96" w:rsidP="002A2A62">
            <w:pPr>
              <w:jc w:val="center"/>
            </w:pPr>
            <w:r w:rsidRPr="00280662">
              <w:t>Высшая</w:t>
            </w:r>
          </w:p>
        </w:tc>
        <w:tc>
          <w:tcPr>
            <w:tcW w:w="1351" w:type="dxa"/>
          </w:tcPr>
          <w:p w:rsidR="00731187" w:rsidRPr="00280662" w:rsidRDefault="00731187" w:rsidP="00731187">
            <w:r w:rsidRPr="00280662">
              <w:t>«Школа России»</w:t>
            </w:r>
          </w:p>
          <w:p w:rsidR="009E1C96" w:rsidRPr="00280662" w:rsidRDefault="009E1C96" w:rsidP="002A2A62">
            <w:pPr>
              <w:jc w:val="center"/>
            </w:pPr>
          </w:p>
          <w:p w:rsidR="009E1C96" w:rsidRPr="00280662" w:rsidRDefault="009E1C96" w:rsidP="002A2A62">
            <w:pPr>
              <w:jc w:val="center"/>
            </w:pPr>
          </w:p>
        </w:tc>
        <w:tc>
          <w:tcPr>
            <w:tcW w:w="2552" w:type="dxa"/>
          </w:tcPr>
          <w:p w:rsidR="009E1C96" w:rsidRPr="00280662" w:rsidRDefault="009E1C96" w:rsidP="00731187">
            <w:r w:rsidRPr="00280662">
              <w:rPr>
                <w:color w:val="000000"/>
              </w:rPr>
              <w:t>2015г. «Система формирования универсал</w:t>
            </w:r>
            <w:r w:rsidR="00731187" w:rsidRPr="00280662">
              <w:rPr>
                <w:color w:val="000000"/>
              </w:rPr>
              <w:t>ьных учебных действий «</w:t>
            </w:r>
          </w:p>
        </w:tc>
        <w:tc>
          <w:tcPr>
            <w:tcW w:w="1738" w:type="dxa"/>
          </w:tcPr>
          <w:p w:rsidR="009E1C96" w:rsidRPr="00280662" w:rsidRDefault="009E1C96" w:rsidP="002A2A62"/>
        </w:tc>
      </w:tr>
      <w:tr w:rsidR="009E1C96" w:rsidRPr="00280662">
        <w:tc>
          <w:tcPr>
            <w:tcW w:w="468" w:type="dxa"/>
          </w:tcPr>
          <w:p w:rsidR="009E1C96" w:rsidRPr="00280662" w:rsidRDefault="009E1C96" w:rsidP="002A2A62">
            <w:pPr>
              <w:jc w:val="center"/>
            </w:pPr>
            <w:r w:rsidRPr="00280662">
              <w:t>8.</w:t>
            </w:r>
          </w:p>
        </w:tc>
        <w:tc>
          <w:tcPr>
            <w:tcW w:w="1800" w:type="dxa"/>
          </w:tcPr>
          <w:p w:rsidR="009E1C96" w:rsidRPr="00280662" w:rsidRDefault="006A4964" w:rsidP="00497AD4">
            <w:pPr>
              <w:jc w:val="center"/>
            </w:pPr>
            <w:r w:rsidRPr="00280662">
              <w:t>Джумандыков Радмир Бийдалиевич</w:t>
            </w:r>
          </w:p>
        </w:tc>
        <w:tc>
          <w:tcPr>
            <w:tcW w:w="1079" w:type="dxa"/>
          </w:tcPr>
          <w:p w:rsidR="009E1C96" w:rsidRPr="00280662" w:rsidRDefault="009E1C96" w:rsidP="002A2A62">
            <w:pPr>
              <w:jc w:val="center"/>
            </w:pPr>
          </w:p>
        </w:tc>
        <w:tc>
          <w:tcPr>
            <w:tcW w:w="1080" w:type="dxa"/>
          </w:tcPr>
          <w:p w:rsidR="009E1C96" w:rsidRPr="00280662" w:rsidRDefault="009E1C96" w:rsidP="002A2A62">
            <w:pPr>
              <w:jc w:val="center"/>
            </w:pPr>
          </w:p>
        </w:tc>
        <w:tc>
          <w:tcPr>
            <w:tcW w:w="1351" w:type="dxa"/>
          </w:tcPr>
          <w:p w:rsidR="009E1C96" w:rsidRPr="00280662" w:rsidRDefault="009E1C96" w:rsidP="005A2C76">
            <w:r w:rsidRPr="00280662">
              <w:t>«Школа России»</w:t>
            </w:r>
          </w:p>
          <w:p w:rsidR="009E1C96" w:rsidRPr="00280662" w:rsidRDefault="009E1C96" w:rsidP="002A2A62">
            <w:pPr>
              <w:jc w:val="center"/>
            </w:pPr>
          </w:p>
        </w:tc>
        <w:tc>
          <w:tcPr>
            <w:tcW w:w="2552" w:type="dxa"/>
          </w:tcPr>
          <w:p w:rsidR="009E1C96" w:rsidRPr="00280662" w:rsidRDefault="009E1C96" w:rsidP="006A4964">
            <w:pPr>
              <w:ind w:hanging="70"/>
              <w:rPr>
                <w:color w:val="000000"/>
              </w:rPr>
            </w:pPr>
            <w:r w:rsidRPr="00280662">
              <w:rPr>
                <w:color w:val="000000"/>
              </w:rPr>
              <w:t xml:space="preserve">2017г. </w:t>
            </w:r>
            <w:r w:rsidR="006A4964" w:rsidRPr="00280662">
              <w:rPr>
                <w:color w:val="000000"/>
              </w:rPr>
              <w:t>ДИРО</w:t>
            </w:r>
            <w:r w:rsidRPr="00280662">
              <w:rPr>
                <w:color w:val="000000"/>
              </w:rPr>
              <w:t>«ФГОС начального общего образования: содержа-ние и технологии организации образовательной деятельности»</w:t>
            </w:r>
          </w:p>
        </w:tc>
        <w:tc>
          <w:tcPr>
            <w:tcW w:w="1738" w:type="dxa"/>
          </w:tcPr>
          <w:p w:rsidR="009E1C96" w:rsidRPr="00280662" w:rsidRDefault="009E1C96" w:rsidP="002A2A62">
            <w:pPr>
              <w:rPr>
                <w:color w:val="000000"/>
              </w:rPr>
            </w:pPr>
          </w:p>
        </w:tc>
      </w:tr>
    </w:tbl>
    <w:p w:rsidR="009E1C96" w:rsidRPr="00280662" w:rsidRDefault="009E1C96" w:rsidP="002A2A62">
      <w:pPr>
        <w:pStyle w:val="a0cxsplast"/>
        <w:tabs>
          <w:tab w:val="left" w:pos="993"/>
        </w:tabs>
        <w:spacing w:before="0" w:beforeAutospacing="0" w:after="0" w:afterAutospacing="0"/>
        <w:rPr>
          <w:kern w:val="2"/>
        </w:rPr>
      </w:pPr>
      <w:r w:rsidRPr="00280662">
        <w:rPr>
          <w:kern w:val="2"/>
        </w:rPr>
        <w:t>Внеучебную деятельность осуществляют учителя</w:t>
      </w:r>
      <w:r w:rsidR="00D17F20">
        <w:rPr>
          <w:kern w:val="2"/>
        </w:rPr>
        <w:t>-предметники, педагог-психолог.</w:t>
      </w:r>
    </w:p>
    <w:tbl>
      <w:tblPr>
        <w:tblW w:w="10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06"/>
        <w:gridCol w:w="1134"/>
        <w:gridCol w:w="1560"/>
        <w:gridCol w:w="3260"/>
        <w:gridCol w:w="1860"/>
      </w:tblGrid>
      <w:tr w:rsidR="009E1C96" w:rsidRPr="00280662" w:rsidTr="00DF4331">
        <w:tc>
          <w:tcPr>
            <w:tcW w:w="468" w:type="dxa"/>
          </w:tcPr>
          <w:p w:rsidR="009E1C96" w:rsidRPr="00280662" w:rsidRDefault="009E1C96" w:rsidP="002A2A62">
            <w:pPr>
              <w:jc w:val="center"/>
            </w:pPr>
            <w:r w:rsidRPr="00280662">
              <w:t>№</w:t>
            </w:r>
          </w:p>
          <w:p w:rsidR="009E1C96" w:rsidRPr="00280662" w:rsidRDefault="009E1C96" w:rsidP="002A2A62">
            <w:pPr>
              <w:jc w:val="center"/>
            </w:pPr>
            <w:r w:rsidRPr="00280662">
              <w:t>п/п</w:t>
            </w:r>
          </w:p>
        </w:tc>
        <w:tc>
          <w:tcPr>
            <w:tcW w:w="1906" w:type="dxa"/>
          </w:tcPr>
          <w:p w:rsidR="009E1C96" w:rsidRPr="00280662" w:rsidRDefault="009E1C96" w:rsidP="002A2A62">
            <w:pPr>
              <w:jc w:val="center"/>
            </w:pPr>
            <w:r w:rsidRPr="00280662">
              <w:t>Ф.И.О. учителя</w:t>
            </w:r>
          </w:p>
        </w:tc>
        <w:tc>
          <w:tcPr>
            <w:tcW w:w="1134" w:type="dxa"/>
          </w:tcPr>
          <w:p w:rsidR="009E1C96" w:rsidRPr="00280662" w:rsidRDefault="009E1C96" w:rsidP="002A2A62">
            <w:r w:rsidRPr="00280662">
              <w:t>Стаж работы (общий)</w:t>
            </w:r>
          </w:p>
        </w:tc>
        <w:tc>
          <w:tcPr>
            <w:tcW w:w="1560" w:type="dxa"/>
          </w:tcPr>
          <w:p w:rsidR="009E1C96" w:rsidRPr="00280662" w:rsidRDefault="009E1C96" w:rsidP="00DF4331">
            <w:pPr>
              <w:jc w:val="center"/>
            </w:pPr>
            <w:r w:rsidRPr="00280662">
              <w:t>Категория</w:t>
            </w:r>
          </w:p>
        </w:tc>
        <w:tc>
          <w:tcPr>
            <w:tcW w:w="3260" w:type="dxa"/>
          </w:tcPr>
          <w:p w:rsidR="009E1C96" w:rsidRPr="00280662" w:rsidRDefault="009E1C96" w:rsidP="002A2A62">
            <w:pPr>
              <w:jc w:val="center"/>
            </w:pPr>
            <w:r w:rsidRPr="00280662">
              <w:t>Курсовая переподготовка</w:t>
            </w:r>
          </w:p>
        </w:tc>
        <w:tc>
          <w:tcPr>
            <w:tcW w:w="1860" w:type="dxa"/>
          </w:tcPr>
          <w:p w:rsidR="009E1C96" w:rsidRPr="00280662" w:rsidRDefault="009E1C96" w:rsidP="002A2A62">
            <w:pPr>
              <w:jc w:val="center"/>
            </w:pPr>
            <w:r w:rsidRPr="00280662">
              <w:t>Награды, звания</w:t>
            </w:r>
          </w:p>
        </w:tc>
      </w:tr>
      <w:tr w:rsidR="009E1C96" w:rsidRPr="00280662" w:rsidTr="00DF4331">
        <w:tc>
          <w:tcPr>
            <w:tcW w:w="468" w:type="dxa"/>
          </w:tcPr>
          <w:p w:rsidR="009E1C96" w:rsidRPr="00280662" w:rsidRDefault="009E1C96" w:rsidP="002A2A62">
            <w:pPr>
              <w:jc w:val="center"/>
            </w:pPr>
            <w:r w:rsidRPr="00280662">
              <w:t>1.</w:t>
            </w:r>
          </w:p>
        </w:tc>
        <w:tc>
          <w:tcPr>
            <w:tcW w:w="1906" w:type="dxa"/>
          </w:tcPr>
          <w:p w:rsidR="009E1C96" w:rsidRPr="00280662" w:rsidRDefault="006A4964" w:rsidP="002F260E">
            <w:pPr>
              <w:jc w:val="center"/>
            </w:pPr>
            <w:r w:rsidRPr="00280662">
              <w:t>Кошанова Динара Крымхановна</w:t>
            </w:r>
            <w:r w:rsidR="009E1C96" w:rsidRPr="00280662">
              <w:t>а</w:t>
            </w:r>
          </w:p>
        </w:tc>
        <w:tc>
          <w:tcPr>
            <w:tcW w:w="1134" w:type="dxa"/>
          </w:tcPr>
          <w:p w:rsidR="009E1C96" w:rsidRPr="00280662" w:rsidRDefault="006A4964" w:rsidP="002A2A62">
            <w:pPr>
              <w:jc w:val="center"/>
            </w:pPr>
            <w:r w:rsidRPr="00280662">
              <w:t>13</w:t>
            </w:r>
          </w:p>
        </w:tc>
        <w:tc>
          <w:tcPr>
            <w:tcW w:w="1560" w:type="dxa"/>
          </w:tcPr>
          <w:p w:rsidR="009E1C96" w:rsidRPr="00280662" w:rsidRDefault="009E1C96" w:rsidP="006A4964">
            <w:pPr>
              <w:jc w:val="center"/>
            </w:pPr>
          </w:p>
        </w:tc>
        <w:tc>
          <w:tcPr>
            <w:tcW w:w="3260" w:type="dxa"/>
          </w:tcPr>
          <w:p w:rsidR="009E1C96" w:rsidRPr="00280662" w:rsidRDefault="009E1C96" w:rsidP="006A4964"/>
        </w:tc>
        <w:tc>
          <w:tcPr>
            <w:tcW w:w="1860" w:type="dxa"/>
          </w:tcPr>
          <w:p w:rsidR="009E1C96" w:rsidRPr="00280662" w:rsidRDefault="009E1C96" w:rsidP="002A2A62"/>
        </w:tc>
      </w:tr>
      <w:tr w:rsidR="009E1C96" w:rsidRPr="00280662" w:rsidTr="00DF4331">
        <w:tc>
          <w:tcPr>
            <w:tcW w:w="468" w:type="dxa"/>
          </w:tcPr>
          <w:p w:rsidR="009E1C96" w:rsidRPr="00280662" w:rsidRDefault="006A4964" w:rsidP="002A2A62">
            <w:pPr>
              <w:jc w:val="center"/>
            </w:pPr>
            <w:r w:rsidRPr="00280662">
              <w:t>2</w:t>
            </w:r>
            <w:r w:rsidR="009E1C96" w:rsidRPr="00280662">
              <w:t>.</w:t>
            </w:r>
          </w:p>
        </w:tc>
        <w:tc>
          <w:tcPr>
            <w:tcW w:w="1906" w:type="dxa"/>
          </w:tcPr>
          <w:p w:rsidR="009E1C96" w:rsidRPr="00280662" w:rsidRDefault="006A4964" w:rsidP="002F260E">
            <w:pPr>
              <w:jc w:val="center"/>
            </w:pPr>
            <w:r w:rsidRPr="00280662">
              <w:t>Мансурова Кадырбике Амангельдиевна</w:t>
            </w:r>
          </w:p>
        </w:tc>
        <w:tc>
          <w:tcPr>
            <w:tcW w:w="1134" w:type="dxa"/>
          </w:tcPr>
          <w:p w:rsidR="009E1C96" w:rsidRPr="00280662" w:rsidRDefault="006A4964" w:rsidP="002A2A62">
            <w:pPr>
              <w:jc w:val="center"/>
            </w:pPr>
            <w:r w:rsidRPr="00280662">
              <w:t>35</w:t>
            </w:r>
          </w:p>
        </w:tc>
        <w:tc>
          <w:tcPr>
            <w:tcW w:w="1560" w:type="dxa"/>
          </w:tcPr>
          <w:p w:rsidR="009E1C96" w:rsidRPr="00280662" w:rsidRDefault="009E1C96" w:rsidP="00E240F1">
            <w:pPr>
              <w:jc w:val="center"/>
            </w:pPr>
          </w:p>
        </w:tc>
        <w:tc>
          <w:tcPr>
            <w:tcW w:w="3260" w:type="dxa"/>
          </w:tcPr>
          <w:p w:rsidR="009E1C96" w:rsidRPr="00280662" w:rsidRDefault="006A4964" w:rsidP="006A4964">
            <w:r w:rsidRPr="00280662">
              <w:rPr>
                <w:color w:val="000000"/>
              </w:rPr>
              <w:t>2016</w:t>
            </w:r>
            <w:r w:rsidR="009E1C96" w:rsidRPr="00280662">
              <w:rPr>
                <w:color w:val="000000"/>
              </w:rPr>
              <w:t xml:space="preserve">г. </w:t>
            </w:r>
            <w:r w:rsidRPr="00280662">
              <w:rPr>
                <w:color w:val="000000"/>
              </w:rPr>
              <w:t>ДИРО</w:t>
            </w:r>
          </w:p>
        </w:tc>
        <w:tc>
          <w:tcPr>
            <w:tcW w:w="1860" w:type="dxa"/>
          </w:tcPr>
          <w:p w:rsidR="009E1C96" w:rsidRPr="00280662" w:rsidRDefault="006A4964" w:rsidP="00EF6922">
            <w:pPr>
              <w:jc w:val="center"/>
            </w:pPr>
            <w:r w:rsidRPr="00280662">
              <w:t>«Почетный работник общего образования  РФ»</w:t>
            </w:r>
          </w:p>
        </w:tc>
      </w:tr>
      <w:tr w:rsidR="009E1C96" w:rsidRPr="00280662" w:rsidTr="00DF4331">
        <w:trPr>
          <w:trHeight w:val="661"/>
        </w:trPr>
        <w:tc>
          <w:tcPr>
            <w:tcW w:w="468" w:type="dxa"/>
          </w:tcPr>
          <w:p w:rsidR="009E1C96" w:rsidRPr="00280662" w:rsidRDefault="009E1C96" w:rsidP="006A4964">
            <w:pPr>
              <w:jc w:val="center"/>
            </w:pPr>
            <w:r w:rsidRPr="00280662">
              <w:t>7</w:t>
            </w:r>
            <w:r w:rsidR="006A4964" w:rsidRPr="00280662">
              <w:t>3</w:t>
            </w:r>
          </w:p>
        </w:tc>
        <w:tc>
          <w:tcPr>
            <w:tcW w:w="1906" w:type="dxa"/>
          </w:tcPr>
          <w:p w:rsidR="009E1C96" w:rsidRPr="00280662" w:rsidRDefault="009E1C96" w:rsidP="002F260E">
            <w:pPr>
              <w:jc w:val="center"/>
            </w:pPr>
          </w:p>
        </w:tc>
        <w:tc>
          <w:tcPr>
            <w:tcW w:w="1134" w:type="dxa"/>
          </w:tcPr>
          <w:p w:rsidR="009E1C96" w:rsidRPr="00280662" w:rsidRDefault="009E1C96" w:rsidP="002A2A62">
            <w:pPr>
              <w:jc w:val="center"/>
            </w:pPr>
          </w:p>
        </w:tc>
        <w:tc>
          <w:tcPr>
            <w:tcW w:w="1560" w:type="dxa"/>
          </w:tcPr>
          <w:p w:rsidR="009E1C96" w:rsidRPr="00280662" w:rsidRDefault="009E1C96" w:rsidP="00E240F1">
            <w:pPr>
              <w:jc w:val="center"/>
            </w:pPr>
          </w:p>
        </w:tc>
        <w:tc>
          <w:tcPr>
            <w:tcW w:w="3260" w:type="dxa"/>
          </w:tcPr>
          <w:p w:rsidR="009E1C96" w:rsidRPr="00280662" w:rsidRDefault="009E1C96" w:rsidP="006A4964"/>
        </w:tc>
        <w:tc>
          <w:tcPr>
            <w:tcW w:w="1860" w:type="dxa"/>
          </w:tcPr>
          <w:p w:rsidR="009E1C96" w:rsidRPr="00280662" w:rsidRDefault="009E1C96" w:rsidP="002A2A62"/>
        </w:tc>
      </w:tr>
    </w:tbl>
    <w:p w:rsidR="009E1C96" w:rsidRPr="00280662" w:rsidRDefault="009E1C96" w:rsidP="002A2A62">
      <w:pPr>
        <w:pStyle w:val="a3"/>
        <w:spacing w:line="240" w:lineRule="auto"/>
        <w:ind w:firstLine="851"/>
        <w:jc w:val="center"/>
        <w:rPr>
          <w:rFonts w:ascii="Times New Roman" w:hAnsi="Times New Roman"/>
          <w:b/>
          <w:bCs/>
          <w:color w:val="auto"/>
          <w:sz w:val="24"/>
          <w:szCs w:val="24"/>
        </w:rPr>
      </w:pPr>
    </w:p>
    <w:p w:rsidR="009E1C96" w:rsidRPr="00280662" w:rsidRDefault="009E1C96" w:rsidP="008019E0">
      <w:pPr>
        <w:pStyle w:val="a3"/>
        <w:spacing w:line="360" w:lineRule="auto"/>
        <w:rPr>
          <w:rFonts w:ascii="Times New Roman" w:hAnsi="Times New Roman"/>
          <w:color w:val="C0504D"/>
          <w:sz w:val="24"/>
          <w:szCs w:val="24"/>
        </w:rPr>
      </w:pPr>
    </w:p>
    <w:p w:rsidR="009E1C96" w:rsidRPr="00280662" w:rsidRDefault="009E1C96" w:rsidP="000E614D">
      <w:pPr>
        <w:pStyle w:val="a3"/>
        <w:spacing w:line="240" w:lineRule="auto"/>
        <w:ind w:firstLine="0"/>
        <w:rPr>
          <w:rFonts w:ascii="Times New Roman" w:hAnsi="Times New Roman"/>
          <w:color w:val="auto"/>
          <w:sz w:val="24"/>
          <w:szCs w:val="24"/>
        </w:rPr>
      </w:pPr>
      <w:r w:rsidRPr="00280662">
        <w:rPr>
          <w:rFonts w:ascii="Times New Roman" w:hAnsi="Times New Roman"/>
          <w:color w:val="auto"/>
          <w:spacing w:val="-4"/>
          <w:sz w:val="24"/>
          <w:szCs w:val="24"/>
        </w:rPr>
        <w:lastRenderedPageBreak/>
        <w:t>Для достижения результатов основной образовательной про</w:t>
      </w:r>
      <w:r w:rsidRPr="00280662">
        <w:rPr>
          <w:rFonts w:ascii="Times New Roman" w:hAnsi="Times New Roman"/>
          <w:color w:val="auto"/>
          <w:sz w:val="24"/>
          <w:szCs w:val="24"/>
        </w:rPr>
        <w:t xml:space="preserve">граммы в ходе ее реализации предполагается оценка качества и результативности деятельности педагогических работников </w:t>
      </w:r>
      <w:r w:rsidRPr="00280662">
        <w:rPr>
          <w:rFonts w:ascii="Times New Roman" w:hAnsi="Times New Roman"/>
          <w:color w:val="auto"/>
          <w:spacing w:val="2"/>
          <w:sz w:val="24"/>
          <w:szCs w:val="24"/>
        </w:rPr>
        <w:t xml:space="preserve">с целью коррекции их деятельности, а также определения </w:t>
      </w:r>
      <w:r w:rsidRPr="00280662">
        <w:rPr>
          <w:rFonts w:ascii="Times New Roman" w:hAnsi="Times New Roman"/>
          <w:color w:val="auto"/>
          <w:sz w:val="24"/>
          <w:szCs w:val="24"/>
        </w:rPr>
        <w:t>стимулирующей части фонда оплаты труда.</w:t>
      </w:r>
    </w:p>
    <w:p w:rsidR="008019E0" w:rsidRPr="00280662" w:rsidRDefault="008019E0" w:rsidP="00DD46EE">
      <w:pPr>
        <w:pStyle w:val="a3"/>
        <w:spacing w:line="240" w:lineRule="auto"/>
        <w:ind w:firstLine="851"/>
        <w:rPr>
          <w:rFonts w:ascii="Times New Roman" w:hAnsi="Times New Roman"/>
          <w:color w:val="C0504D"/>
          <w:sz w:val="24"/>
          <w:szCs w:val="24"/>
        </w:rPr>
      </w:pPr>
    </w:p>
    <w:p w:rsidR="008019E0" w:rsidRPr="00280662" w:rsidRDefault="008019E0" w:rsidP="00DD46EE">
      <w:pPr>
        <w:pStyle w:val="a3"/>
        <w:spacing w:line="240" w:lineRule="auto"/>
        <w:ind w:firstLine="851"/>
        <w:rPr>
          <w:rFonts w:ascii="Times New Roman" w:hAnsi="Times New Roman"/>
          <w:color w:val="C0504D"/>
          <w:sz w:val="24"/>
          <w:szCs w:val="24"/>
        </w:rPr>
      </w:pPr>
    </w:p>
    <w:p w:rsidR="009E1C96" w:rsidRPr="00280662" w:rsidRDefault="009E1C96" w:rsidP="00DD46EE">
      <w:pPr>
        <w:pStyle w:val="a3"/>
        <w:spacing w:line="240" w:lineRule="auto"/>
        <w:ind w:firstLine="851"/>
        <w:rPr>
          <w:rFonts w:ascii="Times New Roman" w:hAnsi="Times New Roman"/>
          <w:color w:val="auto"/>
          <w:sz w:val="24"/>
          <w:szCs w:val="24"/>
        </w:rPr>
      </w:pPr>
      <w:r w:rsidRPr="00280662">
        <w:rPr>
          <w:rFonts w:ascii="Times New Roman" w:hAnsi="Times New Roman"/>
          <w:b/>
          <w:bCs/>
          <w:color w:val="auto"/>
          <w:spacing w:val="-4"/>
          <w:sz w:val="24"/>
          <w:szCs w:val="24"/>
        </w:rPr>
        <w:t>Ожидаемый результат повышения квалификации — про</w:t>
      </w:r>
      <w:r w:rsidRPr="00280662">
        <w:rPr>
          <w:rFonts w:ascii="Times New Roman" w:hAnsi="Times New Roman"/>
          <w:b/>
          <w:bCs/>
          <w:color w:val="auto"/>
          <w:sz w:val="24"/>
          <w:szCs w:val="24"/>
        </w:rPr>
        <w:t>фессиональная готовность работников образования к реализации ФГОС НОО:</w:t>
      </w:r>
    </w:p>
    <w:p w:rsidR="009E1C96" w:rsidRPr="00280662" w:rsidRDefault="009E1C96" w:rsidP="00DD46EE">
      <w:pPr>
        <w:pStyle w:val="21"/>
        <w:spacing w:line="240" w:lineRule="auto"/>
        <w:ind w:firstLine="851"/>
        <w:rPr>
          <w:sz w:val="24"/>
          <w:szCs w:val="24"/>
        </w:rPr>
      </w:pPr>
      <w:r w:rsidRPr="00280662">
        <w:rPr>
          <w:b/>
          <w:bCs/>
          <w:sz w:val="24"/>
          <w:szCs w:val="24"/>
        </w:rPr>
        <w:t>обеспечение</w:t>
      </w:r>
      <w:r w:rsidRPr="00280662">
        <w:rPr>
          <w:sz w:val="24"/>
          <w:szCs w:val="24"/>
        </w:rPr>
        <w:t xml:space="preserve"> оптимального вхождения работников образования в систему ценностей современного образования;</w:t>
      </w:r>
    </w:p>
    <w:p w:rsidR="009E1C96" w:rsidRPr="00280662" w:rsidRDefault="009E1C96" w:rsidP="00DD46EE">
      <w:pPr>
        <w:pStyle w:val="21"/>
        <w:spacing w:line="240" w:lineRule="auto"/>
        <w:ind w:firstLine="851"/>
        <w:rPr>
          <w:sz w:val="24"/>
          <w:szCs w:val="24"/>
        </w:rPr>
      </w:pPr>
      <w:r w:rsidRPr="00280662">
        <w:rPr>
          <w:b/>
          <w:bCs/>
          <w:sz w:val="24"/>
          <w:szCs w:val="24"/>
        </w:rPr>
        <w:t xml:space="preserve">принятие </w:t>
      </w:r>
      <w:r w:rsidRPr="00280662">
        <w:rPr>
          <w:sz w:val="24"/>
          <w:szCs w:val="24"/>
        </w:rPr>
        <w:t>идеологии ФГОС НОО;</w:t>
      </w:r>
    </w:p>
    <w:p w:rsidR="009E1C96" w:rsidRPr="00280662" w:rsidRDefault="009E1C96" w:rsidP="00DD46EE">
      <w:pPr>
        <w:pStyle w:val="21"/>
        <w:spacing w:line="240" w:lineRule="auto"/>
        <w:ind w:firstLine="851"/>
        <w:rPr>
          <w:sz w:val="24"/>
          <w:szCs w:val="24"/>
        </w:rPr>
      </w:pPr>
      <w:r w:rsidRPr="00280662">
        <w:rPr>
          <w:b/>
          <w:bCs/>
          <w:sz w:val="24"/>
          <w:szCs w:val="24"/>
        </w:rPr>
        <w:t>освоение</w:t>
      </w:r>
      <w:r w:rsidRPr="00280662">
        <w:rPr>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E1C96" w:rsidRPr="00280662" w:rsidRDefault="009E1C96" w:rsidP="00DD46EE">
      <w:pPr>
        <w:pStyle w:val="21"/>
        <w:spacing w:line="240" w:lineRule="auto"/>
        <w:ind w:firstLine="851"/>
        <w:rPr>
          <w:sz w:val="24"/>
          <w:szCs w:val="24"/>
        </w:rPr>
      </w:pPr>
      <w:r w:rsidRPr="00280662">
        <w:rPr>
          <w:b/>
          <w:bCs/>
          <w:spacing w:val="2"/>
          <w:sz w:val="24"/>
          <w:szCs w:val="24"/>
        </w:rPr>
        <w:t>овладение</w:t>
      </w:r>
      <w:r w:rsidRPr="00280662">
        <w:rPr>
          <w:spacing w:val="2"/>
          <w:sz w:val="24"/>
          <w:szCs w:val="24"/>
        </w:rPr>
        <w:t xml:space="preserve"> учебно­методическими и информационно­</w:t>
      </w:r>
      <w:r w:rsidRPr="00280662">
        <w:rPr>
          <w:sz w:val="24"/>
          <w:szCs w:val="24"/>
        </w:rPr>
        <w:t>методическими ресурсами, необходимыми для успешного решения задач ФГОС НОО.</w:t>
      </w:r>
    </w:p>
    <w:p w:rsidR="009E1C96" w:rsidRPr="00280662" w:rsidRDefault="009E1C96" w:rsidP="00DD46EE">
      <w:pPr>
        <w:pStyle w:val="a3"/>
        <w:spacing w:line="240" w:lineRule="auto"/>
        <w:ind w:firstLine="851"/>
        <w:rPr>
          <w:rFonts w:ascii="Times New Roman" w:hAnsi="Times New Roman"/>
          <w:b/>
          <w:bCs/>
          <w:color w:val="auto"/>
          <w:sz w:val="24"/>
          <w:szCs w:val="24"/>
        </w:rPr>
      </w:pPr>
      <w:r w:rsidRPr="00280662">
        <w:rPr>
          <w:rFonts w:ascii="Times New Roman" w:hAnsi="Times New Roman"/>
          <w:b/>
          <w:bCs/>
          <w:color w:val="auto"/>
          <w:sz w:val="24"/>
          <w:szCs w:val="24"/>
        </w:rPr>
        <w:t>План методической работы  включает следующие мероприятия:</w:t>
      </w:r>
    </w:p>
    <w:p w:rsidR="009E1C96" w:rsidRPr="00280662" w:rsidRDefault="009E1C96" w:rsidP="00DD46EE">
      <w:pPr>
        <w:shd w:val="clear" w:color="auto" w:fill="FFFFFF"/>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28"/>
        <w:gridCol w:w="2200"/>
        <w:gridCol w:w="2090"/>
        <w:gridCol w:w="2269"/>
      </w:tblGrid>
      <w:tr w:rsidR="009E1C96" w:rsidRPr="00280662">
        <w:tc>
          <w:tcPr>
            <w:tcW w:w="3628" w:type="dxa"/>
            <w:vAlign w:val="center"/>
          </w:tcPr>
          <w:p w:rsidR="009E1C96" w:rsidRPr="00280662" w:rsidRDefault="009E1C96" w:rsidP="00DD46EE">
            <w:pPr>
              <w:jc w:val="center"/>
              <w:rPr>
                <w:b/>
                <w:bCs/>
              </w:rPr>
            </w:pPr>
            <w:r w:rsidRPr="00280662">
              <w:rPr>
                <w:b/>
                <w:bCs/>
              </w:rPr>
              <w:t>Мероприятие</w:t>
            </w:r>
          </w:p>
        </w:tc>
        <w:tc>
          <w:tcPr>
            <w:tcW w:w="2200" w:type="dxa"/>
            <w:vAlign w:val="center"/>
          </w:tcPr>
          <w:p w:rsidR="009E1C96" w:rsidRPr="00280662" w:rsidRDefault="009E1C96" w:rsidP="00DD46EE">
            <w:pPr>
              <w:jc w:val="center"/>
              <w:rPr>
                <w:b/>
                <w:bCs/>
              </w:rPr>
            </w:pPr>
            <w:r w:rsidRPr="00280662">
              <w:rPr>
                <w:b/>
                <w:bCs/>
              </w:rPr>
              <w:t>Ответственные</w:t>
            </w:r>
          </w:p>
        </w:tc>
        <w:tc>
          <w:tcPr>
            <w:tcW w:w="2090" w:type="dxa"/>
            <w:vAlign w:val="center"/>
          </w:tcPr>
          <w:p w:rsidR="009E1C96" w:rsidRPr="00280662" w:rsidRDefault="009E1C96" w:rsidP="00DD46EE">
            <w:pPr>
              <w:jc w:val="center"/>
              <w:rPr>
                <w:b/>
                <w:bCs/>
              </w:rPr>
            </w:pPr>
            <w:r w:rsidRPr="00280662">
              <w:rPr>
                <w:b/>
                <w:bCs/>
              </w:rPr>
              <w:t>Сроки исполнения</w:t>
            </w:r>
          </w:p>
        </w:tc>
        <w:tc>
          <w:tcPr>
            <w:tcW w:w="2269" w:type="dxa"/>
            <w:vAlign w:val="center"/>
          </w:tcPr>
          <w:p w:rsidR="009E1C96" w:rsidRPr="00280662" w:rsidRDefault="009E1C96" w:rsidP="00DD46EE">
            <w:pPr>
              <w:jc w:val="center"/>
              <w:rPr>
                <w:b/>
                <w:bCs/>
              </w:rPr>
            </w:pPr>
            <w:r w:rsidRPr="00280662">
              <w:rPr>
                <w:b/>
                <w:bCs/>
              </w:rPr>
              <w:t>Подведение итогов, обсуждение результатов</w:t>
            </w:r>
          </w:p>
        </w:tc>
      </w:tr>
      <w:tr w:rsidR="009E1C96" w:rsidRPr="00280662">
        <w:tc>
          <w:tcPr>
            <w:tcW w:w="3628" w:type="dxa"/>
          </w:tcPr>
          <w:p w:rsidR="009E1C96" w:rsidRPr="00280662" w:rsidRDefault="009E1C96" w:rsidP="00DD46EE">
            <w:pPr>
              <w:tabs>
                <w:tab w:val="left" w:pos="920"/>
              </w:tabs>
              <w:jc w:val="both"/>
            </w:pPr>
            <w:r w:rsidRPr="00280662">
              <w:t xml:space="preserve">Семинары, посвящённые </w:t>
            </w:r>
          </w:p>
          <w:p w:rsidR="009E1C96" w:rsidRPr="00280662" w:rsidRDefault="009E1C96" w:rsidP="00DD46EE">
            <w:pPr>
              <w:tabs>
                <w:tab w:val="left" w:pos="920"/>
              </w:tabs>
              <w:jc w:val="both"/>
            </w:pPr>
            <w:r w:rsidRPr="00280662">
              <w:t>содержанию и ключевым</w:t>
            </w:r>
          </w:p>
          <w:p w:rsidR="009E1C96" w:rsidRPr="00280662" w:rsidRDefault="009E1C96" w:rsidP="00DD46EE">
            <w:pPr>
              <w:tabs>
                <w:tab w:val="left" w:pos="920"/>
              </w:tabs>
              <w:jc w:val="both"/>
            </w:pPr>
            <w:r w:rsidRPr="00280662">
              <w:t>особенностям ФГОС НОО</w:t>
            </w:r>
          </w:p>
        </w:tc>
        <w:tc>
          <w:tcPr>
            <w:tcW w:w="2200" w:type="dxa"/>
            <w:vAlign w:val="center"/>
          </w:tcPr>
          <w:p w:rsidR="009E1C96" w:rsidRPr="00280662" w:rsidRDefault="009E1C96" w:rsidP="00DD46EE">
            <w:pPr>
              <w:jc w:val="center"/>
            </w:pPr>
            <w:r w:rsidRPr="00280662">
              <w:t>Администрация</w:t>
            </w:r>
          </w:p>
        </w:tc>
        <w:tc>
          <w:tcPr>
            <w:tcW w:w="2090" w:type="dxa"/>
            <w:vAlign w:val="center"/>
          </w:tcPr>
          <w:p w:rsidR="009E1C96" w:rsidRPr="00280662" w:rsidRDefault="009E1C96" w:rsidP="00DD46EE">
            <w:pPr>
              <w:jc w:val="center"/>
            </w:pPr>
            <w:r w:rsidRPr="00280662">
              <w:t>В течение</w:t>
            </w:r>
          </w:p>
          <w:p w:rsidR="009E1C96" w:rsidRPr="00280662" w:rsidRDefault="009E1C96" w:rsidP="00DD46EE">
            <w:pPr>
              <w:jc w:val="center"/>
            </w:pPr>
            <w:r w:rsidRPr="00280662">
              <w:t>года</w:t>
            </w:r>
          </w:p>
        </w:tc>
        <w:tc>
          <w:tcPr>
            <w:tcW w:w="2269" w:type="dxa"/>
          </w:tcPr>
          <w:p w:rsidR="009E1C96" w:rsidRPr="00280662" w:rsidRDefault="009E1C96" w:rsidP="00DD46EE">
            <w:pPr>
              <w:jc w:val="both"/>
            </w:pPr>
            <w:r w:rsidRPr="00280662">
              <w:t xml:space="preserve">Заседания педагогического совета, </w:t>
            </w:r>
          </w:p>
          <w:p w:rsidR="009E1C96" w:rsidRPr="00280662" w:rsidRDefault="009E1C96" w:rsidP="00DD46EE">
            <w:pPr>
              <w:jc w:val="both"/>
            </w:pPr>
            <w:r w:rsidRPr="00280662">
              <w:t xml:space="preserve">рекомендации </w:t>
            </w:r>
          </w:p>
        </w:tc>
      </w:tr>
      <w:tr w:rsidR="009E1C96" w:rsidRPr="00280662">
        <w:tc>
          <w:tcPr>
            <w:tcW w:w="3628" w:type="dxa"/>
          </w:tcPr>
          <w:p w:rsidR="009E1C96" w:rsidRPr="00280662" w:rsidRDefault="009E1C96" w:rsidP="00DD46EE">
            <w:pPr>
              <w:tabs>
                <w:tab w:val="left" w:pos="920"/>
                <w:tab w:val="left" w:pos="1620"/>
              </w:tabs>
              <w:jc w:val="both"/>
            </w:pPr>
            <w:r w:rsidRPr="00280662">
              <w:t>Тренинги для педагогов с целью выявления и соотнесения собственной профессиональной позиции с целями и задачами ФГОС НОО</w:t>
            </w:r>
          </w:p>
        </w:tc>
        <w:tc>
          <w:tcPr>
            <w:tcW w:w="2200" w:type="dxa"/>
            <w:vAlign w:val="center"/>
          </w:tcPr>
          <w:p w:rsidR="009E1C96" w:rsidRPr="00280662" w:rsidRDefault="009E1C96" w:rsidP="00DD46EE">
            <w:pPr>
              <w:jc w:val="center"/>
            </w:pPr>
            <w:r w:rsidRPr="00280662">
              <w:t>Администрация</w:t>
            </w:r>
          </w:p>
        </w:tc>
        <w:tc>
          <w:tcPr>
            <w:tcW w:w="2090" w:type="dxa"/>
            <w:vAlign w:val="center"/>
          </w:tcPr>
          <w:p w:rsidR="009E1C96" w:rsidRPr="00280662" w:rsidRDefault="009E1C96" w:rsidP="00DD46EE">
            <w:pPr>
              <w:jc w:val="center"/>
            </w:pPr>
            <w:r w:rsidRPr="00280662">
              <w:t>В течение года</w:t>
            </w:r>
          </w:p>
        </w:tc>
        <w:tc>
          <w:tcPr>
            <w:tcW w:w="2269" w:type="dxa"/>
          </w:tcPr>
          <w:p w:rsidR="009E1C96" w:rsidRPr="00280662" w:rsidRDefault="009E1C96" w:rsidP="00DD46EE">
            <w:pPr>
              <w:jc w:val="both"/>
            </w:pPr>
            <w:r w:rsidRPr="00280662">
              <w:t>Рекомендации</w:t>
            </w:r>
          </w:p>
        </w:tc>
      </w:tr>
      <w:tr w:rsidR="009E1C96" w:rsidRPr="00280662">
        <w:tc>
          <w:tcPr>
            <w:tcW w:w="3628" w:type="dxa"/>
          </w:tcPr>
          <w:p w:rsidR="009E1C96" w:rsidRPr="00280662" w:rsidRDefault="009E1C96" w:rsidP="00DD46EE">
            <w:pPr>
              <w:tabs>
                <w:tab w:val="left" w:pos="920"/>
              </w:tabs>
              <w:jc w:val="both"/>
            </w:pPr>
            <w:r w:rsidRPr="00280662">
              <w:t>Заседания методических объ-единений учителей начальных классов, классных руководи-телей по проблемам введения ФГОС</w:t>
            </w:r>
          </w:p>
        </w:tc>
        <w:tc>
          <w:tcPr>
            <w:tcW w:w="2200" w:type="dxa"/>
            <w:vAlign w:val="center"/>
          </w:tcPr>
          <w:p w:rsidR="009E1C96" w:rsidRPr="00280662" w:rsidRDefault="009E1C96" w:rsidP="00DD46EE">
            <w:pPr>
              <w:jc w:val="center"/>
            </w:pPr>
            <w:r w:rsidRPr="00280662">
              <w:t>Руководители МО</w:t>
            </w:r>
          </w:p>
        </w:tc>
        <w:tc>
          <w:tcPr>
            <w:tcW w:w="2090" w:type="dxa"/>
            <w:vAlign w:val="center"/>
          </w:tcPr>
          <w:p w:rsidR="009E1C96" w:rsidRPr="00280662" w:rsidRDefault="009E1C96" w:rsidP="00DD46EE">
            <w:pPr>
              <w:jc w:val="center"/>
            </w:pPr>
            <w:r w:rsidRPr="00280662">
              <w:t>В течение</w:t>
            </w:r>
          </w:p>
          <w:p w:rsidR="009E1C96" w:rsidRPr="00280662" w:rsidRDefault="009E1C96" w:rsidP="00DD46EE">
            <w:pPr>
              <w:jc w:val="center"/>
            </w:pPr>
            <w:r w:rsidRPr="00280662">
              <w:t>года</w:t>
            </w:r>
          </w:p>
        </w:tc>
        <w:tc>
          <w:tcPr>
            <w:tcW w:w="2269" w:type="dxa"/>
          </w:tcPr>
          <w:p w:rsidR="009E1C96" w:rsidRPr="00280662" w:rsidRDefault="009E1C96" w:rsidP="00DD46EE">
            <w:pPr>
              <w:jc w:val="both"/>
            </w:pPr>
            <w:r w:rsidRPr="00280662">
              <w:t>Рекомендации</w:t>
            </w:r>
          </w:p>
        </w:tc>
      </w:tr>
      <w:tr w:rsidR="009E1C96" w:rsidRPr="00280662">
        <w:tc>
          <w:tcPr>
            <w:tcW w:w="3628" w:type="dxa"/>
          </w:tcPr>
          <w:p w:rsidR="009E1C96" w:rsidRPr="00280662" w:rsidRDefault="009E1C96" w:rsidP="00DD46EE">
            <w:pPr>
              <w:tabs>
                <w:tab w:val="left" w:pos="920"/>
              </w:tabs>
              <w:jc w:val="both"/>
            </w:pPr>
            <w:r w:rsidRPr="00280662">
              <w:t xml:space="preserve">Участие педагогов в разработке </w:t>
            </w:r>
          </w:p>
          <w:p w:rsidR="009E1C96" w:rsidRPr="00280662" w:rsidRDefault="009E1C96" w:rsidP="00DD46EE">
            <w:pPr>
              <w:tabs>
                <w:tab w:val="left" w:pos="920"/>
              </w:tabs>
              <w:jc w:val="both"/>
            </w:pPr>
            <w:r w:rsidRPr="00280662">
              <w:t>и апробации оценки эффектив-ности работы в условиях внедрения ФГОС</w:t>
            </w:r>
          </w:p>
        </w:tc>
        <w:tc>
          <w:tcPr>
            <w:tcW w:w="2200" w:type="dxa"/>
            <w:vAlign w:val="center"/>
          </w:tcPr>
          <w:p w:rsidR="009E1C96" w:rsidRPr="00280662" w:rsidRDefault="009E1C96" w:rsidP="00DD46EE">
            <w:pPr>
              <w:jc w:val="center"/>
            </w:pPr>
            <w:r w:rsidRPr="00280662">
              <w:t>Руководители МО</w:t>
            </w:r>
          </w:p>
        </w:tc>
        <w:tc>
          <w:tcPr>
            <w:tcW w:w="2090" w:type="dxa"/>
            <w:vAlign w:val="center"/>
          </w:tcPr>
          <w:p w:rsidR="009E1C96" w:rsidRPr="00280662" w:rsidRDefault="009E1C96" w:rsidP="00DD46EE">
            <w:pPr>
              <w:jc w:val="center"/>
            </w:pPr>
            <w:r w:rsidRPr="00280662">
              <w:t>В течение года</w:t>
            </w:r>
          </w:p>
        </w:tc>
        <w:tc>
          <w:tcPr>
            <w:tcW w:w="2269" w:type="dxa"/>
          </w:tcPr>
          <w:p w:rsidR="009E1C96" w:rsidRPr="00280662" w:rsidRDefault="009E1C96" w:rsidP="00DD46EE">
            <w:pPr>
              <w:jc w:val="both"/>
            </w:pPr>
            <w:r w:rsidRPr="00280662">
              <w:t xml:space="preserve">Совещания при директоре, </w:t>
            </w:r>
          </w:p>
          <w:p w:rsidR="009E1C96" w:rsidRPr="00280662" w:rsidRDefault="009E1C96" w:rsidP="00DD46EE">
            <w:pPr>
              <w:jc w:val="both"/>
            </w:pPr>
            <w:r w:rsidRPr="00280662">
              <w:t>заседания педагогического совета</w:t>
            </w:r>
          </w:p>
        </w:tc>
      </w:tr>
      <w:tr w:rsidR="009E1C96" w:rsidRPr="00280662">
        <w:tc>
          <w:tcPr>
            <w:tcW w:w="3628" w:type="dxa"/>
          </w:tcPr>
          <w:p w:rsidR="009E1C96" w:rsidRPr="00280662" w:rsidRDefault="009E1C96" w:rsidP="00DD46EE">
            <w:pPr>
              <w:tabs>
                <w:tab w:val="left" w:pos="920"/>
                <w:tab w:val="left" w:pos="2040"/>
              </w:tabs>
              <w:jc w:val="both"/>
            </w:pPr>
            <w:r w:rsidRPr="00280662">
              <w:t>Участие педагогов в</w:t>
            </w:r>
          </w:p>
          <w:p w:rsidR="009E1C96" w:rsidRPr="00280662" w:rsidRDefault="009E1C96" w:rsidP="00DD46EE">
            <w:pPr>
              <w:tabs>
                <w:tab w:val="left" w:pos="920"/>
                <w:tab w:val="left" w:pos="2040"/>
              </w:tabs>
              <w:jc w:val="both"/>
            </w:pPr>
            <w:r w:rsidRPr="00280662">
              <w:t xml:space="preserve">проведении мастер-классов, </w:t>
            </w:r>
          </w:p>
          <w:p w:rsidR="009E1C96" w:rsidRPr="00280662" w:rsidRDefault="009E1C96" w:rsidP="00DD46EE">
            <w:pPr>
              <w:tabs>
                <w:tab w:val="left" w:pos="920"/>
                <w:tab w:val="left" w:pos="2040"/>
              </w:tabs>
              <w:jc w:val="both"/>
            </w:pPr>
            <w:r w:rsidRPr="00280662">
              <w:t xml:space="preserve">круглых столов, стажёрских </w:t>
            </w:r>
          </w:p>
          <w:p w:rsidR="009E1C96" w:rsidRPr="00280662" w:rsidRDefault="009E1C96" w:rsidP="00DD46EE">
            <w:pPr>
              <w:tabs>
                <w:tab w:val="left" w:pos="920"/>
                <w:tab w:val="left" w:pos="2040"/>
              </w:tabs>
              <w:jc w:val="both"/>
            </w:pPr>
            <w:r w:rsidRPr="00280662">
              <w:t xml:space="preserve">площадок, «открытых» уроков, </w:t>
            </w:r>
          </w:p>
          <w:p w:rsidR="009E1C96" w:rsidRPr="00280662" w:rsidRDefault="009E1C96" w:rsidP="00DD46EE">
            <w:pPr>
              <w:tabs>
                <w:tab w:val="left" w:pos="920"/>
                <w:tab w:val="left" w:pos="2040"/>
              </w:tabs>
              <w:jc w:val="both"/>
            </w:pPr>
            <w:r w:rsidRPr="00280662">
              <w:t xml:space="preserve">внеурочных занятий и </w:t>
            </w:r>
          </w:p>
          <w:p w:rsidR="009E1C96" w:rsidRPr="00280662" w:rsidRDefault="009E1C96" w:rsidP="00DD46EE">
            <w:pPr>
              <w:tabs>
                <w:tab w:val="left" w:pos="920"/>
                <w:tab w:val="left" w:pos="2040"/>
              </w:tabs>
              <w:jc w:val="both"/>
            </w:pPr>
            <w:r w:rsidRPr="00280662">
              <w:t>мероприятий по отдельным</w:t>
            </w:r>
          </w:p>
          <w:p w:rsidR="009E1C96" w:rsidRPr="00280662" w:rsidRDefault="009E1C96" w:rsidP="00DD46EE">
            <w:pPr>
              <w:tabs>
                <w:tab w:val="left" w:pos="920"/>
                <w:tab w:val="left" w:pos="2040"/>
              </w:tabs>
              <w:jc w:val="both"/>
            </w:pPr>
            <w:r w:rsidRPr="00280662">
              <w:t xml:space="preserve">направлениям введения и </w:t>
            </w:r>
          </w:p>
          <w:p w:rsidR="009E1C96" w:rsidRPr="00280662" w:rsidRDefault="009E1C96" w:rsidP="00DD46EE">
            <w:pPr>
              <w:tabs>
                <w:tab w:val="left" w:pos="920"/>
                <w:tab w:val="left" w:pos="2040"/>
              </w:tabs>
              <w:jc w:val="both"/>
            </w:pPr>
            <w:r w:rsidRPr="00280662">
              <w:t>реализации ФГОС НОО</w:t>
            </w:r>
          </w:p>
        </w:tc>
        <w:tc>
          <w:tcPr>
            <w:tcW w:w="2200" w:type="dxa"/>
            <w:vAlign w:val="center"/>
          </w:tcPr>
          <w:p w:rsidR="009E1C96" w:rsidRPr="00280662" w:rsidRDefault="009E1C96" w:rsidP="00DD46EE">
            <w:pPr>
              <w:jc w:val="center"/>
            </w:pPr>
            <w:r w:rsidRPr="00280662">
              <w:t>Администрация,</w:t>
            </w:r>
          </w:p>
          <w:p w:rsidR="009E1C96" w:rsidRPr="00280662" w:rsidRDefault="009E1C96" w:rsidP="00DD46EE">
            <w:pPr>
              <w:jc w:val="center"/>
            </w:pPr>
            <w:r w:rsidRPr="00280662">
              <w:t>руководители МО</w:t>
            </w:r>
          </w:p>
        </w:tc>
        <w:tc>
          <w:tcPr>
            <w:tcW w:w="2090" w:type="dxa"/>
            <w:vAlign w:val="center"/>
          </w:tcPr>
          <w:p w:rsidR="009E1C96" w:rsidRPr="00280662" w:rsidRDefault="009E1C96" w:rsidP="00DD46EE">
            <w:pPr>
              <w:jc w:val="center"/>
            </w:pPr>
            <w:r w:rsidRPr="00280662">
              <w:t>В течение</w:t>
            </w:r>
          </w:p>
          <w:p w:rsidR="009E1C96" w:rsidRPr="00280662" w:rsidRDefault="009E1C96" w:rsidP="00DD46EE">
            <w:pPr>
              <w:jc w:val="center"/>
            </w:pPr>
            <w:r w:rsidRPr="00280662">
              <w:t>года</w:t>
            </w:r>
          </w:p>
        </w:tc>
        <w:tc>
          <w:tcPr>
            <w:tcW w:w="2269" w:type="dxa"/>
          </w:tcPr>
          <w:p w:rsidR="009E1C96" w:rsidRPr="00280662" w:rsidRDefault="009E1C96" w:rsidP="00DD46EE">
            <w:pPr>
              <w:jc w:val="both"/>
            </w:pPr>
            <w:r w:rsidRPr="00280662">
              <w:t xml:space="preserve">Решения педагогического </w:t>
            </w:r>
          </w:p>
          <w:p w:rsidR="009E1C96" w:rsidRPr="00280662" w:rsidRDefault="009E1C96" w:rsidP="00DD46EE">
            <w:pPr>
              <w:jc w:val="both"/>
            </w:pPr>
            <w:r w:rsidRPr="00280662">
              <w:t xml:space="preserve">совета, презентации, </w:t>
            </w:r>
          </w:p>
          <w:p w:rsidR="009E1C96" w:rsidRPr="00280662" w:rsidRDefault="009E1C96" w:rsidP="00DD46EE">
            <w:pPr>
              <w:jc w:val="both"/>
            </w:pPr>
            <w:r w:rsidRPr="00280662">
              <w:t xml:space="preserve">приказы, инструкции, </w:t>
            </w:r>
          </w:p>
          <w:p w:rsidR="009E1C96" w:rsidRPr="00280662" w:rsidRDefault="009E1C96" w:rsidP="00DD46EE">
            <w:pPr>
              <w:jc w:val="both"/>
            </w:pPr>
            <w:r w:rsidRPr="00280662">
              <w:t>рекомендации</w:t>
            </w:r>
          </w:p>
        </w:tc>
      </w:tr>
    </w:tbl>
    <w:p w:rsidR="009E1C96" w:rsidRPr="00280662" w:rsidRDefault="009E1C96" w:rsidP="00DD46EE">
      <w:pPr>
        <w:pStyle w:val="a3"/>
        <w:spacing w:line="240" w:lineRule="auto"/>
        <w:ind w:firstLine="851"/>
        <w:rPr>
          <w:rFonts w:ascii="Times New Roman" w:hAnsi="Times New Roman"/>
          <w:color w:val="C0504D"/>
          <w:sz w:val="24"/>
          <w:szCs w:val="24"/>
        </w:rPr>
      </w:pPr>
    </w:p>
    <w:p w:rsidR="009E1C96" w:rsidRPr="00280662" w:rsidRDefault="009E1C96" w:rsidP="00DD46EE">
      <w:pPr>
        <w:pStyle w:val="aff"/>
        <w:spacing w:line="240" w:lineRule="auto"/>
        <w:jc w:val="center"/>
      </w:pPr>
      <w:bookmarkStart w:id="203" w:name="_Toc288394111"/>
      <w:bookmarkStart w:id="204" w:name="_Toc288410578"/>
      <w:bookmarkStart w:id="205" w:name="_Toc288410707"/>
      <w:bookmarkStart w:id="206" w:name="_Toc424564346"/>
      <w:r w:rsidRPr="00280662">
        <w:t>Психолого­педагогические условия реализации основной образовательной программы</w:t>
      </w:r>
      <w:bookmarkEnd w:id="203"/>
      <w:bookmarkEnd w:id="204"/>
      <w:bookmarkEnd w:id="205"/>
      <w:bookmarkEnd w:id="206"/>
    </w:p>
    <w:p w:rsidR="009E1C96" w:rsidRPr="00280662" w:rsidRDefault="009E1C96" w:rsidP="00DD46EE">
      <w:pPr>
        <w:pStyle w:val="a3"/>
        <w:spacing w:line="240" w:lineRule="auto"/>
        <w:ind w:firstLine="851"/>
        <w:rPr>
          <w:rFonts w:ascii="Times New Roman" w:hAnsi="Times New Roman"/>
          <w:color w:val="auto"/>
          <w:sz w:val="24"/>
          <w:szCs w:val="24"/>
        </w:rPr>
      </w:pPr>
      <w:r w:rsidRPr="00280662">
        <w:rPr>
          <w:rFonts w:ascii="Times New Roman" w:hAnsi="Times New Roman"/>
          <w:color w:val="auto"/>
          <w:sz w:val="24"/>
          <w:szCs w:val="24"/>
        </w:rPr>
        <w:t>Непременным условием реализации требований ФГОС НОО является создание в образовательнойорганизации психолого­педагогических условий, обеспечивающих:</w:t>
      </w:r>
    </w:p>
    <w:p w:rsidR="009E1C96" w:rsidRPr="00280662" w:rsidRDefault="009E1C96" w:rsidP="00DD46EE">
      <w:pPr>
        <w:pStyle w:val="21"/>
        <w:spacing w:line="240" w:lineRule="auto"/>
        <w:ind w:firstLine="851"/>
        <w:rPr>
          <w:sz w:val="24"/>
          <w:szCs w:val="24"/>
        </w:rPr>
      </w:pPr>
      <w:r w:rsidRPr="00280662">
        <w:rPr>
          <w:sz w:val="24"/>
          <w:szCs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9E1C96" w:rsidRPr="00280662" w:rsidRDefault="009E1C96" w:rsidP="00DD46EE">
      <w:pPr>
        <w:pStyle w:val="21"/>
        <w:spacing w:line="240" w:lineRule="auto"/>
        <w:ind w:firstLine="851"/>
        <w:rPr>
          <w:b/>
          <w:bCs/>
          <w:sz w:val="24"/>
          <w:szCs w:val="24"/>
        </w:rPr>
      </w:pPr>
      <w:r w:rsidRPr="00280662">
        <w:rPr>
          <w:spacing w:val="-2"/>
          <w:sz w:val="24"/>
          <w:szCs w:val="24"/>
        </w:rPr>
        <w:t>формирование и развитие психолого­педагогической ком</w:t>
      </w:r>
      <w:r w:rsidRPr="00280662">
        <w:rPr>
          <w:sz w:val="24"/>
          <w:szCs w:val="24"/>
        </w:rPr>
        <w:t>петентности участников образовательных отношений;</w:t>
      </w:r>
      <w:r w:rsidRPr="00280662">
        <w:rPr>
          <w:b/>
          <w:bCs/>
          <w:sz w:val="24"/>
          <w:szCs w:val="24"/>
        </w:rPr>
        <w:t> </w:t>
      </w:r>
    </w:p>
    <w:p w:rsidR="009E1C96" w:rsidRPr="00280662" w:rsidRDefault="009E1C96" w:rsidP="00DD46EE">
      <w:pPr>
        <w:pStyle w:val="21"/>
        <w:spacing w:line="240" w:lineRule="auto"/>
        <w:ind w:firstLine="851"/>
        <w:rPr>
          <w:sz w:val="24"/>
          <w:szCs w:val="24"/>
        </w:rPr>
      </w:pPr>
      <w:r w:rsidRPr="00280662">
        <w:rPr>
          <w:spacing w:val="2"/>
          <w:sz w:val="24"/>
          <w:szCs w:val="24"/>
        </w:rPr>
        <w:lastRenderedPageBreak/>
        <w:t>вариативность направлений и форм, а также диверси</w:t>
      </w:r>
      <w:r w:rsidRPr="00280662">
        <w:rPr>
          <w:sz w:val="24"/>
          <w:szCs w:val="24"/>
        </w:rPr>
        <w:t>фикацию уровней психолого­педагогического сопровождения участников образовательных отношений;</w:t>
      </w:r>
    </w:p>
    <w:p w:rsidR="009E1C96" w:rsidRPr="00280662" w:rsidRDefault="009E1C96" w:rsidP="00DD46EE">
      <w:pPr>
        <w:pStyle w:val="21"/>
        <w:spacing w:line="240" w:lineRule="auto"/>
        <w:ind w:firstLine="851"/>
        <w:rPr>
          <w:sz w:val="24"/>
          <w:szCs w:val="24"/>
        </w:rPr>
      </w:pPr>
      <w:r w:rsidRPr="00280662">
        <w:rPr>
          <w:sz w:val="24"/>
          <w:szCs w:val="24"/>
        </w:rPr>
        <w:t>дифференциацию и индивидуализацию обучения.</w:t>
      </w:r>
    </w:p>
    <w:p w:rsidR="009E1C96" w:rsidRPr="00280662" w:rsidRDefault="009E1C96" w:rsidP="00DD46EE">
      <w:pPr>
        <w:pStyle w:val="a3"/>
        <w:spacing w:line="240" w:lineRule="auto"/>
        <w:ind w:firstLine="851"/>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Психолого­педагогическое сопровождение участников </w:t>
      </w:r>
      <w:r w:rsidRPr="00280662">
        <w:rPr>
          <w:rFonts w:ascii="Times New Roman" w:hAnsi="Times New Roman"/>
          <w:b/>
          <w:bCs/>
          <w:color w:val="auto"/>
          <w:sz w:val="24"/>
          <w:szCs w:val="24"/>
        </w:rPr>
        <w:t>образовательных отношений на уровне начального общего образования</w:t>
      </w:r>
    </w:p>
    <w:p w:rsidR="009E1C96" w:rsidRPr="00280662" w:rsidRDefault="009E1C96" w:rsidP="00DD46EE">
      <w:pPr>
        <w:pStyle w:val="a3"/>
        <w:spacing w:line="240" w:lineRule="auto"/>
        <w:ind w:firstLine="851"/>
        <w:jc w:val="right"/>
        <w:rPr>
          <w:rFonts w:ascii="Times New Roman" w:hAnsi="Times New Roman"/>
          <w:color w:val="auto"/>
          <w:sz w:val="24"/>
          <w:szCs w:val="24"/>
        </w:rPr>
      </w:pPr>
      <w:r w:rsidRPr="00280662">
        <w:rPr>
          <w:rFonts w:ascii="Times New Roman" w:hAnsi="Times New Roman"/>
          <w:color w:val="auto"/>
          <w:spacing w:val="2"/>
          <w:sz w:val="24"/>
          <w:szCs w:val="24"/>
        </w:rPr>
        <w:t>Можно выделить следующие уровни психолого­педагоги</w:t>
      </w:r>
      <w:r w:rsidRPr="00280662">
        <w:rPr>
          <w:rFonts w:ascii="Times New Roman" w:hAnsi="Times New Roman"/>
          <w:color w:val="auto"/>
          <w:sz w:val="24"/>
          <w:szCs w:val="24"/>
        </w:rPr>
        <w:t>ческого сопровождения: индивидуальное, групповое, на уровне класса, на уровне  ш</w:t>
      </w:r>
      <w:r w:rsidR="00727DFA" w:rsidRPr="00280662">
        <w:rPr>
          <w:rFonts w:ascii="Times New Roman" w:hAnsi="Times New Roman"/>
          <w:color w:val="auto"/>
          <w:sz w:val="24"/>
          <w:szCs w:val="24"/>
        </w:rPr>
        <w:t>колы.</w:t>
      </w:r>
    </w:p>
    <w:p w:rsidR="009E1C96" w:rsidRPr="00280662" w:rsidRDefault="009E1C96" w:rsidP="00DD46EE">
      <w:pPr>
        <w:pStyle w:val="a3"/>
        <w:spacing w:line="240" w:lineRule="auto"/>
        <w:ind w:firstLine="851"/>
        <w:rPr>
          <w:rFonts w:ascii="Times New Roman" w:hAnsi="Times New Roman"/>
          <w:color w:val="auto"/>
          <w:sz w:val="24"/>
          <w:szCs w:val="24"/>
        </w:rPr>
      </w:pPr>
      <w:r w:rsidRPr="00280662">
        <w:rPr>
          <w:rFonts w:ascii="Times New Roman" w:hAnsi="Times New Roman"/>
          <w:color w:val="auto"/>
          <w:sz w:val="24"/>
          <w:szCs w:val="24"/>
        </w:rPr>
        <w:t xml:space="preserve">Основными формами психолого­педагогического сопровождения являются: </w:t>
      </w:r>
    </w:p>
    <w:p w:rsidR="009E1C96" w:rsidRPr="00280662" w:rsidRDefault="009E1C96" w:rsidP="00DD46EE">
      <w:pPr>
        <w:pStyle w:val="21"/>
        <w:spacing w:line="240" w:lineRule="auto"/>
        <w:ind w:firstLine="851"/>
        <w:rPr>
          <w:sz w:val="24"/>
          <w:szCs w:val="24"/>
        </w:rPr>
      </w:pPr>
      <w:r w:rsidRPr="00280662">
        <w:rPr>
          <w:spacing w:val="2"/>
          <w:sz w:val="24"/>
          <w:szCs w:val="24"/>
        </w:rPr>
        <w:t xml:space="preserve">диагностика, направленная на выявление особенностей </w:t>
      </w:r>
      <w:r w:rsidRPr="00280662">
        <w:rPr>
          <w:sz w:val="24"/>
          <w:szCs w:val="24"/>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9E1C96" w:rsidRPr="00280662" w:rsidRDefault="009E1C96" w:rsidP="00DD46EE">
      <w:pPr>
        <w:pStyle w:val="21"/>
        <w:spacing w:line="240" w:lineRule="auto"/>
        <w:ind w:firstLine="851"/>
        <w:rPr>
          <w:sz w:val="24"/>
          <w:szCs w:val="24"/>
        </w:rPr>
      </w:pPr>
      <w:r w:rsidRPr="00280662">
        <w:rPr>
          <w:spacing w:val="2"/>
          <w:sz w:val="24"/>
          <w:szCs w:val="24"/>
        </w:rPr>
        <w:t>консультирование педагогов и родителей, которое осу</w:t>
      </w:r>
      <w:r w:rsidRPr="00280662">
        <w:rPr>
          <w:spacing w:val="-2"/>
          <w:sz w:val="24"/>
          <w:szCs w:val="24"/>
        </w:rPr>
        <w:t>ществляется учителем и психологом с учетом результатов диа</w:t>
      </w:r>
      <w:r w:rsidRPr="00280662">
        <w:rPr>
          <w:sz w:val="24"/>
          <w:szCs w:val="24"/>
        </w:rPr>
        <w:t>гностики, а также администрацией  образовательной организации;</w:t>
      </w:r>
    </w:p>
    <w:p w:rsidR="009E1C96" w:rsidRPr="00280662" w:rsidRDefault="009E1C96" w:rsidP="00DD46EE">
      <w:pPr>
        <w:pStyle w:val="21"/>
        <w:spacing w:line="240" w:lineRule="auto"/>
        <w:ind w:firstLine="851"/>
        <w:rPr>
          <w:sz w:val="24"/>
          <w:szCs w:val="24"/>
        </w:rPr>
      </w:pPr>
      <w:r w:rsidRPr="00280662">
        <w:rPr>
          <w:sz w:val="24"/>
          <w:szCs w:val="24"/>
        </w:rPr>
        <w:t>профилактика, экспертиза, развивающая работа, просве</w:t>
      </w:r>
      <w:r w:rsidRPr="00280662">
        <w:rPr>
          <w:spacing w:val="-2"/>
          <w:sz w:val="24"/>
          <w:szCs w:val="24"/>
        </w:rPr>
        <w:t>щение, коррекционная работа, осуществляемая в течение все</w:t>
      </w:r>
      <w:r w:rsidRPr="00280662">
        <w:rPr>
          <w:sz w:val="24"/>
          <w:szCs w:val="24"/>
        </w:rPr>
        <w:t>го учебного времени.</w:t>
      </w:r>
    </w:p>
    <w:p w:rsidR="009E1C96" w:rsidRPr="00280662" w:rsidRDefault="009E1C96" w:rsidP="00DD46EE">
      <w:pPr>
        <w:pStyle w:val="a3"/>
        <w:spacing w:line="240" w:lineRule="auto"/>
        <w:ind w:firstLine="851"/>
        <w:rPr>
          <w:rFonts w:ascii="Times New Roman" w:hAnsi="Times New Roman"/>
          <w:color w:val="auto"/>
          <w:sz w:val="24"/>
          <w:szCs w:val="24"/>
        </w:rPr>
      </w:pPr>
      <w:r w:rsidRPr="00280662">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9E1C96" w:rsidRPr="00280662" w:rsidRDefault="009E1C96" w:rsidP="00DD46EE">
      <w:pPr>
        <w:pStyle w:val="21"/>
        <w:spacing w:line="240" w:lineRule="auto"/>
        <w:ind w:firstLine="851"/>
        <w:rPr>
          <w:sz w:val="24"/>
          <w:szCs w:val="24"/>
        </w:rPr>
      </w:pPr>
      <w:r w:rsidRPr="00280662">
        <w:rPr>
          <w:sz w:val="24"/>
          <w:szCs w:val="24"/>
        </w:rPr>
        <w:t xml:space="preserve">сохранение и укрепление психологического здоровья; </w:t>
      </w:r>
    </w:p>
    <w:p w:rsidR="009E1C96" w:rsidRPr="00280662" w:rsidRDefault="009E1C96" w:rsidP="00DD46EE">
      <w:pPr>
        <w:pStyle w:val="21"/>
        <w:spacing w:line="240" w:lineRule="auto"/>
        <w:ind w:firstLine="851"/>
        <w:rPr>
          <w:sz w:val="24"/>
          <w:szCs w:val="24"/>
        </w:rPr>
      </w:pPr>
      <w:r w:rsidRPr="00280662">
        <w:rPr>
          <w:sz w:val="24"/>
          <w:szCs w:val="24"/>
        </w:rPr>
        <w:t xml:space="preserve">мониторинг возможностей и способностей обучающихся; </w:t>
      </w:r>
    </w:p>
    <w:p w:rsidR="009E1C96" w:rsidRPr="00280662" w:rsidRDefault="009E1C96" w:rsidP="00DD46EE">
      <w:pPr>
        <w:pStyle w:val="21"/>
        <w:spacing w:line="240" w:lineRule="auto"/>
        <w:ind w:firstLine="851"/>
        <w:rPr>
          <w:sz w:val="24"/>
          <w:szCs w:val="24"/>
        </w:rPr>
      </w:pPr>
      <w:r w:rsidRPr="00280662">
        <w:rPr>
          <w:spacing w:val="2"/>
          <w:sz w:val="24"/>
          <w:szCs w:val="24"/>
        </w:rPr>
        <w:t>психолого­педагогическую поддержку участников олим</w:t>
      </w:r>
      <w:r w:rsidRPr="00280662">
        <w:rPr>
          <w:sz w:val="24"/>
          <w:szCs w:val="24"/>
        </w:rPr>
        <w:t xml:space="preserve">пиадного движения; </w:t>
      </w:r>
    </w:p>
    <w:p w:rsidR="009E1C96" w:rsidRPr="00280662" w:rsidRDefault="009E1C96" w:rsidP="00DD46EE">
      <w:pPr>
        <w:pStyle w:val="21"/>
        <w:spacing w:line="240" w:lineRule="auto"/>
        <w:ind w:firstLine="851"/>
        <w:rPr>
          <w:sz w:val="24"/>
          <w:szCs w:val="24"/>
        </w:rPr>
      </w:pPr>
      <w:r w:rsidRPr="00280662">
        <w:rPr>
          <w:sz w:val="24"/>
          <w:szCs w:val="24"/>
        </w:rPr>
        <w:t xml:space="preserve">формирование у обучающихся ценности здоровья и безопасного образа жизни; </w:t>
      </w:r>
    </w:p>
    <w:p w:rsidR="009E1C96" w:rsidRPr="00280662" w:rsidRDefault="009E1C96" w:rsidP="00DD46EE">
      <w:pPr>
        <w:pStyle w:val="21"/>
        <w:spacing w:line="240" w:lineRule="auto"/>
        <w:ind w:firstLine="851"/>
        <w:rPr>
          <w:sz w:val="24"/>
          <w:szCs w:val="24"/>
        </w:rPr>
      </w:pPr>
      <w:r w:rsidRPr="00280662">
        <w:rPr>
          <w:sz w:val="24"/>
          <w:szCs w:val="24"/>
        </w:rPr>
        <w:t xml:space="preserve">развитие экологической культуры; </w:t>
      </w:r>
    </w:p>
    <w:p w:rsidR="009E1C96" w:rsidRPr="00280662" w:rsidRDefault="009E1C96" w:rsidP="00DD46EE">
      <w:pPr>
        <w:pStyle w:val="21"/>
        <w:spacing w:line="240" w:lineRule="auto"/>
        <w:ind w:firstLine="851"/>
        <w:rPr>
          <w:sz w:val="24"/>
          <w:szCs w:val="24"/>
        </w:rPr>
      </w:pPr>
      <w:r w:rsidRPr="00280662">
        <w:rPr>
          <w:sz w:val="24"/>
          <w:szCs w:val="24"/>
        </w:rPr>
        <w:t>выявление и поддержку детей с особыми образовательными потребностями;</w:t>
      </w:r>
    </w:p>
    <w:p w:rsidR="009E1C96" w:rsidRPr="00280662" w:rsidRDefault="009E1C96" w:rsidP="00DD46EE">
      <w:pPr>
        <w:pStyle w:val="21"/>
        <w:spacing w:line="240" w:lineRule="auto"/>
        <w:ind w:firstLine="851"/>
        <w:rPr>
          <w:sz w:val="24"/>
          <w:szCs w:val="24"/>
        </w:rPr>
      </w:pPr>
      <w:r w:rsidRPr="00280662">
        <w:rPr>
          <w:spacing w:val="2"/>
          <w:sz w:val="24"/>
          <w:szCs w:val="24"/>
        </w:rPr>
        <w:t>формирование коммуникативных навыков в разновоз</w:t>
      </w:r>
      <w:r w:rsidRPr="00280662">
        <w:rPr>
          <w:sz w:val="24"/>
          <w:szCs w:val="24"/>
        </w:rPr>
        <w:t xml:space="preserve">растной среде и среде сверстников; </w:t>
      </w:r>
    </w:p>
    <w:p w:rsidR="009E1C96" w:rsidRPr="00280662" w:rsidRDefault="009E1C96" w:rsidP="00DD46EE">
      <w:pPr>
        <w:pStyle w:val="21"/>
        <w:spacing w:line="240" w:lineRule="auto"/>
        <w:ind w:firstLine="851"/>
        <w:rPr>
          <w:sz w:val="24"/>
          <w:szCs w:val="24"/>
        </w:rPr>
      </w:pPr>
      <w:r w:rsidRPr="00280662">
        <w:rPr>
          <w:sz w:val="24"/>
          <w:szCs w:val="24"/>
        </w:rPr>
        <w:t xml:space="preserve">поддержку детских объединений и ученического самоуправления; </w:t>
      </w:r>
    </w:p>
    <w:p w:rsidR="009E1C96" w:rsidRPr="00280662" w:rsidRDefault="009E1C96" w:rsidP="00DD46EE">
      <w:pPr>
        <w:pStyle w:val="21"/>
        <w:spacing w:line="240" w:lineRule="auto"/>
        <w:ind w:firstLine="851"/>
        <w:rPr>
          <w:sz w:val="24"/>
          <w:szCs w:val="24"/>
        </w:rPr>
        <w:sectPr w:rsidR="009E1C96" w:rsidRPr="00280662" w:rsidSect="00CC2A6E">
          <w:footerReference w:type="default" r:id="rId9"/>
          <w:type w:val="continuous"/>
          <w:pgSz w:w="11906" w:h="16838" w:code="9"/>
          <w:pgMar w:top="0" w:right="567" w:bottom="142" w:left="567" w:header="720" w:footer="720" w:gutter="0"/>
          <w:cols w:space="720"/>
          <w:noEndnote/>
        </w:sectPr>
      </w:pPr>
      <w:r w:rsidRPr="00280662">
        <w:rPr>
          <w:sz w:val="24"/>
          <w:szCs w:val="24"/>
        </w:rPr>
        <w:t>выявление и поддержку лиц, проявивших  выдающиеся способности</w:t>
      </w:r>
      <w:r w:rsidR="001A51DF" w:rsidRPr="00280662">
        <w:rPr>
          <w:sz w:val="24"/>
          <w:szCs w:val="24"/>
        </w:rPr>
        <w:t>.</w:t>
      </w:r>
    </w:p>
    <w:p w:rsidR="009E1C96" w:rsidRPr="00280662" w:rsidRDefault="009E1C96" w:rsidP="00433285">
      <w:pPr>
        <w:pStyle w:val="aff"/>
        <w:spacing w:line="240" w:lineRule="auto"/>
        <w:jc w:val="center"/>
      </w:pPr>
      <w:bookmarkStart w:id="207" w:name="_Toc288394112"/>
      <w:bookmarkStart w:id="208" w:name="_Toc288410579"/>
      <w:bookmarkStart w:id="209" w:name="_Toc288410708"/>
      <w:bookmarkStart w:id="210" w:name="_Toc424564347"/>
      <w:r w:rsidRPr="00280662">
        <w:lastRenderedPageBreak/>
        <w:t>Финансовое обеспечение реализации основной образовательной программ</w:t>
      </w:r>
      <w:bookmarkEnd w:id="207"/>
      <w:bookmarkEnd w:id="208"/>
      <w:bookmarkEnd w:id="209"/>
      <w:bookmarkEnd w:id="210"/>
      <w:r w:rsidRPr="00280662">
        <w:t>ы</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Финансовое  обеспечение  реализации  Программы НОО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по  оказанию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9E1C96" w:rsidRPr="00280662" w:rsidRDefault="009E1C96" w:rsidP="00DD46EE">
      <w:pPr>
        <w:pStyle w:val="21"/>
        <w:numPr>
          <w:ilvl w:val="0"/>
          <w:numId w:val="0"/>
        </w:numPr>
        <w:spacing w:line="240" w:lineRule="auto"/>
        <w:ind w:firstLine="680"/>
        <w:rPr>
          <w:sz w:val="24"/>
          <w:szCs w:val="24"/>
        </w:rPr>
      </w:pPr>
      <w:r w:rsidRPr="00280662">
        <w:rPr>
          <w:sz w:val="24"/>
          <w:szCs w:val="24"/>
        </w:rPr>
        <w:t xml:space="preserve">Задание  Учредителя  обеспечивает  соответствие  показателей  объемов  и  качества предоставляемых  Учреждением  услуг  (выполнения  работ)  с  размерами направляемых на эти цели средств бюджета.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Финансовое обеспечение задания  Учредителя по реализации Программы НОО  осуществляется  на  основе  нормативного подушевого финансирования. </w:t>
      </w:r>
    </w:p>
    <w:p w:rsidR="009E1C96" w:rsidRPr="00280662" w:rsidRDefault="009E1C96" w:rsidP="00DD46EE">
      <w:pPr>
        <w:pStyle w:val="21"/>
        <w:numPr>
          <w:ilvl w:val="0"/>
          <w:numId w:val="0"/>
        </w:numPr>
        <w:spacing w:line="240" w:lineRule="auto"/>
        <w:ind w:firstLine="680"/>
        <w:rPr>
          <w:sz w:val="24"/>
          <w:szCs w:val="24"/>
        </w:rPr>
      </w:pPr>
      <w:r w:rsidRPr="00280662">
        <w:rPr>
          <w:sz w:val="24"/>
          <w:szCs w:val="24"/>
        </w:rPr>
        <w:t xml:space="preserve">Расчетный подушевой норматив должен покрывать следующие расходы на год: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 оплату труда работников Учреждения, а также отчисления;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Учреждения, командировочные расходы и др.)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 расходы на содержание здания Учреждения и коммунальные расходы. </w:t>
      </w:r>
    </w:p>
    <w:p w:rsidR="009E1C96" w:rsidRPr="00280662" w:rsidRDefault="009E1C96" w:rsidP="00DD46EE">
      <w:pPr>
        <w:pStyle w:val="21"/>
        <w:numPr>
          <w:ilvl w:val="0"/>
          <w:numId w:val="0"/>
        </w:numPr>
        <w:spacing w:line="240" w:lineRule="auto"/>
        <w:ind w:firstLine="680"/>
        <w:rPr>
          <w:sz w:val="24"/>
          <w:szCs w:val="24"/>
        </w:rPr>
      </w:pPr>
    </w:p>
    <w:p w:rsidR="009E1C96" w:rsidRPr="00280662" w:rsidRDefault="009E1C96" w:rsidP="00DD46EE">
      <w:pPr>
        <w:pStyle w:val="aff"/>
        <w:spacing w:line="240" w:lineRule="auto"/>
        <w:jc w:val="center"/>
      </w:pPr>
      <w:bookmarkStart w:id="211" w:name="_Toc288394113"/>
      <w:bookmarkStart w:id="212" w:name="_Toc288410580"/>
      <w:bookmarkStart w:id="213" w:name="_Toc288410709"/>
      <w:bookmarkStart w:id="214" w:name="_Toc424564348"/>
      <w:r w:rsidRPr="00280662">
        <w:t>Материально-технические условия реализации основной образовательной программы</w:t>
      </w:r>
      <w:bookmarkEnd w:id="211"/>
      <w:bookmarkEnd w:id="212"/>
      <w:bookmarkEnd w:id="213"/>
      <w:bookmarkEnd w:id="214"/>
    </w:p>
    <w:p w:rsidR="009E1C96" w:rsidRPr="00280662" w:rsidRDefault="009E1C96" w:rsidP="00DD46EE">
      <w:pPr>
        <w:shd w:val="clear" w:color="auto" w:fill="FFFFFF"/>
        <w:ind w:firstLine="540"/>
        <w:jc w:val="both"/>
      </w:pPr>
      <w:r w:rsidRPr="00280662">
        <w:t xml:space="preserve">Материально-техническое обеспечение  – одно из важнейших условий  реализации основной образовательной программы начального общего образования, направленное  на создание современной предметно-образовательной среды обучения школьников первой ступени образования с учетом целей, устанавливаемых   ФГОС НОО. </w:t>
      </w:r>
    </w:p>
    <w:p w:rsidR="009E1C96" w:rsidRPr="00280662" w:rsidRDefault="009E1C96" w:rsidP="00DD46EE">
      <w:pPr>
        <w:pStyle w:val="a3"/>
        <w:spacing w:line="240" w:lineRule="auto"/>
        <w:ind w:firstLine="851"/>
        <w:rPr>
          <w:rFonts w:ascii="Times New Roman" w:hAnsi="Times New Roman"/>
          <w:color w:val="auto"/>
          <w:sz w:val="24"/>
          <w:szCs w:val="24"/>
        </w:rPr>
      </w:pPr>
      <w:r w:rsidRPr="00280662">
        <w:rPr>
          <w:rFonts w:ascii="Times New Roman" w:hAnsi="Times New Roman"/>
          <w:color w:val="auto"/>
          <w:sz w:val="24"/>
          <w:szCs w:val="24"/>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sidRPr="00280662">
        <w:rPr>
          <w:rFonts w:ascii="Times New Roman" w:hAnsi="Times New Roman"/>
          <w:color w:val="auto"/>
          <w:spacing w:val="2"/>
          <w:sz w:val="24"/>
          <w:szCs w:val="24"/>
        </w:rPr>
        <w:t xml:space="preserve">постановлением Правительства Российской Федерации </w:t>
      </w:r>
      <w:r w:rsidRPr="00280662">
        <w:rPr>
          <w:rFonts w:ascii="Times New Roman" w:hAnsi="Times New Roman"/>
          <w:color w:val="auto"/>
          <w:sz w:val="24"/>
          <w:szCs w:val="24"/>
        </w:rPr>
        <w:t>28 октября 2013 г. №966, а также соответствующие приказы и методические рекомендации, в том числе:</w:t>
      </w:r>
    </w:p>
    <w:p w:rsidR="009E1C96" w:rsidRPr="00280662" w:rsidRDefault="009E1C96" w:rsidP="00DD46EE">
      <w:pPr>
        <w:pStyle w:val="21"/>
        <w:spacing w:line="240" w:lineRule="auto"/>
        <w:ind w:firstLine="851"/>
        <w:rPr>
          <w:sz w:val="24"/>
          <w:szCs w:val="24"/>
        </w:rPr>
      </w:pPr>
      <w:r w:rsidRPr="00280662">
        <w:rPr>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9E1C96" w:rsidRPr="00280662" w:rsidRDefault="009E1C96" w:rsidP="00DD46EE">
      <w:pPr>
        <w:pStyle w:val="21"/>
        <w:spacing w:line="240" w:lineRule="auto"/>
        <w:ind w:firstLine="851"/>
        <w:rPr>
          <w:sz w:val="24"/>
          <w:szCs w:val="24"/>
        </w:rPr>
      </w:pPr>
      <w:r w:rsidRPr="00280662">
        <w:rPr>
          <w:sz w:val="24"/>
          <w:szCs w:val="24"/>
        </w:rPr>
        <w:t>приказ Минобрнауки России от 4 октября 2010г.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9E1C96" w:rsidRPr="00280662" w:rsidRDefault="009E1C96" w:rsidP="00DD46EE">
      <w:pPr>
        <w:pStyle w:val="21"/>
        <w:spacing w:line="240" w:lineRule="auto"/>
        <w:ind w:firstLine="851"/>
        <w:rPr>
          <w:sz w:val="24"/>
          <w:szCs w:val="24"/>
        </w:rPr>
      </w:pPr>
      <w:r w:rsidRPr="00280662">
        <w:rPr>
          <w:sz w:val="24"/>
          <w:szCs w:val="24"/>
        </w:rPr>
        <w:t>приказ Минобрнауки России от 23 июня 2010г. № 697 «Об утверждении федеральных требований к образовательным учреждениям в части охраны здоровья обучающихся, воспитанников»;</w:t>
      </w:r>
    </w:p>
    <w:p w:rsidR="009E1C96" w:rsidRPr="00280662" w:rsidRDefault="009E1C96" w:rsidP="00DD46EE">
      <w:pPr>
        <w:pStyle w:val="21"/>
        <w:spacing w:line="240" w:lineRule="auto"/>
        <w:ind w:firstLine="851"/>
        <w:rPr>
          <w:sz w:val="24"/>
          <w:szCs w:val="24"/>
        </w:rPr>
      </w:pPr>
      <w:r w:rsidRPr="00280662">
        <w:rPr>
          <w:sz w:val="24"/>
          <w:szCs w:val="24"/>
        </w:rPr>
        <w:t>перечни рекомендуемой учебной литературы и цифровых образовательных ресурсов;</w:t>
      </w:r>
    </w:p>
    <w:p w:rsidR="009E1C96" w:rsidRPr="00280662" w:rsidRDefault="009E1C96" w:rsidP="00DD46EE">
      <w:pPr>
        <w:pStyle w:val="21"/>
        <w:spacing w:line="240" w:lineRule="auto"/>
        <w:ind w:firstLine="851"/>
        <w:rPr>
          <w:sz w:val="24"/>
          <w:szCs w:val="24"/>
        </w:rPr>
      </w:pPr>
      <w:r w:rsidRPr="00280662">
        <w:rPr>
          <w:spacing w:val="-2"/>
          <w:sz w:val="24"/>
          <w:szCs w:val="24"/>
        </w:rPr>
        <w:t>Устав Школы</w:t>
      </w:r>
    </w:p>
    <w:p w:rsidR="009E1C96" w:rsidRPr="00280662" w:rsidRDefault="009E1C96" w:rsidP="00DD46EE">
      <w:pPr>
        <w:pStyle w:val="21"/>
        <w:spacing w:line="240" w:lineRule="auto"/>
        <w:ind w:firstLine="851"/>
        <w:rPr>
          <w:sz w:val="24"/>
          <w:szCs w:val="24"/>
        </w:rPr>
      </w:pPr>
      <w:r w:rsidRPr="00280662">
        <w:rPr>
          <w:spacing w:val="-2"/>
          <w:sz w:val="24"/>
          <w:szCs w:val="24"/>
        </w:rPr>
        <w:t>Программа развития Школы.</w:t>
      </w:r>
    </w:p>
    <w:p w:rsidR="009E1C96" w:rsidRPr="00280662" w:rsidRDefault="009E1C96" w:rsidP="00DD46EE">
      <w:pPr>
        <w:ind w:firstLine="539"/>
        <w:jc w:val="both"/>
      </w:pPr>
      <w:r w:rsidRPr="00280662">
        <w:t>Состояние материально-технической базы школы позволяет осуществлять образовательный процесс в соответствии с требованиями федерального образовательного стандарта начального общего образования и включает следующий перечень учебных помещений и оборудования:</w:t>
      </w:r>
    </w:p>
    <w:p w:rsidR="009E1C96" w:rsidRPr="00280662" w:rsidRDefault="006A4964" w:rsidP="003806D7">
      <w:pPr>
        <w:widowControl w:val="0"/>
        <w:numPr>
          <w:ilvl w:val="0"/>
          <w:numId w:val="34"/>
        </w:numPr>
        <w:ind w:left="0"/>
        <w:jc w:val="both"/>
      </w:pPr>
      <w:r w:rsidRPr="00280662">
        <w:t xml:space="preserve"> спортивная площадка</w:t>
      </w:r>
      <w:r w:rsidR="009E1C96" w:rsidRPr="00280662">
        <w:t xml:space="preserve"> во дворе школы;</w:t>
      </w:r>
    </w:p>
    <w:p w:rsidR="009E1C96" w:rsidRPr="00280662" w:rsidRDefault="00BB50D8" w:rsidP="00B056DF">
      <w:pPr>
        <w:widowControl w:val="0"/>
        <w:numPr>
          <w:ilvl w:val="0"/>
          <w:numId w:val="34"/>
        </w:numPr>
        <w:ind w:left="0"/>
        <w:jc w:val="both"/>
      </w:pPr>
      <w:r w:rsidRPr="00280662">
        <w:t xml:space="preserve"> </w:t>
      </w:r>
      <w:r w:rsidR="006A4964" w:rsidRPr="00280662">
        <w:t xml:space="preserve">спортивный зал </w:t>
      </w:r>
    </w:p>
    <w:p w:rsidR="009E1C96" w:rsidRPr="00280662" w:rsidRDefault="009E1C96" w:rsidP="003806D7">
      <w:pPr>
        <w:widowControl w:val="0"/>
        <w:numPr>
          <w:ilvl w:val="0"/>
          <w:numId w:val="34"/>
        </w:numPr>
        <w:ind w:left="0"/>
        <w:jc w:val="both"/>
      </w:pPr>
      <w:r w:rsidRPr="00280662">
        <w:t xml:space="preserve">школьная библиотека с читальным залом </w:t>
      </w:r>
      <w:r w:rsidR="006A4964" w:rsidRPr="00280662">
        <w:t>на 10 мест</w:t>
      </w:r>
    </w:p>
    <w:p w:rsidR="009E1C96" w:rsidRPr="00280662" w:rsidRDefault="006A4964" w:rsidP="003806D7">
      <w:pPr>
        <w:widowControl w:val="0"/>
        <w:numPr>
          <w:ilvl w:val="0"/>
          <w:numId w:val="34"/>
        </w:numPr>
        <w:ind w:left="0"/>
        <w:jc w:val="both"/>
      </w:pPr>
      <w:r w:rsidRPr="00280662">
        <w:lastRenderedPageBreak/>
        <w:t xml:space="preserve">7 </w:t>
      </w:r>
      <w:r w:rsidR="009E1C96" w:rsidRPr="00280662">
        <w:t>учебных кабинета;</w:t>
      </w:r>
    </w:p>
    <w:p w:rsidR="009E1C96" w:rsidRPr="00280662" w:rsidRDefault="009E1C96" w:rsidP="003806D7">
      <w:pPr>
        <w:widowControl w:val="0"/>
        <w:numPr>
          <w:ilvl w:val="0"/>
          <w:numId w:val="34"/>
        </w:numPr>
        <w:ind w:left="0"/>
        <w:jc w:val="both"/>
      </w:pPr>
      <w:r w:rsidRPr="00280662">
        <w:t xml:space="preserve">1 столовая на </w:t>
      </w:r>
      <w:r w:rsidR="006A4964" w:rsidRPr="00280662">
        <w:t xml:space="preserve">25 </w:t>
      </w:r>
      <w:r w:rsidRPr="00280662">
        <w:t>посадочных мест.</w:t>
      </w:r>
    </w:p>
    <w:p w:rsidR="009E1C96" w:rsidRPr="00280662" w:rsidRDefault="009E1C96" w:rsidP="00DD46EE">
      <w:pPr>
        <w:ind w:firstLine="709"/>
        <w:jc w:val="both"/>
      </w:pPr>
      <w:r w:rsidRPr="00280662">
        <w:t>Материально-технические условия реализации основной образовательной программы начального общего образования должны обеспечивать:</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создания материальных объектов, в том числе произведений искусства;</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физического развития, участия в спортивных соревнованиях и играх;</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выпуска школьных печатных изданий, работы школьного сайта;</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9E1C96" w:rsidRPr="00280662" w:rsidRDefault="009E1C96" w:rsidP="00DD46EE">
      <w:pPr>
        <w:widowControl w:val="0"/>
        <w:jc w:val="both"/>
      </w:pPr>
    </w:p>
    <w:p w:rsidR="009E1C96" w:rsidRPr="00280662" w:rsidRDefault="009E1C96" w:rsidP="00DD46EE">
      <w:pPr>
        <w:ind w:firstLine="539"/>
        <w:jc w:val="both"/>
      </w:pPr>
      <w:r w:rsidRPr="00280662">
        <w:t>Ключевое значение имеет учебное  и учебно-наглядное оборудование. Его состав обеспечивает создание  учебной и предметно-деятельностной среды в условиях реализации ФГОС, содействующей обучению и развитию младших школьников.</w:t>
      </w:r>
    </w:p>
    <w:p w:rsidR="009E1C96" w:rsidRPr="00280662" w:rsidRDefault="009E1C96" w:rsidP="00DD46EE">
      <w:pPr>
        <w:ind w:firstLine="539"/>
        <w:jc w:val="both"/>
      </w:pPr>
      <w:r w:rsidRPr="00280662">
        <w:t xml:space="preserve">Соответствующая учебная и предметно-деятельностная среда призвана обусловить достижение планируемых результатов освоения основных образовательных программ, способствуя: </w:t>
      </w:r>
    </w:p>
    <w:p w:rsidR="009E1C96" w:rsidRPr="00280662" w:rsidRDefault="009E1C96" w:rsidP="00DD46EE">
      <w:pPr>
        <w:ind w:firstLine="539"/>
        <w:jc w:val="both"/>
      </w:pPr>
      <w:r w:rsidRPr="00280662">
        <w:t>–  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9E1C96" w:rsidRPr="00280662" w:rsidRDefault="009E1C96" w:rsidP="00DD46EE">
      <w:pPr>
        <w:ind w:firstLine="539"/>
        <w:jc w:val="both"/>
      </w:pPr>
      <w:r w:rsidRPr="00280662">
        <w:t>–  формированию умений работы с различными видами информации и ее источниками;</w:t>
      </w:r>
    </w:p>
    <w:p w:rsidR="009E1C96" w:rsidRPr="00280662" w:rsidRDefault="009E1C96" w:rsidP="00DD46EE">
      <w:pPr>
        <w:ind w:firstLine="539"/>
        <w:jc w:val="both"/>
      </w:pPr>
      <w:r w:rsidRPr="00280662">
        <w:t>– формированию коммуникативной культуры учащихся.</w:t>
      </w:r>
    </w:p>
    <w:p w:rsidR="009E1C96" w:rsidRPr="00280662" w:rsidRDefault="009E1C96" w:rsidP="00DD46EE">
      <w:pPr>
        <w:ind w:firstLine="539"/>
        <w:jc w:val="both"/>
      </w:pPr>
      <w:r w:rsidRPr="00280662">
        <w:lastRenderedPageBreak/>
        <w:t>В соответствии с Перечнем основными компонентами  учебного оборудования являются:</w:t>
      </w:r>
    </w:p>
    <w:p w:rsidR="009E1C96" w:rsidRPr="00280662" w:rsidRDefault="009E1C96" w:rsidP="00DD46EE">
      <w:pPr>
        <w:ind w:firstLine="539"/>
        <w:jc w:val="both"/>
      </w:pPr>
      <w:r w:rsidRPr="00280662">
        <w:t>– книгопечатная продукция;</w:t>
      </w:r>
    </w:p>
    <w:p w:rsidR="009E1C96" w:rsidRPr="00280662" w:rsidRDefault="009E1C96" w:rsidP="00DD46EE">
      <w:pPr>
        <w:ind w:firstLine="539"/>
        <w:jc w:val="both"/>
      </w:pPr>
      <w:r w:rsidRPr="00280662">
        <w:t xml:space="preserve"> –  печатные пособия;</w:t>
      </w:r>
    </w:p>
    <w:p w:rsidR="009E1C96" w:rsidRPr="00280662" w:rsidRDefault="009E1C96" w:rsidP="00DD46EE">
      <w:pPr>
        <w:ind w:firstLine="539"/>
        <w:jc w:val="both"/>
      </w:pPr>
      <w:r w:rsidRPr="00280662">
        <w:t xml:space="preserve"> – экранно-звуковые пособия, в том числе в цифровом виде, интерактивные доски;</w:t>
      </w:r>
    </w:p>
    <w:p w:rsidR="009E1C96" w:rsidRPr="00280662" w:rsidRDefault="00B64D97" w:rsidP="00B64D97">
      <w:pPr>
        <w:ind w:firstLine="539"/>
      </w:pPr>
      <w:r w:rsidRPr="00280662">
        <w:t xml:space="preserve"> – </w:t>
      </w:r>
      <w:r w:rsidR="009E1C96" w:rsidRPr="00280662">
        <w:t>технические средства обучения (средства информационно-коммуникацион</w:t>
      </w:r>
      <w:r w:rsidRPr="00280662">
        <w:t>-</w:t>
      </w:r>
      <w:r w:rsidR="009E1C96" w:rsidRPr="00280662">
        <w:t>ных технологий);</w:t>
      </w:r>
    </w:p>
    <w:p w:rsidR="009E1C96" w:rsidRPr="00280662" w:rsidRDefault="009E1C96" w:rsidP="00DD46EE">
      <w:pPr>
        <w:ind w:firstLine="539"/>
        <w:jc w:val="both"/>
      </w:pPr>
      <w:r w:rsidRPr="00280662">
        <w:t>– игры и игрушки;</w:t>
      </w:r>
    </w:p>
    <w:p w:rsidR="009E1C96" w:rsidRPr="00280662" w:rsidRDefault="009E1C96" w:rsidP="00DD46EE">
      <w:pPr>
        <w:ind w:firstLine="539"/>
        <w:jc w:val="both"/>
      </w:pPr>
      <w:r w:rsidRPr="00280662">
        <w:t>–  учебно-практическое и учебно-лабораторное оборудование;</w:t>
      </w:r>
    </w:p>
    <w:p w:rsidR="009E1C96" w:rsidRPr="00280662" w:rsidRDefault="009E1C96" w:rsidP="00DD46EE">
      <w:pPr>
        <w:ind w:firstLine="539"/>
        <w:jc w:val="both"/>
        <w:rPr>
          <w:b/>
          <w:bCs/>
        </w:rPr>
      </w:pPr>
      <w:r w:rsidRPr="00280662">
        <w:t>–  натуральные объекты.</w:t>
      </w:r>
    </w:p>
    <w:p w:rsidR="009E1C96" w:rsidRPr="00280662" w:rsidRDefault="009E1C96" w:rsidP="00DD46EE">
      <w:pPr>
        <w:ind w:firstLine="539"/>
        <w:jc w:val="both"/>
      </w:pPr>
      <w:r w:rsidRPr="00280662">
        <w:t>Для отдельных предметов образовательной программы (базисного учебного плана) предусмотрены дополнительные компоненты, такие, как, например,  музыкальные инструменты («Музыка»),  комплект таблиц (плакаты) по  безопасности труда в процессе технологической подготовки младших школьников и т. п.</w:t>
      </w:r>
    </w:p>
    <w:p w:rsidR="009E1C96" w:rsidRPr="00280662" w:rsidRDefault="009E1C96" w:rsidP="00DD46EE">
      <w:pPr>
        <w:ind w:firstLine="539"/>
        <w:jc w:val="both"/>
      </w:pPr>
      <w:r w:rsidRPr="00280662">
        <w:t>Конкретное наполнение тех или иных компонентов определяется в зависимости от содержания учебных предметов и отражено в ныне действующих регламентах («О Перечне учебного и компьютерного  оборудования для оснащения общеобразо</w:t>
      </w:r>
      <w:r w:rsidR="00847C8A" w:rsidRPr="00280662">
        <w:t>вательных учреждений» и «Перечне</w:t>
      </w:r>
      <w:r w:rsidRPr="00280662">
        <w:t xml:space="preserve"> типовых комплектов учебного, учебно-наглядного оборудования, технических средств обучения и мебели»).  </w:t>
      </w:r>
    </w:p>
    <w:p w:rsidR="009E1C96" w:rsidRPr="00280662" w:rsidRDefault="009E1C96" w:rsidP="00DD46EE">
      <w:pPr>
        <w:ind w:firstLine="539"/>
        <w:jc w:val="both"/>
      </w:pPr>
      <w:r w:rsidRPr="00280662">
        <w:t>В соответствии с Концепцией федеральных государственных образовательных стандартов общего образования комплекты учебного и учебно-наглядного оборудования должны включать три модуля:</w:t>
      </w:r>
    </w:p>
    <w:p w:rsidR="009E1C96" w:rsidRPr="00280662" w:rsidRDefault="009E1C96" w:rsidP="00DD46EE">
      <w:pPr>
        <w:ind w:firstLine="539"/>
        <w:jc w:val="both"/>
      </w:pPr>
      <w:r w:rsidRPr="00280662">
        <w:t>–  модуль учебного и учебно-наглядного оборудования, обеспечивающий оптимальную реализацию основной образовательной программы;</w:t>
      </w:r>
    </w:p>
    <w:p w:rsidR="009E1C96" w:rsidRPr="00280662" w:rsidRDefault="009E1C96" w:rsidP="00DD46EE">
      <w:pPr>
        <w:ind w:firstLine="539"/>
        <w:jc w:val="both"/>
      </w:pPr>
      <w:r w:rsidRPr="00280662">
        <w:t>– модуль учебного и учебно-наглядного оборудования, обеспечивающий достижение планируемых результатов образования ступени начальной школы;</w:t>
      </w:r>
    </w:p>
    <w:p w:rsidR="009E1C96" w:rsidRPr="00280662" w:rsidRDefault="009E1C96" w:rsidP="00DD46EE">
      <w:pPr>
        <w:ind w:firstLine="539"/>
        <w:jc w:val="both"/>
      </w:pPr>
      <w:r w:rsidRPr="00280662">
        <w:t>–  модуль учебного и учебно-наглядного оборудования, обеспечивающий достижение планируемых результатов применительно к конкретному учебному предмету, входящему в состав основной образовательной программы (базисного учебного плана) образовательного учреждения.</w:t>
      </w:r>
    </w:p>
    <w:p w:rsidR="009E1C96" w:rsidRPr="00280662" w:rsidRDefault="009E1C96" w:rsidP="00DD46EE">
      <w:pPr>
        <w:ind w:firstLine="539"/>
        <w:jc w:val="both"/>
      </w:pPr>
      <w:r w:rsidRPr="00280662">
        <w:t>Во внимание принимаются средний расчет наполняемости класса</w:t>
      </w:r>
      <w:r w:rsidRPr="00280662">
        <w:br/>
        <w:t xml:space="preserve"> (25 учащихся), а также  является ли данный объект демонстрационным (не менее одного экземпляра на класс),  необходим ли полный комплект (один объект на одного учащегося исходя из реальной наполняемости класса), необходим ли комплект для фронтальной работы (не менее одного экземпляра на двух учащихся),  необходим ли комплект для практической работы в группах (6 – 7 экземпляров на кабинет).  </w:t>
      </w:r>
    </w:p>
    <w:p w:rsidR="009E1C96" w:rsidRPr="00280662" w:rsidRDefault="009E1C96" w:rsidP="00DD46EE">
      <w:pPr>
        <w:ind w:firstLine="539"/>
        <w:jc w:val="both"/>
      </w:pPr>
      <w:r w:rsidRPr="00280662">
        <w:t xml:space="preserve">В практике работы школы по обеспечению  образовательного процесса  средствами обучения допускается использование объектов, изготовленных самодеятельным способом  учителями, обучающимися и их  родителями. К таким объектам могут быть отнесены  иллюстративные материалы, видеоматериалы, фотоальбомы, макеты и т.п. </w:t>
      </w:r>
    </w:p>
    <w:p w:rsidR="009E1C96" w:rsidRPr="00280662" w:rsidRDefault="009E1C96" w:rsidP="00DD46EE">
      <w:pPr>
        <w:ind w:firstLine="539"/>
        <w:jc w:val="both"/>
        <w:rPr>
          <w:rFonts w:ascii="Times" w:hAnsi="Times" w:cs="Times"/>
          <w:color w:val="000000"/>
        </w:rPr>
      </w:pPr>
      <w:r w:rsidRPr="00280662">
        <w:t xml:space="preserve">Определение Перечня  учебного оборудования создает основу для решения вопроса об оснащении учебных помещений начальной школы. В учебном помещении могут быть  созданы технические условия для  </w:t>
      </w:r>
      <w:r w:rsidRPr="00280662">
        <w:rPr>
          <w:color w:val="000000"/>
        </w:rPr>
        <w:t>использованияинформационно</w:t>
      </w:r>
      <w:r w:rsidRPr="00280662">
        <w:rPr>
          <w:rFonts w:ascii="Times" w:hAnsi="Times" w:cs="Times"/>
          <w:color w:val="000000"/>
        </w:rPr>
        <w:t>-</w:t>
      </w:r>
      <w:r w:rsidRPr="00280662">
        <w:rPr>
          <w:color w:val="000000"/>
        </w:rPr>
        <w:t>коммуникационныхсредствобучения</w:t>
      </w:r>
      <w:r w:rsidRPr="00280662">
        <w:rPr>
          <w:rFonts w:ascii="Times" w:hAnsi="Times" w:cs="Times"/>
          <w:color w:val="000000"/>
        </w:rPr>
        <w:t xml:space="preserve">. </w:t>
      </w:r>
    </w:p>
    <w:p w:rsidR="009E1C96" w:rsidRPr="00280662" w:rsidRDefault="009E1C96" w:rsidP="00DD46EE">
      <w:pPr>
        <w:ind w:firstLine="539"/>
        <w:jc w:val="both"/>
        <w:rPr>
          <w:b/>
          <w:bCs/>
          <w:i/>
          <w:iCs/>
          <w:color w:val="000000"/>
        </w:rPr>
      </w:pPr>
      <w:r w:rsidRPr="00280662">
        <w:rPr>
          <w:b/>
          <w:bCs/>
          <w:i/>
          <w:iCs/>
          <w:color w:val="000000"/>
        </w:rPr>
        <w:t>Основные требования к классной комнате (кабинету) и его оснащение</w:t>
      </w:r>
    </w:p>
    <w:p w:rsidR="009E1C96" w:rsidRPr="00280662" w:rsidRDefault="009E1C96" w:rsidP="00DD46EE">
      <w:pPr>
        <w:ind w:firstLine="539"/>
        <w:jc w:val="both"/>
      </w:pPr>
      <w:r w:rsidRPr="00280662">
        <w:t>Обучение в начальной школе обычно проходит в одном помещении, которое, как правило,  закрепляется на весь его период за одним учителем и за одним классом. Вместе с тем существует и возможность организации классов-кабинетов по отдельному предмету. Так, занятия музыкой могут проходить  в кабинете  музыки, оборудованном в соответствии с требованиями к процессу музыкального развития детей, занятия по труду –   в общешкольном кабинете технологии, занятия физкультурой – в спортивном зале школы или плавательном бассейне.</w:t>
      </w:r>
    </w:p>
    <w:p w:rsidR="009E1C96" w:rsidRPr="00280662" w:rsidRDefault="009E1C96" w:rsidP="00DD46EE">
      <w:pPr>
        <w:ind w:firstLine="539"/>
        <w:jc w:val="both"/>
      </w:pPr>
      <w:r w:rsidRPr="00280662">
        <w:t xml:space="preserve">Независимо от вида учебного помещения его оснащение должно способствовать решению задач основных образовательных программ, обеспечивающих реализацию ФГОС. </w:t>
      </w:r>
    </w:p>
    <w:p w:rsidR="009E1C96" w:rsidRPr="00280662" w:rsidRDefault="009E1C96" w:rsidP="00DD46EE">
      <w:pPr>
        <w:ind w:firstLine="539"/>
        <w:jc w:val="both"/>
      </w:pPr>
      <w:r w:rsidRPr="00280662">
        <w:lastRenderedPageBreak/>
        <w:t xml:space="preserve">Таковыми задачами являются активизация мыслительной деятельности младших школьников,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 </w:t>
      </w:r>
    </w:p>
    <w:p w:rsidR="009E1C96" w:rsidRPr="00280662" w:rsidRDefault="009E1C96" w:rsidP="00DD46EE">
      <w:pPr>
        <w:ind w:firstLine="539"/>
        <w:jc w:val="center"/>
      </w:pPr>
      <w:r w:rsidRPr="00280662">
        <w:rPr>
          <w:b/>
          <w:bCs/>
        </w:rPr>
        <w:t>Оценка материально­технических условий реализации ос</w:t>
      </w:r>
      <w:r w:rsidRPr="00280662">
        <w:rPr>
          <w:b/>
          <w:bCs/>
          <w:spacing w:val="2"/>
        </w:rPr>
        <w:t>новной образовательной программы</w:t>
      </w:r>
    </w:p>
    <w:p w:rsidR="009E1C96" w:rsidRPr="00280662" w:rsidRDefault="009E1C96" w:rsidP="00DD46EE">
      <w:pPr>
        <w:pStyle w:val="a8"/>
        <w:spacing w:before="0" w:line="240" w:lineRule="auto"/>
        <w:jc w:val="both"/>
        <w:rPr>
          <w:rFonts w:ascii="Times New Roman" w:hAnsi="Times New Roman"/>
          <w:color w:val="C0504D"/>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1985"/>
        <w:gridCol w:w="6095"/>
        <w:gridCol w:w="1843"/>
      </w:tblGrid>
      <w:tr w:rsidR="009E1C96" w:rsidRPr="00280662">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DD46EE">
            <w:pPr>
              <w:pStyle w:val="a6"/>
              <w:spacing w:line="240" w:lineRule="auto"/>
              <w:jc w:val="both"/>
              <w:rPr>
                <w:rFonts w:ascii="Times New Roman" w:hAnsi="Times New Roman"/>
                <w:b/>
                <w:bCs/>
              </w:rPr>
            </w:pPr>
            <w:r w:rsidRPr="00280662">
              <w:rPr>
                <w:rFonts w:ascii="Times New Roman" w:hAnsi="Times New Roman"/>
                <w:b/>
                <w:bCs/>
              </w:rPr>
              <w:t>Компоненты</w:t>
            </w:r>
            <w:r w:rsidRPr="00280662">
              <w:rPr>
                <w:rFonts w:ascii="Times New Roman" w:hAnsi="Times New Roman"/>
                <w:b/>
                <w:bCs/>
              </w:rPr>
              <w:br/>
              <w:t>оснащения</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BB50D8">
            <w:pPr>
              <w:pStyle w:val="a6"/>
              <w:spacing w:line="240" w:lineRule="auto"/>
              <w:rPr>
                <w:rFonts w:ascii="Times New Roman" w:hAnsi="Times New Roman"/>
                <w:b/>
                <w:bCs/>
              </w:rPr>
            </w:pPr>
            <w:r w:rsidRPr="00280662">
              <w:rPr>
                <w:rFonts w:ascii="Times New Roman" w:hAnsi="Times New Roman"/>
                <w:b/>
                <w:bCs/>
              </w:rPr>
              <w:t>Необходимое оборудование</w:t>
            </w:r>
            <w:r w:rsidRPr="00280662">
              <w:rPr>
                <w:rFonts w:ascii="Times New Roman" w:hAnsi="Times New Roman"/>
                <w:b/>
                <w:bCs/>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DD46EE">
            <w:pPr>
              <w:pStyle w:val="a6"/>
              <w:spacing w:line="240" w:lineRule="auto"/>
              <w:jc w:val="both"/>
              <w:rPr>
                <w:rFonts w:ascii="Times New Roman" w:hAnsi="Times New Roman"/>
                <w:b/>
                <w:bCs/>
              </w:rPr>
            </w:pPr>
            <w:r w:rsidRPr="00280662">
              <w:rPr>
                <w:rFonts w:ascii="Times New Roman" w:hAnsi="Times New Roman"/>
                <w:b/>
                <w:bCs/>
              </w:rPr>
              <w:t>Необходимо/</w:t>
            </w:r>
          </w:p>
          <w:p w:rsidR="009E1C96" w:rsidRPr="00280662" w:rsidRDefault="009E1C96" w:rsidP="00DD46EE">
            <w:pPr>
              <w:pStyle w:val="a6"/>
              <w:spacing w:line="240" w:lineRule="auto"/>
              <w:jc w:val="both"/>
              <w:rPr>
                <w:rFonts w:ascii="Times New Roman" w:hAnsi="Times New Roman"/>
                <w:b/>
                <w:bCs/>
              </w:rPr>
            </w:pPr>
            <w:r w:rsidRPr="00280662">
              <w:rPr>
                <w:rFonts w:ascii="Times New Roman" w:hAnsi="Times New Roman"/>
                <w:b/>
                <w:bCs/>
              </w:rPr>
              <w:t>имеется</w:t>
            </w:r>
            <w:r w:rsidRPr="00280662">
              <w:rPr>
                <w:rFonts w:ascii="Times New Roman" w:hAnsi="Times New Roman"/>
                <w:b/>
                <w:bCs/>
              </w:rPr>
              <w:br/>
              <w:t>в наличии</w:t>
            </w:r>
          </w:p>
        </w:tc>
      </w:tr>
      <w:tr w:rsidR="009E1C96" w:rsidRPr="00280662">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Компоненты оснащения учебного кабинета начальной школы</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1.1.</w:t>
            </w:r>
            <w:r w:rsidRPr="00280662">
              <w:rPr>
                <w:rFonts w:ascii="Times New Roman" w:hAnsi="Times New Roman"/>
                <w:color w:val="auto"/>
                <w:sz w:val="24"/>
                <w:szCs w:val="24"/>
              </w:rPr>
              <w:t> </w:t>
            </w:r>
            <w:r w:rsidRPr="00280662">
              <w:rPr>
                <w:rFonts w:ascii="Times New Roman" w:hAnsi="Times New Roman"/>
                <w:color w:val="auto"/>
                <w:sz w:val="24"/>
                <w:szCs w:val="24"/>
              </w:rPr>
              <w:t xml:space="preserve">Нормативные документы, программно­методическое обеспечение, локальные акты муниципального </w:t>
            </w:r>
            <w:r w:rsidR="006A4964" w:rsidRPr="00280662">
              <w:rPr>
                <w:rFonts w:ascii="Times New Roman" w:hAnsi="Times New Roman"/>
                <w:color w:val="auto"/>
                <w:sz w:val="24"/>
                <w:szCs w:val="24"/>
              </w:rPr>
              <w:t xml:space="preserve">казенного </w:t>
            </w:r>
            <w:r w:rsidRPr="00280662">
              <w:rPr>
                <w:rFonts w:ascii="Times New Roman" w:hAnsi="Times New Roman"/>
                <w:color w:val="auto"/>
                <w:sz w:val="24"/>
                <w:szCs w:val="24"/>
              </w:rPr>
              <w:t>общеобразовательного учреждения</w:t>
            </w:r>
            <w:r w:rsidR="006A4964" w:rsidRPr="00280662">
              <w:rPr>
                <w:rFonts w:ascii="Times New Roman" w:hAnsi="Times New Roman"/>
                <w:color w:val="auto"/>
                <w:sz w:val="24"/>
                <w:szCs w:val="24"/>
              </w:rPr>
              <w:t>»Карагасская СОШ»</w:t>
            </w:r>
            <w:r w:rsidRPr="00280662">
              <w:rPr>
                <w:rFonts w:ascii="Times New Roman" w:hAnsi="Times New Roman"/>
                <w:color w:val="auto"/>
                <w:sz w:val="24"/>
                <w:szCs w:val="24"/>
              </w:rPr>
              <w:t xml:space="preserve"> </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w:t>
            </w:r>
            <w:r w:rsidRPr="00280662">
              <w:rPr>
                <w:rFonts w:ascii="Times New Roman" w:hAnsi="Times New Roman"/>
                <w:color w:val="auto"/>
                <w:sz w:val="24"/>
                <w:szCs w:val="24"/>
              </w:rPr>
              <w:t> </w:t>
            </w:r>
            <w:r w:rsidRPr="00280662">
              <w:rPr>
                <w:rFonts w:ascii="Times New Roman" w:hAnsi="Times New Roman"/>
                <w:color w:val="auto"/>
                <w:sz w:val="24"/>
                <w:szCs w:val="24"/>
              </w:rPr>
              <w:t>Учебно­методические материалы:</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1.2.1.</w:t>
            </w:r>
            <w:r w:rsidRPr="00280662">
              <w:rPr>
                <w:rFonts w:ascii="Times New Roman" w:hAnsi="Times New Roman"/>
                <w:color w:val="auto"/>
                <w:sz w:val="24"/>
                <w:szCs w:val="24"/>
              </w:rPr>
              <w:t> </w:t>
            </w:r>
            <w:r w:rsidRPr="00280662">
              <w:rPr>
                <w:rFonts w:ascii="Times New Roman" w:hAnsi="Times New Roman"/>
                <w:color w:val="auto"/>
                <w:sz w:val="24"/>
                <w:szCs w:val="24"/>
              </w:rPr>
              <w:t>УМК «Школа России»</w:t>
            </w:r>
            <w:r w:rsidR="0013567D" w:rsidRPr="00280662">
              <w:rPr>
                <w:rFonts w:ascii="Times New Roman" w:hAnsi="Times New Roman"/>
                <w:color w:val="auto"/>
                <w:sz w:val="24"/>
                <w:szCs w:val="24"/>
              </w:rPr>
              <w:t>.</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1.2.2.</w:t>
            </w:r>
            <w:r w:rsidRPr="00280662">
              <w:rPr>
                <w:rFonts w:ascii="Times New Roman" w:hAnsi="Times New Roman"/>
                <w:color w:val="auto"/>
                <w:sz w:val="24"/>
                <w:szCs w:val="24"/>
              </w:rPr>
              <w:t> </w:t>
            </w:r>
            <w:r w:rsidRPr="00280662">
              <w:rPr>
                <w:rFonts w:ascii="Times New Roman" w:hAnsi="Times New Roman"/>
                <w:color w:val="auto"/>
                <w:sz w:val="24"/>
                <w:szCs w:val="24"/>
              </w:rPr>
              <w:t>Дидактические и раздаточные материалы.</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1.2.3.</w:t>
            </w:r>
            <w:r w:rsidRPr="00280662">
              <w:rPr>
                <w:rFonts w:ascii="Times New Roman" w:hAnsi="Times New Roman"/>
                <w:color w:val="auto"/>
                <w:sz w:val="24"/>
                <w:szCs w:val="24"/>
              </w:rPr>
              <w:t> </w:t>
            </w:r>
            <w:r w:rsidRPr="00280662">
              <w:rPr>
                <w:rFonts w:ascii="Times New Roman" w:hAnsi="Times New Roman"/>
                <w:color w:val="auto"/>
                <w:sz w:val="24"/>
                <w:szCs w:val="24"/>
              </w:rPr>
              <w:t>Аудиозаписи, слайды по содержанию учебного предмета, ЭОР</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1.2.4.</w:t>
            </w:r>
            <w:r w:rsidRPr="00280662">
              <w:rPr>
                <w:rFonts w:ascii="Times New Roman" w:hAnsi="Times New Roman"/>
                <w:color w:val="auto"/>
                <w:sz w:val="24"/>
                <w:szCs w:val="24"/>
              </w:rPr>
              <w:t> </w:t>
            </w:r>
            <w:r w:rsidRPr="00280662">
              <w:rPr>
                <w:rFonts w:ascii="Times New Roman" w:hAnsi="Times New Roman"/>
                <w:color w:val="auto"/>
                <w:sz w:val="24"/>
                <w:szCs w:val="24"/>
              </w:rPr>
              <w:t>Традиционные и инновационные средства обучения,компьютерные, информационно­коммуникационные средства</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1.2.5.</w:t>
            </w:r>
            <w:r w:rsidRPr="00280662">
              <w:rPr>
                <w:rFonts w:ascii="Times New Roman" w:hAnsi="Times New Roman"/>
                <w:color w:val="auto"/>
                <w:sz w:val="24"/>
                <w:szCs w:val="24"/>
              </w:rPr>
              <w:t> </w:t>
            </w:r>
            <w:r w:rsidRPr="00280662">
              <w:rPr>
                <w:rFonts w:ascii="Times New Roman" w:hAnsi="Times New Roman"/>
                <w:color w:val="auto"/>
                <w:sz w:val="24"/>
                <w:szCs w:val="24"/>
              </w:rPr>
              <w:t>Учебно­практическое оборудование</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1.2.6.</w:t>
            </w:r>
            <w:r w:rsidRPr="00280662">
              <w:rPr>
                <w:rFonts w:ascii="Times New Roman" w:hAnsi="Times New Roman"/>
                <w:color w:val="auto"/>
                <w:sz w:val="24"/>
                <w:szCs w:val="24"/>
              </w:rPr>
              <w:t> </w:t>
            </w:r>
            <w:r w:rsidRPr="00280662">
              <w:rPr>
                <w:rFonts w:ascii="Times New Roman" w:hAnsi="Times New Roman"/>
                <w:color w:val="auto"/>
                <w:sz w:val="24"/>
                <w:szCs w:val="24"/>
              </w:rPr>
              <w:t>Игры и игрушки</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1.2.7.</w:t>
            </w:r>
            <w:r w:rsidRPr="00280662">
              <w:rPr>
                <w:rFonts w:ascii="Times New Roman" w:hAnsi="Times New Roman"/>
                <w:color w:val="auto"/>
                <w:sz w:val="24"/>
                <w:szCs w:val="24"/>
              </w:rPr>
              <w:t> </w:t>
            </w:r>
            <w:r w:rsidRPr="00280662">
              <w:rPr>
                <w:rFonts w:ascii="Times New Roman" w:hAnsi="Times New Roman"/>
                <w:color w:val="auto"/>
                <w:sz w:val="24"/>
                <w:szCs w:val="24"/>
              </w:rPr>
              <w:t>Оборудование (мебель)</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04623A"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w:t>
            </w:r>
            <w:r w:rsidR="009E1C96" w:rsidRPr="00280662">
              <w:rPr>
                <w:rFonts w:ascii="Times New Roman" w:hAnsi="Times New Roman" w:cs="Times New Roman"/>
                <w:color w:val="auto"/>
                <w:lang w:val="ru-RU"/>
              </w:rPr>
              <w:t>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04623A"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w:t>
            </w:r>
            <w:r w:rsidR="009E1C96" w:rsidRPr="00280662">
              <w:rPr>
                <w:rFonts w:ascii="Times New Roman" w:hAnsi="Times New Roman" w:cs="Times New Roman"/>
                <w:color w:val="auto"/>
                <w:lang w:val="ru-RU"/>
              </w:rPr>
              <w:t>меется</w:t>
            </w:r>
          </w:p>
        </w:tc>
      </w:tr>
      <w:tr w:rsidR="009E1C96" w:rsidRPr="00280662">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Компоненты оснащения методического кабинета</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2.1.</w:t>
            </w:r>
            <w:r w:rsidRPr="00280662">
              <w:rPr>
                <w:rFonts w:ascii="Times New Roman" w:hAnsi="Times New Roman"/>
                <w:color w:val="auto"/>
                <w:sz w:val="24"/>
                <w:szCs w:val="24"/>
              </w:rPr>
              <w:t> </w:t>
            </w:r>
            <w:r w:rsidRPr="00280662">
              <w:rPr>
                <w:rFonts w:ascii="Times New Roman" w:hAnsi="Times New Roman"/>
                <w:color w:val="auto"/>
                <w:sz w:val="24"/>
                <w:szCs w:val="24"/>
              </w:rPr>
              <w:t>Нормативные документы федерального, регионального и муниципального уровней,</w:t>
            </w:r>
            <w:r w:rsidRPr="00280662">
              <w:rPr>
                <w:rFonts w:ascii="Times New Roman" w:hAnsi="Times New Roman"/>
                <w:color w:val="auto"/>
                <w:sz w:val="24"/>
                <w:szCs w:val="24"/>
              </w:rPr>
              <w:br/>
              <w:t xml:space="preserve"> локальные акты</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2.2.</w:t>
            </w:r>
            <w:r w:rsidRPr="00280662">
              <w:rPr>
                <w:rFonts w:ascii="Times New Roman" w:hAnsi="Times New Roman"/>
                <w:color w:val="auto"/>
                <w:sz w:val="24"/>
                <w:szCs w:val="24"/>
              </w:rPr>
              <w:t> </w:t>
            </w:r>
            <w:r w:rsidRPr="00280662">
              <w:rPr>
                <w:rFonts w:ascii="Times New Roman" w:hAnsi="Times New Roman"/>
                <w:color w:val="auto"/>
                <w:sz w:val="24"/>
                <w:szCs w:val="24"/>
              </w:rPr>
              <w:t>Документация муниципального</w:t>
            </w:r>
            <w:r w:rsidR="006A4964" w:rsidRPr="00280662">
              <w:rPr>
                <w:rFonts w:ascii="Times New Roman" w:hAnsi="Times New Roman"/>
                <w:color w:val="auto"/>
                <w:sz w:val="24"/>
                <w:szCs w:val="24"/>
              </w:rPr>
              <w:t xml:space="preserve"> казенного</w:t>
            </w:r>
            <w:r w:rsidRPr="00280662">
              <w:rPr>
                <w:rFonts w:ascii="Times New Roman" w:hAnsi="Times New Roman"/>
                <w:color w:val="auto"/>
                <w:sz w:val="24"/>
                <w:szCs w:val="24"/>
              </w:rPr>
              <w:t xml:space="preserve"> общеобразовательно</w:t>
            </w:r>
            <w:r w:rsidR="006A4964" w:rsidRPr="00280662">
              <w:rPr>
                <w:rFonts w:ascii="Times New Roman" w:hAnsi="Times New Roman"/>
                <w:color w:val="auto"/>
                <w:sz w:val="24"/>
                <w:szCs w:val="24"/>
              </w:rPr>
              <w:t>го учреждения «Карагасская СОШ»</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2.3.</w:t>
            </w:r>
            <w:r w:rsidRPr="00280662">
              <w:rPr>
                <w:rFonts w:ascii="Times New Roman" w:hAnsi="Times New Roman"/>
                <w:color w:val="auto"/>
                <w:sz w:val="24"/>
                <w:szCs w:val="24"/>
              </w:rPr>
              <w:t> </w:t>
            </w:r>
            <w:r w:rsidRPr="00280662">
              <w:rPr>
                <w:rFonts w:ascii="Times New Roman" w:hAnsi="Times New Roman"/>
                <w:color w:val="auto"/>
                <w:sz w:val="24"/>
                <w:szCs w:val="24"/>
              </w:rPr>
              <w:t>Комплекты диагностических материалов</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2.4.</w:t>
            </w:r>
            <w:r w:rsidRPr="00280662">
              <w:rPr>
                <w:rFonts w:ascii="Times New Roman" w:hAnsi="Times New Roman"/>
                <w:color w:val="auto"/>
                <w:sz w:val="24"/>
                <w:szCs w:val="24"/>
              </w:rPr>
              <w:t> </w:t>
            </w:r>
            <w:r w:rsidRPr="00280662">
              <w:rPr>
                <w:rFonts w:ascii="Times New Roman" w:hAnsi="Times New Roman"/>
                <w:color w:val="auto"/>
                <w:sz w:val="24"/>
                <w:szCs w:val="24"/>
              </w:rPr>
              <w:t>Базы данных</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2.5.</w:t>
            </w:r>
            <w:r w:rsidRPr="00280662">
              <w:rPr>
                <w:rFonts w:ascii="Times New Roman" w:hAnsi="Times New Roman"/>
                <w:color w:val="auto"/>
                <w:sz w:val="24"/>
                <w:szCs w:val="24"/>
              </w:rPr>
              <w:t> </w:t>
            </w:r>
            <w:r w:rsidRPr="00280662">
              <w:rPr>
                <w:rFonts w:ascii="Times New Roman" w:hAnsi="Times New Roman"/>
                <w:color w:val="auto"/>
                <w:sz w:val="24"/>
                <w:szCs w:val="24"/>
              </w:rPr>
              <w:t>Материально­техническое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Имеется </w:t>
            </w:r>
          </w:p>
        </w:tc>
      </w:tr>
    </w:tbl>
    <w:p w:rsidR="009E1C96" w:rsidRPr="00280662" w:rsidRDefault="009E1C96" w:rsidP="00DD46EE">
      <w:pPr>
        <w:pStyle w:val="a3"/>
        <w:spacing w:line="240" w:lineRule="auto"/>
        <w:ind w:firstLine="0"/>
        <w:rPr>
          <w:rFonts w:ascii="Times New Roman" w:hAnsi="Times New Roman"/>
          <w:color w:val="C0504D"/>
          <w:sz w:val="24"/>
          <w:szCs w:val="24"/>
        </w:rPr>
      </w:pPr>
    </w:p>
    <w:p w:rsidR="009E1C96" w:rsidRPr="00280662" w:rsidRDefault="009E1C96" w:rsidP="00433285">
      <w:pPr>
        <w:pStyle w:val="aff"/>
        <w:jc w:val="center"/>
      </w:pPr>
      <w:bookmarkStart w:id="215" w:name="_Toc288394114"/>
      <w:bookmarkStart w:id="216" w:name="_Toc288410581"/>
      <w:bookmarkStart w:id="217" w:name="_Toc288410710"/>
      <w:bookmarkStart w:id="218" w:name="_Toc424564349"/>
      <w:r w:rsidRPr="00280662">
        <w:t>Информационно­методические условия реализации основной образовательной программы</w:t>
      </w:r>
      <w:bookmarkEnd w:id="215"/>
      <w:bookmarkEnd w:id="216"/>
      <w:bookmarkEnd w:id="217"/>
      <w:bookmarkEnd w:id="218"/>
    </w:p>
    <w:p w:rsidR="009E1C96" w:rsidRPr="00280662" w:rsidRDefault="009E1C96" w:rsidP="001C2444">
      <w:pPr>
        <w:pStyle w:val="a3"/>
        <w:spacing w:line="240" w:lineRule="auto"/>
        <w:ind w:firstLine="851"/>
        <w:rPr>
          <w:rFonts w:ascii="Times New Roman" w:hAnsi="Times New Roman"/>
          <w:b/>
          <w:bCs/>
          <w:color w:val="auto"/>
          <w:sz w:val="24"/>
          <w:szCs w:val="24"/>
        </w:rPr>
      </w:pPr>
      <w:r w:rsidRPr="00280662">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E1C96" w:rsidRPr="00280662" w:rsidRDefault="009E1C96" w:rsidP="001C2444">
      <w:pPr>
        <w:pStyle w:val="a3"/>
        <w:spacing w:line="240" w:lineRule="auto"/>
        <w:ind w:firstLine="851"/>
        <w:rPr>
          <w:rFonts w:ascii="Times New Roman" w:hAnsi="Times New Roman"/>
          <w:color w:val="auto"/>
          <w:sz w:val="24"/>
          <w:szCs w:val="24"/>
        </w:rPr>
      </w:pPr>
      <w:r w:rsidRPr="00280662">
        <w:rPr>
          <w:rFonts w:ascii="Times New Roman" w:hAnsi="Times New Roman"/>
          <w:color w:val="auto"/>
          <w:spacing w:val="-4"/>
          <w:sz w:val="24"/>
          <w:szCs w:val="24"/>
        </w:rPr>
        <w:t>Под</w:t>
      </w:r>
      <w:r w:rsidRPr="00280662">
        <w:rPr>
          <w:rFonts w:ascii="Times New Roman" w:hAnsi="Times New Roman"/>
          <w:b/>
          <w:bCs/>
          <w:color w:val="auto"/>
          <w:spacing w:val="-4"/>
          <w:sz w:val="24"/>
          <w:szCs w:val="24"/>
        </w:rPr>
        <w:t xml:space="preserve"> информационно­образовательной средой </w:t>
      </w:r>
      <w:r w:rsidRPr="00280662">
        <w:rPr>
          <w:rFonts w:ascii="Times New Roman" w:hAnsi="Times New Roman"/>
          <w:color w:val="auto"/>
          <w:spacing w:val="-4"/>
          <w:sz w:val="24"/>
          <w:szCs w:val="24"/>
        </w:rPr>
        <w:t>(</w:t>
      </w:r>
      <w:r w:rsidRPr="00280662">
        <w:rPr>
          <w:rFonts w:ascii="Times New Roman" w:hAnsi="Times New Roman"/>
          <w:b/>
          <w:bCs/>
          <w:color w:val="auto"/>
          <w:spacing w:val="-4"/>
          <w:sz w:val="24"/>
          <w:szCs w:val="24"/>
        </w:rPr>
        <w:t>ИОС</w:t>
      </w:r>
      <w:r w:rsidRPr="00280662">
        <w:rPr>
          <w:rFonts w:ascii="Times New Roman" w:hAnsi="Times New Roman"/>
          <w:color w:val="auto"/>
          <w:spacing w:val="-4"/>
          <w:sz w:val="24"/>
          <w:szCs w:val="24"/>
        </w:rPr>
        <w:t xml:space="preserve">) </w:t>
      </w:r>
      <w:r w:rsidRPr="00280662">
        <w:rPr>
          <w:rFonts w:ascii="Times New Roman" w:hAnsi="Times New Roman"/>
          <w:color w:val="auto"/>
          <w:sz w:val="24"/>
          <w:szCs w:val="24"/>
        </w:rPr>
        <w:t>понимается открытая педагогическая система, сформирован</w:t>
      </w:r>
      <w:r w:rsidRPr="00280662">
        <w:rPr>
          <w:rFonts w:ascii="Times New Roman" w:hAnsi="Times New Roman"/>
          <w:color w:val="auto"/>
          <w:spacing w:val="-2"/>
          <w:sz w:val="24"/>
          <w:szCs w:val="24"/>
        </w:rPr>
        <w:t>ная на основе разнообразных информационных образователь</w:t>
      </w:r>
      <w:r w:rsidRPr="00280662">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280662">
        <w:rPr>
          <w:rFonts w:ascii="Times New Roman" w:hAnsi="Times New Roman"/>
          <w:color w:val="auto"/>
          <w:spacing w:val="-2"/>
          <w:sz w:val="24"/>
          <w:szCs w:val="24"/>
        </w:rPr>
        <w:t xml:space="preserve">а также компетентность участников </w:t>
      </w:r>
      <w:r w:rsidRPr="00280662">
        <w:rPr>
          <w:rFonts w:ascii="Times New Roman" w:hAnsi="Times New Roman"/>
          <w:color w:val="auto"/>
          <w:sz w:val="24"/>
          <w:szCs w:val="24"/>
        </w:rPr>
        <w:t>образовательных отношений</w:t>
      </w:r>
      <w:r w:rsidRPr="00280662">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280662">
        <w:rPr>
          <w:rFonts w:ascii="Times New Roman" w:hAnsi="Times New Roman"/>
          <w:color w:val="auto"/>
          <w:sz w:val="24"/>
          <w:szCs w:val="24"/>
        </w:rPr>
        <w:t>технологий (ИКТ­компетентность), наличие служб поддержки применения ИКТ.</w:t>
      </w:r>
    </w:p>
    <w:p w:rsidR="009E1C96" w:rsidRPr="00280662" w:rsidRDefault="009E1C96" w:rsidP="001C2444">
      <w:pPr>
        <w:pStyle w:val="a3"/>
        <w:spacing w:line="240" w:lineRule="auto"/>
        <w:ind w:firstLine="851"/>
        <w:rPr>
          <w:rFonts w:ascii="Times New Roman" w:hAnsi="Times New Roman"/>
          <w:b/>
          <w:bCs/>
          <w:color w:val="auto"/>
          <w:sz w:val="24"/>
          <w:szCs w:val="24"/>
        </w:rPr>
      </w:pPr>
      <w:r w:rsidRPr="00280662">
        <w:rPr>
          <w:rFonts w:ascii="Times New Roman" w:hAnsi="Times New Roman"/>
          <w:b/>
          <w:bCs/>
          <w:color w:val="auto"/>
          <w:sz w:val="24"/>
          <w:szCs w:val="24"/>
        </w:rPr>
        <w:t>Основными элементами ИОС являются:</w:t>
      </w:r>
    </w:p>
    <w:p w:rsidR="009E1C96" w:rsidRPr="00280662" w:rsidRDefault="009E1C96" w:rsidP="001C2444">
      <w:pPr>
        <w:pStyle w:val="21"/>
        <w:spacing w:line="240" w:lineRule="auto"/>
        <w:ind w:firstLine="851"/>
        <w:rPr>
          <w:sz w:val="24"/>
          <w:szCs w:val="24"/>
        </w:rPr>
      </w:pPr>
      <w:r w:rsidRPr="00280662">
        <w:rPr>
          <w:sz w:val="24"/>
          <w:szCs w:val="24"/>
        </w:rPr>
        <w:t>информационно­образовательные ресурсы в виде печатной продукции;</w:t>
      </w:r>
    </w:p>
    <w:p w:rsidR="009E1C96" w:rsidRPr="00280662" w:rsidRDefault="009E1C96" w:rsidP="001C2444">
      <w:pPr>
        <w:pStyle w:val="21"/>
        <w:spacing w:line="240" w:lineRule="auto"/>
        <w:ind w:firstLine="851"/>
        <w:rPr>
          <w:sz w:val="24"/>
          <w:szCs w:val="24"/>
        </w:rPr>
      </w:pPr>
      <w:r w:rsidRPr="00280662">
        <w:rPr>
          <w:sz w:val="24"/>
          <w:szCs w:val="24"/>
        </w:rPr>
        <w:t>информационно­образовательные ресурсы сети Интернет;</w:t>
      </w:r>
    </w:p>
    <w:p w:rsidR="009E1C96" w:rsidRPr="00280662" w:rsidRDefault="009E1C96" w:rsidP="001C2444">
      <w:pPr>
        <w:pStyle w:val="21"/>
        <w:spacing w:line="240" w:lineRule="auto"/>
        <w:ind w:firstLine="851"/>
        <w:rPr>
          <w:sz w:val="24"/>
          <w:szCs w:val="24"/>
        </w:rPr>
      </w:pPr>
      <w:r w:rsidRPr="00280662">
        <w:rPr>
          <w:spacing w:val="2"/>
          <w:sz w:val="24"/>
          <w:szCs w:val="24"/>
        </w:rPr>
        <w:lastRenderedPageBreak/>
        <w:t>вычислительная и информационно­телекоммуникацион</w:t>
      </w:r>
      <w:r w:rsidRPr="00280662">
        <w:rPr>
          <w:sz w:val="24"/>
          <w:szCs w:val="24"/>
        </w:rPr>
        <w:t>ная инфраструктура;</w:t>
      </w:r>
    </w:p>
    <w:p w:rsidR="009E1C96" w:rsidRPr="00280662" w:rsidRDefault="009E1C96" w:rsidP="001C2444">
      <w:pPr>
        <w:pStyle w:val="21"/>
        <w:spacing w:line="240" w:lineRule="auto"/>
        <w:ind w:firstLine="851"/>
        <w:rPr>
          <w:sz w:val="24"/>
          <w:szCs w:val="24"/>
        </w:rPr>
      </w:pPr>
      <w:r w:rsidRPr="00280662">
        <w:rPr>
          <w:spacing w:val="2"/>
          <w:sz w:val="24"/>
          <w:szCs w:val="24"/>
        </w:rPr>
        <w:t xml:space="preserve">прикладные программы, в том числе поддерживающие </w:t>
      </w:r>
      <w:r w:rsidRPr="00280662">
        <w:rPr>
          <w:spacing w:val="-2"/>
          <w:sz w:val="24"/>
          <w:szCs w:val="24"/>
        </w:rPr>
        <w:t>администрирование и финансово­хозяйственную деятельность</w:t>
      </w:r>
      <w:r w:rsidRPr="00280662">
        <w:rPr>
          <w:sz w:val="24"/>
          <w:szCs w:val="24"/>
        </w:rPr>
        <w:t xml:space="preserve"> образовательной организации (бухгалтерский учет, делопроизводство, кадры и</w:t>
      </w:r>
      <w:r w:rsidRPr="00280662">
        <w:rPr>
          <w:sz w:val="24"/>
          <w:szCs w:val="24"/>
        </w:rPr>
        <w:t> </w:t>
      </w:r>
      <w:r w:rsidRPr="00280662">
        <w:rPr>
          <w:sz w:val="24"/>
          <w:szCs w:val="24"/>
        </w:rPr>
        <w:t>т.</w:t>
      </w:r>
      <w:r w:rsidRPr="00280662">
        <w:rPr>
          <w:sz w:val="24"/>
          <w:szCs w:val="24"/>
        </w:rPr>
        <w:t> </w:t>
      </w:r>
      <w:r w:rsidRPr="00280662">
        <w:rPr>
          <w:sz w:val="24"/>
          <w:szCs w:val="24"/>
        </w:rPr>
        <w:t>д.).</w:t>
      </w:r>
    </w:p>
    <w:p w:rsidR="009E1C96" w:rsidRPr="00280662" w:rsidRDefault="009E1C96" w:rsidP="001C2444">
      <w:pPr>
        <w:pStyle w:val="a3"/>
        <w:spacing w:line="240" w:lineRule="auto"/>
        <w:ind w:firstLine="851"/>
        <w:rPr>
          <w:rFonts w:ascii="Times New Roman" w:hAnsi="Times New Roman"/>
          <w:color w:val="auto"/>
          <w:sz w:val="24"/>
          <w:szCs w:val="24"/>
        </w:rPr>
      </w:pPr>
      <w:r w:rsidRPr="00280662">
        <w:rPr>
          <w:rFonts w:ascii="Times New Roman" w:hAnsi="Times New Roman"/>
          <w:b/>
          <w:bCs/>
          <w:color w:val="auto"/>
          <w:spacing w:val="-4"/>
          <w:sz w:val="24"/>
          <w:szCs w:val="24"/>
        </w:rPr>
        <w:t xml:space="preserve">Необходимое для использования ИКТ оборудование </w:t>
      </w:r>
      <w:r w:rsidRPr="00280662">
        <w:rPr>
          <w:rFonts w:ascii="Times New Roman" w:hAnsi="Times New Roman"/>
          <w:color w:val="auto"/>
          <w:spacing w:val="2"/>
          <w:sz w:val="24"/>
          <w:szCs w:val="24"/>
        </w:rPr>
        <w:t>отвечает современным требованиям и обеспечивает ис</w:t>
      </w:r>
      <w:r w:rsidRPr="00280662">
        <w:rPr>
          <w:rFonts w:ascii="Times New Roman" w:hAnsi="Times New Roman"/>
          <w:color w:val="auto"/>
          <w:sz w:val="24"/>
          <w:szCs w:val="24"/>
        </w:rPr>
        <w:t>пользование ИКТ:</w:t>
      </w:r>
    </w:p>
    <w:p w:rsidR="009E1C96" w:rsidRPr="00280662" w:rsidRDefault="009E1C96" w:rsidP="001C2444">
      <w:pPr>
        <w:pStyle w:val="21"/>
        <w:spacing w:line="240" w:lineRule="auto"/>
        <w:ind w:firstLine="851"/>
        <w:rPr>
          <w:sz w:val="24"/>
          <w:szCs w:val="24"/>
        </w:rPr>
      </w:pPr>
      <w:r w:rsidRPr="00280662">
        <w:rPr>
          <w:sz w:val="24"/>
          <w:szCs w:val="24"/>
        </w:rPr>
        <w:t>в учебной деятельности;</w:t>
      </w:r>
    </w:p>
    <w:p w:rsidR="009E1C96" w:rsidRPr="00280662" w:rsidRDefault="009E1C96" w:rsidP="001C2444">
      <w:pPr>
        <w:pStyle w:val="21"/>
        <w:spacing w:line="240" w:lineRule="auto"/>
        <w:ind w:firstLine="851"/>
        <w:rPr>
          <w:sz w:val="24"/>
          <w:szCs w:val="24"/>
        </w:rPr>
      </w:pPr>
      <w:r w:rsidRPr="00280662">
        <w:rPr>
          <w:sz w:val="24"/>
          <w:szCs w:val="24"/>
        </w:rPr>
        <w:t>во внеурочной деятельности;</w:t>
      </w:r>
    </w:p>
    <w:p w:rsidR="009E1C96" w:rsidRPr="00280662" w:rsidRDefault="009E1C96" w:rsidP="001C2444">
      <w:pPr>
        <w:pStyle w:val="21"/>
        <w:spacing w:line="240" w:lineRule="auto"/>
        <w:ind w:firstLine="851"/>
        <w:rPr>
          <w:sz w:val="24"/>
          <w:szCs w:val="24"/>
        </w:rPr>
      </w:pPr>
      <w:r w:rsidRPr="00280662">
        <w:rPr>
          <w:sz w:val="24"/>
          <w:szCs w:val="24"/>
        </w:rPr>
        <w:t>в естественно­научной деятельности;</w:t>
      </w:r>
    </w:p>
    <w:p w:rsidR="009E1C96" w:rsidRPr="00280662" w:rsidRDefault="009E1C96" w:rsidP="001C2444">
      <w:pPr>
        <w:pStyle w:val="21"/>
        <w:spacing w:line="240" w:lineRule="auto"/>
        <w:ind w:firstLine="851"/>
        <w:rPr>
          <w:sz w:val="24"/>
          <w:szCs w:val="24"/>
        </w:rPr>
      </w:pPr>
      <w:r w:rsidRPr="00280662">
        <w:rPr>
          <w:sz w:val="24"/>
          <w:szCs w:val="24"/>
        </w:rPr>
        <w:t>при измерении, контроле и оценке результатов образования;</w:t>
      </w:r>
    </w:p>
    <w:p w:rsidR="009E1C96" w:rsidRPr="00280662" w:rsidRDefault="009E1C96" w:rsidP="001C2444">
      <w:pPr>
        <w:pStyle w:val="21"/>
        <w:spacing w:line="240" w:lineRule="auto"/>
        <w:ind w:firstLine="851"/>
        <w:rPr>
          <w:sz w:val="24"/>
          <w:szCs w:val="24"/>
        </w:rPr>
      </w:pPr>
      <w:r w:rsidRPr="00280662">
        <w:rPr>
          <w:sz w:val="24"/>
          <w:szCs w:val="24"/>
        </w:rPr>
        <w:t>в административной деятельности, включая дистанционное взаимодействие всех участников образовательных отношений</w:t>
      </w:r>
      <w:r w:rsidRPr="00280662">
        <w:rPr>
          <w:spacing w:val="2"/>
          <w:sz w:val="24"/>
          <w:szCs w:val="24"/>
        </w:rPr>
        <w:t xml:space="preserve">, в том числе в рамках дистанционного образования, а также дистанционное взаимодействие </w:t>
      </w:r>
      <w:r w:rsidRPr="00280662">
        <w:rPr>
          <w:sz w:val="24"/>
          <w:szCs w:val="24"/>
        </w:rPr>
        <w:t xml:space="preserve"> образовательной </w:t>
      </w:r>
      <w:r w:rsidRPr="00280662">
        <w:rPr>
          <w:spacing w:val="2"/>
          <w:sz w:val="24"/>
          <w:szCs w:val="24"/>
        </w:rPr>
        <w:t>организации</w:t>
      </w:r>
      <w:r w:rsidRPr="00280662">
        <w:rPr>
          <w:sz w:val="24"/>
          <w:szCs w:val="24"/>
        </w:rPr>
        <w:t xml:space="preserve"> с другими организациями социальной сферы и органами управления. </w:t>
      </w:r>
    </w:p>
    <w:p w:rsidR="009E1C96" w:rsidRPr="00280662" w:rsidRDefault="009E1C96" w:rsidP="001C2444">
      <w:pPr>
        <w:pStyle w:val="a3"/>
        <w:spacing w:line="240" w:lineRule="auto"/>
        <w:ind w:firstLine="851"/>
        <w:rPr>
          <w:rFonts w:ascii="Times New Roman" w:hAnsi="Times New Roman"/>
          <w:color w:val="auto"/>
          <w:spacing w:val="-2"/>
          <w:sz w:val="24"/>
          <w:szCs w:val="24"/>
        </w:rPr>
      </w:pPr>
      <w:r w:rsidRPr="00280662">
        <w:rPr>
          <w:rFonts w:ascii="Times New Roman" w:hAnsi="Times New Roman"/>
          <w:b/>
          <w:bCs/>
          <w:color w:val="auto"/>
          <w:spacing w:val="-4"/>
          <w:sz w:val="24"/>
          <w:szCs w:val="24"/>
        </w:rPr>
        <w:t>Учебно­методическое и информационное оснащени</w:t>
      </w:r>
      <w:r w:rsidRPr="00280662">
        <w:rPr>
          <w:rFonts w:ascii="Times New Roman" w:hAnsi="Times New Roman"/>
          <w:b/>
          <w:bCs/>
          <w:color w:val="auto"/>
          <w:sz w:val="24"/>
          <w:szCs w:val="24"/>
        </w:rPr>
        <w:t>е об</w:t>
      </w:r>
      <w:r w:rsidRPr="00280662">
        <w:rPr>
          <w:rFonts w:ascii="Times New Roman" w:hAnsi="Times New Roman"/>
          <w:b/>
          <w:bCs/>
          <w:color w:val="auto"/>
          <w:spacing w:val="-2"/>
          <w:sz w:val="24"/>
          <w:szCs w:val="24"/>
        </w:rPr>
        <w:t xml:space="preserve">разовательной деятельности </w:t>
      </w:r>
      <w:r w:rsidRPr="00280662">
        <w:rPr>
          <w:rFonts w:ascii="Times New Roman" w:hAnsi="Times New Roman"/>
          <w:color w:val="auto"/>
          <w:spacing w:val="-2"/>
          <w:sz w:val="24"/>
          <w:szCs w:val="24"/>
        </w:rPr>
        <w:t>обеспечивает возможность:</w:t>
      </w:r>
    </w:p>
    <w:p w:rsidR="009E1C96" w:rsidRPr="00280662" w:rsidRDefault="009E1C96" w:rsidP="001C2444">
      <w:pPr>
        <w:pStyle w:val="21"/>
        <w:spacing w:line="240" w:lineRule="auto"/>
        <w:ind w:firstLine="851"/>
        <w:rPr>
          <w:sz w:val="24"/>
          <w:szCs w:val="24"/>
        </w:rPr>
      </w:pPr>
      <w:r w:rsidRPr="00280662">
        <w:rPr>
          <w:spacing w:val="-2"/>
          <w:sz w:val="24"/>
          <w:szCs w:val="24"/>
        </w:rPr>
        <w:t>реализации индивидуальных образовательных планов обу</w:t>
      </w:r>
      <w:r w:rsidRPr="00280662">
        <w:rPr>
          <w:sz w:val="24"/>
          <w:szCs w:val="24"/>
        </w:rPr>
        <w:t>чающихся, осуществления их самостоятельной образовательной деятельности;</w:t>
      </w:r>
    </w:p>
    <w:p w:rsidR="009E1C96" w:rsidRPr="00280662" w:rsidRDefault="009E1C96" w:rsidP="001C2444">
      <w:pPr>
        <w:pStyle w:val="21"/>
        <w:spacing w:line="240" w:lineRule="auto"/>
        <w:ind w:firstLine="851"/>
        <w:rPr>
          <w:sz w:val="24"/>
          <w:szCs w:val="24"/>
        </w:rPr>
      </w:pPr>
      <w:r w:rsidRPr="00280662">
        <w:rPr>
          <w:sz w:val="24"/>
          <w:szCs w:val="24"/>
        </w:rPr>
        <w:t>ввода русского и иноязычного текста, распознавания сканированного текста; создания текста на основе расшифров</w:t>
      </w:r>
      <w:r w:rsidRPr="00280662">
        <w:rPr>
          <w:spacing w:val="2"/>
          <w:sz w:val="24"/>
          <w:szCs w:val="24"/>
        </w:rPr>
        <w:t xml:space="preserve">ки аудиозаписи; использования средств орфографического </w:t>
      </w:r>
      <w:r w:rsidRPr="00280662">
        <w:rPr>
          <w:sz w:val="24"/>
          <w:szCs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E1C96" w:rsidRPr="00280662" w:rsidRDefault="009E1C96" w:rsidP="001C2444">
      <w:pPr>
        <w:pStyle w:val="21"/>
        <w:spacing w:line="240" w:lineRule="auto"/>
        <w:ind w:firstLine="851"/>
        <w:rPr>
          <w:sz w:val="24"/>
          <w:szCs w:val="24"/>
        </w:rPr>
      </w:pPr>
      <w:r w:rsidRPr="00280662">
        <w:rPr>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9E1C96" w:rsidRPr="00280662" w:rsidRDefault="009E1C96" w:rsidP="001C2444">
      <w:pPr>
        <w:pStyle w:val="21"/>
        <w:spacing w:line="240" w:lineRule="auto"/>
        <w:ind w:firstLine="851"/>
        <w:rPr>
          <w:spacing w:val="-2"/>
          <w:sz w:val="24"/>
          <w:szCs w:val="24"/>
        </w:rPr>
      </w:pPr>
      <w:r w:rsidRPr="00280662">
        <w:rPr>
          <w:sz w:val="24"/>
          <w:szCs w:val="24"/>
        </w:rPr>
        <w:t xml:space="preserve">создания и использования диаграмм различных видов, </w:t>
      </w:r>
      <w:r w:rsidRPr="00280662">
        <w:rPr>
          <w:spacing w:val="-2"/>
          <w:sz w:val="24"/>
          <w:szCs w:val="24"/>
        </w:rPr>
        <w:t xml:space="preserve">специализированных географических (в ГИС) и исторических карт; </w:t>
      </w:r>
    </w:p>
    <w:p w:rsidR="009E1C96" w:rsidRPr="00280662" w:rsidRDefault="009E1C96" w:rsidP="001C2444">
      <w:pPr>
        <w:pStyle w:val="21"/>
        <w:spacing w:line="240" w:lineRule="auto"/>
        <w:ind w:firstLine="851"/>
        <w:rPr>
          <w:spacing w:val="-2"/>
          <w:sz w:val="24"/>
          <w:szCs w:val="24"/>
        </w:rPr>
      </w:pPr>
      <w:r w:rsidRPr="00280662">
        <w:rPr>
          <w:spacing w:val="-2"/>
          <w:sz w:val="24"/>
          <w:szCs w:val="24"/>
        </w:rPr>
        <w:t>создания виртуальных геометрических объектов, графических сообщений с проведением рукой произвольных линий;</w:t>
      </w:r>
    </w:p>
    <w:p w:rsidR="009E1C96" w:rsidRPr="00280662" w:rsidRDefault="009E1C96" w:rsidP="001C2444">
      <w:pPr>
        <w:pStyle w:val="21"/>
        <w:spacing w:line="240" w:lineRule="auto"/>
        <w:ind w:firstLine="851"/>
        <w:rPr>
          <w:sz w:val="24"/>
          <w:szCs w:val="24"/>
        </w:rPr>
      </w:pPr>
      <w:r w:rsidRPr="00280662">
        <w:rPr>
          <w:sz w:val="24"/>
          <w:szCs w:val="24"/>
        </w:rPr>
        <w:t xml:space="preserve">организации сообщения в виде линейного или включающего ссылки сопровождения выступления, сообщения для </w:t>
      </w:r>
      <w:r w:rsidRPr="00280662">
        <w:rPr>
          <w:spacing w:val="2"/>
          <w:sz w:val="24"/>
          <w:szCs w:val="24"/>
        </w:rPr>
        <w:t xml:space="preserve">самостоятельного просмотра, в том числе видеомонтажа и </w:t>
      </w:r>
      <w:r w:rsidRPr="00280662">
        <w:rPr>
          <w:sz w:val="24"/>
          <w:szCs w:val="24"/>
        </w:rPr>
        <w:t>озвучивания видеосообщений;</w:t>
      </w:r>
    </w:p>
    <w:p w:rsidR="009E1C96" w:rsidRPr="00280662" w:rsidRDefault="009E1C96" w:rsidP="001C2444">
      <w:pPr>
        <w:pStyle w:val="21"/>
        <w:spacing w:line="240" w:lineRule="auto"/>
        <w:ind w:firstLine="851"/>
        <w:rPr>
          <w:sz w:val="24"/>
          <w:szCs w:val="24"/>
        </w:rPr>
      </w:pPr>
      <w:r w:rsidRPr="00280662">
        <w:rPr>
          <w:sz w:val="24"/>
          <w:szCs w:val="24"/>
        </w:rPr>
        <w:t>выступления с аудио­, видео­ и графическим экранным сопровождением;</w:t>
      </w:r>
    </w:p>
    <w:p w:rsidR="009E1C96" w:rsidRPr="00280662" w:rsidRDefault="009E1C96" w:rsidP="001C2444">
      <w:pPr>
        <w:pStyle w:val="21"/>
        <w:spacing w:line="240" w:lineRule="auto"/>
        <w:ind w:firstLine="851"/>
        <w:rPr>
          <w:sz w:val="24"/>
          <w:szCs w:val="24"/>
        </w:rPr>
      </w:pPr>
      <w:r w:rsidRPr="00280662">
        <w:rPr>
          <w:sz w:val="24"/>
          <w:szCs w:val="24"/>
        </w:rPr>
        <w:t>вывода информации на бумагу и</w:t>
      </w:r>
      <w:r w:rsidRPr="00280662">
        <w:rPr>
          <w:sz w:val="24"/>
          <w:szCs w:val="24"/>
        </w:rPr>
        <w:t> </w:t>
      </w:r>
      <w:r w:rsidRPr="00280662">
        <w:rPr>
          <w:sz w:val="24"/>
          <w:szCs w:val="24"/>
        </w:rPr>
        <w:t>т. п. и в трехмерную материальную среду (печать);</w:t>
      </w:r>
    </w:p>
    <w:p w:rsidR="009E1C96" w:rsidRPr="00280662" w:rsidRDefault="009E1C96" w:rsidP="001C2444">
      <w:pPr>
        <w:pStyle w:val="21"/>
        <w:spacing w:line="240" w:lineRule="auto"/>
        <w:ind w:firstLine="851"/>
        <w:rPr>
          <w:sz w:val="24"/>
          <w:szCs w:val="24"/>
        </w:rPr>
      </w:pPr>
      <w:r w:rsidRPr="00280662">
        <w:rPr>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9E1C96" w:rsidRPr="00280662" w:rsidRDefault="009E1C96" w:rsidP="001C2444">
      <w:pPr>
        <w:pStyle w:val="21"/>
        <w:spacing w:line="240" w:lineRule="auto"/>
        <w:ind w:firstLine="851"/>
        <w:rPr>
          <w:sz w:val="24"/>
          <w:szCs w:val="24"/>
        </w:rPr>
      </w:pPr>
      <w:r w:rsidRPr="00280662">
        <w:rPr>
          <w:sz w:val="24"/>
          <w:szCs w:val="24"/>
        </w:rPr>
        <w:t>поиска и получения информации;</w:t>
      </w:r>
    </w:p>
    <w:p w:rsidR="009E1C96" w:rsidRPr="00280662" w:rsidRDefault="009E1C96" w:rsidP="001C2444">
      <w:pPr>
        <w:pStyle w:val="21"/>
        <w:spacing w:line="240" w:lineRule="auto"/>
        <w:ind w:firstLine="851"/>
        <w:rPr>
          <w:sz w:val="24"/>
          <w:szCs w:val="24"/>
        </w:rPr>
      </w:pPr>
      <w:r w:rsidRPr="00280662">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9E1C96" w:rsidRPr="00280662" w:rsidRDefault="009E1C96" w:rsidP="001C2444">
      <w:pPr>
        <w:pStyle w:val="21"/>
        <w:spacing w:line="240" w:lineRule="auto"/>
        <w:ind w:firstLine="851"/>
        <w:rPr>
          <w:sz w:val="24"/>
          <w:szCs w:val="24"/>
        </w:rPr>
      </w:pPr>
      <w:r w:rsidRPr="00280662">
        <w:rPr>
          <w:spacing w:val="2"/>
          <w:sz w:val="24"/>
          <w:szCs w:val="24"/>
        </w:rPr>
        <w:t>вещания (подкастинга), использования аудио-, видео­</w:t>
      </w:r>
      <w:r w:rsidRPr="00280662">
        <w:rPr>
          <w:spacing w:val="2"/>
          <w:sz w:val="24"/>
          <w:szCs w:val="24"/>
        </w:rPr>
        <w:br/>
        <w:t>ус</w:t>
      </w:r>
      <w:r w:rsidRPr="00280662">
        <w:rPr>
          <w:sz w:val="24"/>
          <w:szCs w:val="24"/>
        </w:rPr>
        <w:t>тройств для учебной деятельности на уроке и вне урока;</w:t>
      </w:r>
    </w:p>
    <w:p w:rsidR="009E1C96" w:rsidRPr="00280662" w:rsidRDefault="009E1C96" w:rsidP="001C2444">
      <w:pPr>
        <w:pStyle w:val="21"/>
        <w:spacing w:line="240" w:lineRule="auto"/>
        <w:ind w:firstLine="851"/>
        <w:rPr>
          <w:sz w:val="24"/>
          <w:szCs w:val="24"/>
        </w:rPr>
      </w:pPr>
      <w:r w:rsidRPr="00280662">
        <w:rPr>
          <w:spacing w:val="2"/>
          <w:sz w:val="24"/>
          <w:szCs w:val="24"/>
        </w:rPr>
        <w:t xml:space="preserve">общения в Интернете, взаимодействия в социальных </w:t>
      </w:r>
      <w:r w:rsidRPr="00280662">
        <w:rPr>
          <w:sz w:val="24"/>
          <w:szCs w:val="24"/>
        </w:rPr>
        <w:t>группах и сетях, участия в форумах, групповой работы над сообщениями (вики);</w:t>
      </w:r>
    </w:p>
    <w:p w:rsidR="009E1C96" w:rsidRPr="00280662" w:rsidRDefault="009E1C96" w:rsidP="001C2444">
      <w:pPr>
        <w:pStyle w:val="21"/>
        <w:spacing w:line="240" w:lineRule="auto"/>
        <w:ind w:firstLine="851"/>
        <w:rPr>
          <w:sz w:val="24"/>
          <w:szCs w:val="24"/>
        </w:rPr>
      </w:pPr>
      <w:r w:rsidRPr="00280662">
        <w:rPr>
          <w:sz w:val="24"/>
          <w:szCs w:val="24"/>
        </w:rPr>
        <w:t>создания, заполнения и анализа баз данных, в том числе определителей; их наглядного представления;</w:t>
      </w:r>
    </w:p>
    <w:p w:rsidR="009E1C96" w:rsidRPr="00280662" w:rsidRDefault="009E1C96" w:rsidP="001C2444">
      <w:pPr>
        <w:pStyle w:val="21"/>
        <w:spacing w:line="240" w:lineRule="auto"/>
        <w:ind w:firstLine="851"/>
        <w:rPr>
          <w:sz w:val="24"/>
          <w:szCs w:val="24"/>
        </w:rPr>
      </w:pPr>
      <w:r w:rsidRPr="00280662">
        <w:rPr>
          <w:spacing w:val="2"/>
          <w:sz w:val="24"/>
          <w:szCs w:val="24"/>
        </w:rPr>
        <w:t>включения обучающихся в естественно­научную дея</w:t>
      </w:r>
      <w:r w:rsidRPr="00280662">
        <w:rPr>
          <w:sz w:val="24"/>
          <w:szCs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280662">
        <w:rPr>
          <w:spacing w:val="2"/>
          <w:sz w:val="24"/>
          <w:szCs w:val="24"/>
        </w:rPr>
        <w:t xml:space="preserve">включая определение </w:t>
      </w:r>
      <w:r w:rsidRPr="00280662">
        <w:rPr>
          <w:spacing w:val="2"/>
          <w:sz w:val="24"/>
          <w:szCs w:val="24"/>
        </w:rPr>
        <w:lastRenderedPageBreak/>
        <w:t xml:space="preserve">местонахождения; виртуальных лабораторий, вещественных и виртуально­наглядных моделей и </w:t>
      </w:r>
      <w:r w:rsidRPr="00280662">
        <w:rPr>
          <w:sz w:val="24"/>
          <w:szCs w:val="24"/>
        </w:rPr>
        <w:t>коллекций основных математических и естественно­научных объектов и явлений;</w:t>
      </w:r>
    </w:p>
    <w:p w:rsidR="009E1C96" w:rsidRPr="00280662" w:rsidRDefault="009E1C96" w:rsidP="001C2444">
      <w:pPr>
        <w:pStyle w:val="21"/>
        <w:spacing w:line="240" w:lineRule="auto"/>
        <w:ind w:firstLine="851"/>
        <w:rPr>
          <w:sz w:val="24"/>
          <w:szCs w:val="24"/>
        </w:rPr>
      </w:pPr>
      <w:r w:rsidRPr="00280662">
        <w:rPr>
          <w:spacing w:val="2"/>
          <w:sz w:val="24"/>
          <w:szCs w:val="24"/>
        </w:rPr>
        <w:t xml:space="preserve">исполнения, сочинения и аранжировки музыкальных </w:t>
      </w:r>
      <w:r w:rsidRPr="00280662">
        <w:rPr>
          <w:sz w:val="24"/>
          <w:szCs w:val="24"/>
        </w:rPr>
        <w:t>произведений с применением традиционных народных и со</w:t>
      </w:r>
      <w:r w:rsidRPr="00280662">
        <w:rPr>
          <w:spacing w:val="2"/>
          <w:sz w:val="24"/>
          <w:szCs w:val="24"/>
        </w:rPr>
        <w:t>временных инструментов и цифровых технологий, исполь</w:t>
      </w:r>
      <w:r w:rsidRPr="00280662">
        <w:rPr>
          <w:sz w:val="24"/>
          <w:szCs w:val="24"/>
        </w:rPr>
        <w:t>зования звуковых и музыкальных редакторов, клавишных и кинестетических синтезаторов;</w:t>
      </w:r>
    </w:p>
    <w:p w:rsidR="009E1C96" w:rsidRPr="00280662" w:rsidRDefault="009E1C96" w:rsidP="001C2444">
      <w:pPr>
        <w:pStyle w:val="21"/>
        <w:spacing w:line="240" w:lineRule="auto"/>
        <w:ind w:firstLine="851"/>
        <w:rPr>
          <w:sz w:val="24"/>
          <w:szCs w:val="24"/>
        </w:rPr>
      </w:pPr>
      <w:r w:rsidRPr="00280662">
        <w:rPr>
          <w:spacing w:val="2"/>
          <w:sz w:val="24"/>
          <w:szCs w:val="24"/>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w:t>
      </w:r>
      <w:r w:rsidRPr="00280662">
        <w:rPr>
          <w:sz w:val="24"/>
          <w:szCs w:val="24"/>
        </w:rPr>
        <w:t>и рисованной мультипликации;</w:t>
      </w:r>
    </w:p>
    <w:p w:rsidR="009E1C96" w:rsidRPr="00280662" w:rsidRDefault="009E1C96" w:rsidP="001C2444">
      <w:pPr>
        <w:pStyle w:val="21"/>
        <w:spacing w:line="240" w:lineRule="auto"/>
        <w:ind w:firstLine="851"/>
        <w:rPr>
          <w:spacing w:val="-2"/>
          <w:sz w:val="24"/>
          <w:szCs w:val="24"/>
        </w:rPr>
      </w:pPr>
      <w:r w:rsidRPr="00280662">
        <w:rPr>
          <w:spacing w:val="2"/>
          <w:sz w:val="24"/>
          <w:szCs w:val="24"/>
        </w:rPr>
        <w:t>создания материальных и информационных объектов с использованием ручных и электроинструментов, применяе</w:t>
      </w:r>
      <w:r w:rsidRPr="00280662">
        <w:rPr>
          <w:spacing w:val="-2"/>
          <w:sz w:val="24"/>
          <w:szCs w:val="24"/>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9E1C96" w:rsidRPr="00280662" w:rsidRDefault="009E1C96" w:rsidP="001C2444">
      <w:pPr>
        <w:pStyle w:val="21"/>
        <w:spacing w:line="240" w:lineRule="auto"/>
        <w:ind w:firstLine="851"/>
        <w:rPr>
          <w:spacing w:val="-2"/>
          <w:sz w:val="24"/>
          <w:szCs w:val="24"/>
        </w:rPr>
      </w:pPr>
      <w:r w:rsidRPr="00280662">
        <w:rPr>
          <w:spacing w:val="-2"/>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E1C96" w:rsidRPr="00280662" w:rsidRDefault="009E1C96" w:rsidP="001C2444">
      <w:pPr>
        <w:pStyle w:val="21"/>
        <w:spacing w:line="240" w:lineRule="auto"/>
        <w:ind w:firstLine="851"/>
        <w:rPr>
          <w:sz w:val="24"/>
          <w:szCs w:val="24"/>
        </w:rPr>
      </w:pPr>
      <w:r w:rsidRPr="00280662">
        <w:rPr>
          <w:sz w:val="24"/>
          <w:szCs w:val="24"/>
        </w:rPr>
        <w:t>занятий по изучению правил дорожного движения с использованием игр, оборудования, а также компьютерных тренажеров;</w:t>
      </w:r>
    </w:p>
    <w:p w:rsidR="009E1C96" w:rsidRPr="00280662" w:rsidRDefault="009E1C96" w:rsidP="001C2444">
      <w:pPr>
        <w:pStyle w:val="21"/>
        <w:spacing w:line="240" w:lineRule="auto"/>
        <w:ind w:firstLine="851"/>
        <w:rPr>
          <w:spacing w:val="-2"/>
          <w:sz w:val="24"/>
          <w:szCs w:val="24"/>
        </w:rPr>
      </w:pPr>
      <w:r w:rsidRPr="00280662">
        <w:rPr>
          <w:spacing w:val="-2"/>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9E1C96" w:rsidRPr="00280662" w:rsidRDefault="009E1C96" w:rsidP="001C2444">
      <w:pPr>
        <w:pStyle w:val="21"/>
        <w:spacing w:line="240" w:lineRule="auto"/>
        <w:ind w:firstLine="851"/>
        <w:rPr>
          <w:sz w:val="24"/>
          <w:szCs w:val="24"/>
        </w:rPr>
      </w:pPr>
      <w:r w:rsidRPr="00280662">
        <w:rPr>
          <w:sz w:val="24"/>
          <w:szCs w:val="24"/>
        </w:rPr>
        <w:t xml:space="preserve">проектирования и организации индивидуальной и групповой деятельности, организации своего времени с использованием ИКТ; </w:t>
      </w:r>
    </w:p>
    <w:p w:rsidR="009E1C96" w:rsidRPr="00280662" w:rsidRDefault="009E1C96" w:rsidP="001C2444">
      <w:pPr>
        <w:pStyle w:val="21"/>
        <w:spacing w:line="240" w:lineRule="auto"/>
        <w:ind w:firstLine="851"/>
        <w:rPr>
          <w:sz w:val="24"/>
          <w:szCs w:val="24"/>
        </w:rPr>
      </w:pPr>
      <w:r w:rsidRPr="00280662">
        <w:rPr>
          <w:sz w:val="24"/>
          <w:szCs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9E1C96" w:rsidRPr="00280662" w:rsidRDefault="009E1C96" w:rsidP="001C2444">
      <w:pPr>
        <w:pStyle w:val="21"/>
        <w:spacing w:line="240" w:lineRule="auto"/>
        <w:ind w:firstLine="851"/>
        <w:rPr>
          <w:sz w:val="24"/>
          <w:szCs w:val="24"/>
        </w:rPr>
      </w:pPr>
      <w:r w:rsidRPr="00280662">
        <w:rPr>
          <w:sz w:val="24"/>
          <w:szCs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9E1C96" w:rsidRPr="00280662" w:rsidRDefault="009E1C96" w:rsidP="001C2444">
      <w:pPr>
        <w:pStyle w:val="21"/>
        <w:spacing w:line="240" w:lineRule="auto"/>
        <w:ind w:firstLine="851"/>
        <w:rPr>
          <w:spacing w:val="-2"/>
          <w:sz w:val="24"/>
          <w:szCs w:val="24"/>
        </w:rPr>
      </w:pPr>
      <w:r w:rsidRPr="00280662">
        <w:rPr>
          <w:spacing w:val="-2"/>
          <w:sz w:val="24"/>
          <w:szCs w:val="24"/>
        </w:rPr>
        <w:t>проведения массовых мероприятий, собраний, представле</w:t>
      </w:r>
      <w:r w:rsidRPr="00280662">
        <w:rPr>
          <w:spacing w:val="-4"/>
          <w:sz w:val="24"/>
          <w:szCs w:val="24"/>
        </w:rPr>
        <w:t>ний; досуга и общения обучающихся с возможностью массово</w:t>
      </w:r>
      <w:r w:rsidRPr="00280662">
        <w:rPr>
          <w:spacing w:val="-2"/>
          <w:sz w:val="24"/>
          <w:szCs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E1C96" w:rsidRPr="00280662" w:rsidRDefault="009E1C96" w:rsidP="001C2444">
      <w:pPr>
        <w:pStyle w:val="21"/>
        <w:spacing w:line="240" w:lineRule="auto"/>
        <w:ind w:firstLine="851"/>
        <w:rPr>
          <w:sz w:val="24"/>
          <w:szCs w:val="24"/>
        </w:rPr>
      </w:pPr>
      <w:r w:rsidRPr="00280662">
        <w:rPr>
          <w:sz w:val="24"/>
          <w:szCs w:val="24"/>
        </w:rPr>
        <w:t>выпуска школьных печатных изданий, работы школьного телевидения.</w:t>
      </w:r>
    </w:p>
    <w:p w:rsidR="009E1C96" w:rsidRPr="00280662" w:rsidRDefault="009E1C96" w:rsidP="001C2444">
      <w:pPr>
        <w:pStyle w:val="a8"/>
        <w:spacing w:before="0" w:line="240" w:lineRule="auto"/>
        <w:rPr>
          <w:rFonts w:ascii="Times New Roman" w:hAnsi="Times New Roman"/>
          <w:color w:val="C0504D"/>
          <w:sz w:val="24"/>
          <w:szCs w:val="24"/>
        </w:rPr>
      </w:pPr>
    </w:p>
    <w:p w:rsidR="001323E3" w:rsidRPr="00280662" w:rsidRDefault="001323E3" w:rsidP="001C2444">
      <w:pPr>
        <w:pStyle w:val="a8"/>
        <w:spacing w:before="0" w:line="240" w:lineRule="auto"/>
        <w:rPr>
          <w:rFonts w:ascii="Times New Roman" w:hAnsi="Times New Roman"/>
          <w:color w:val="C0504D"/>
          <w:sz w:val="24"/>
          <w:szCs w:val="24"/>
        </w:rPr>
      </w:pPr>
    </w:p>
    <w:p w:rsidR="001323E3" w:rsidRPr="00280662" w:rsidRDefault="001323E3" w:rsidP="001C2444">
      <w:pPr>
        <w:pStyle w:val="a8"/>
        <w:spacing w:before="0" w:line="240" w:lineRule="auto"/>
        <w:rPr>
          <w:rFonts w:ascii="Times New Roman" w:hAnsi="Times New Roman"/>
          <w:color w:val="C0504D"/>
          <w:sz w:val="24"/>
          <w:szCs w:val="24"/>
        </w:rPr>
      </w:pPr>
    </w:p>
    <w:p w:rsidR="009E1C96" w:rsidRPr="00280662" w:rsidRDefault="009E1C96" w:rsidP="001C2444">
      <w:pPr>
        <w:pStyle w:val="a8"/>
        <w:spacing w:before="0" w:line="240" w:lineRule="auto"/>
        <w:rPr>
          <w:rFonts w:ascii="Times New Roman" w:hAnsi="Times New Roman"/>
          <w:color w:val="auto"/>
          <w:sz w:val="24"/>
          <w:szCs w:val="24"/>
        </w:rPr>
      </w:pPr>
      <w:r w:rsidRPr="00280662">
        <w:rPr>
          <w:rFonts w:ascii="Times New Roman" w:hAnsi="Times New Roman"/>
          <w:color w:val="auto"/>
          <w:sz w:val="24"/>
          <w:szCs w:val="24"/>
        </w:rPr>
        <w:t>Создание в образовательной организации информационно­образовательной среды, соответствующей требованиям ФГОС НОО</w:t>
      </w:r>
    </w:p>
    <w:tbl>
      <w:tblPr>
        <w:tblW w:w="10065" w:type="dxa"/>
        <w:tblInd w:w="2" w:type="dxa"/>
        <w:tblLayout w:type="fixed"/>
        <w:tblCellMar>
          <w:left w:w="0" w:type="dxa"/>
          <w:right w:w="0" w:type="dxa"/>
        </w:tblCellMar>
        <w:tblLook w:val="0000" w:firstRow="0" w:lastRow="0" w:firstColumn="0" w:lastColumn="0" w:noHBand="0" w:noVBand="0"/>
      </w:tblPr>
      <w:tblGrid>
        <w:gridCol w:w="510"/>
        <w:gridCol w:w="2042"/>
        <w:gridCol w:w="7513"/>
      </w:tblGrid>
      <w:tr w:rsidR="009E1C96" w:rsidRPr="00280662">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rPr>
              <w:t>№ п/п</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rPr>
              <w:t>Необходимые средства</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spacing w:val="-2"/>
              </w:rPr>
              <w:t>Средства, имеющиеся в наличии</w:t>
            </w:r>
          </w:p>
        </w:tc>
      </w:tr>
      <w:tr w:rsidR="009E1C96" w:rsidRPr="00280662">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u w:val="single"/>
              </w:rPr>
            </w:pPr>
            <w:r w:rsidRPr="00280662">
              <w:rPr>
                <w:rFonts w:ascii="Times New Roman" w:hAnsi="Times New Roman"/>
                <w:color w:val="auto"/>
                <w:sz w:val="24"/>
                <w:szCs w:val="24"/>
                <w:u w:val="single"/>
              </w:rPr>
              <w:t>Технические средства:</w:t>
            </w:r>
          </w:p>
          <w:p w:rsidR="009E1C96" w:rsidRPr="00280662" w:rsidRDefault="009E1C96" w:rsidP="001C2444">
            <w:pPr>
              <w:pStyle w:val="a3"/>
              <w:spacing w:line="240" w:lineRule="auto"/>
              <w:ind w:firstLine="0"/>
              <w:jc w:val="left"/>
              <w:rPr>
                <w:rFonts w:ascii="Times New Roman" w:hAnsi="Times New Roman"/>
                <w:color w:val="auto"/>
                <w:sz w:val="24"/>
                <w:szCs w:val="24"/>
              </w:rPr>
            </w:pP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мультимедийный проектор и экран; </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сканер; микрофон;музыкальная клавиатура; оборудование компьютерной сети; интерактивная доска.</w:t>
            </w:r>
          </w:p>
        </w:tc>
      </w:tr>
      <w:tr w:rsidR="009E1C96" w:rsidRPr="00280662">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pacing w:val="-2"/>
                <w:sz w:val="24"/>
                <w:szCs w:val="24"/>
                <w:u w:val="single"/>
              </w:rPr>
            </w:pPr>
            <w:r w:rsidRPr="00280662">
              <w:rPr>
                <w:rFonts w:ascii="Times New Roman" w:hAnsi="Times New Roman"/>
                <w:color w:val="auto"/>
                <w:spacing w:val="-2"/>
                <w:sz w:val="24"/>
                <w:szCs w:val="24"/>
                <w:u w:val="single"/>
              </w:rPr>
              <w:t>Программные инструменты:</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операционные системы и слу</w:t>
            </w:r>
            <w:r w:rsidRPr="00280662">
              <w:rPr>
                <w:rFonts w:ascii="Times New Roman" w:hAnsi="Times New Roman"/>
                <w:color w:val="auto"/>
                <w:sz w:val="24"/>
                <w:szCs w:val="24"/>
              </w:rPr>
              <w:t xml:space="preserve">жебные инструменты; </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z w:val="24"/>
                <w:szCs w:val="24"/>
              </w:rPr>
              <w:t>орфографический корректор для тек</w:t>
            </w:r>
            <w:r w:rsidRPr="00280662">
              <w:rPr>
                <w:rFonts w:ascii="Times New Roman" w:hAnsi="Times New Roman"/>
                <w:color w:val="auto"/>
                <w:spacing w:val="-2"/>
                <w:sz w:val="24"/>
                <w:szCs w:val="24"/>
              </w:rPr>
              <w:t xml:space="preserve">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w:t>
            </w:r>
            <w:r w:rsidRPr="00280662">
              <w:rPr>
                <w:rFonts w:ascii="Times New Roman" w:hAnsi="Times New Roman"/>
                <w:color w:val="auto"/>
                <w:sz w:val="24"/>
                <w:szCs w:val="24"/>
              </w:rPr>
              <w:t xml:space="preserve">планирования деятельности; графический редактор для обработки растровых изображений; графический редактор для </w:t>
            </w:r>
            <w:r w:rsidRPr="00280662">
              <w:rPr>
                <w:rFonts w:ascii="Times New Roman" w:hAnsi="Times New Roman"/>
                <w:color w:val="auto"/>
                <w:sz w:val="24"/>
                <w:szCs w:val="24"/>
              </w:rPr>
              <w:lastRenderedPageBreak/>
              <w:t>обработки векторных изображений;музыкальный редактор; редактор подготовки презентаций; редактор видео; редактор</w:t>
            </w:r>
            <w:r w:rsidRPr="00280662">
              <w:rPr>
                <w:rFonts w:ascii="Times New Roman" w:hAnsi="Times New Roman"/>
                <w:color w:val="auto"/>
                <w:spacing w:val="-2"/>
                <w:sz w:val="24"/>
                <w:szCs w:val="24"/>
              </w:rPr>
              <w:t xml:space="preserve"> звука; </w:t>
            </w:r>
            <w:r w:rsidRPr="00280662">
              <w:rPr>
                <w:rFonts w:ascii="Times New Roman" w:hAnsi="Times New Roman"/>
                <w:color w:val="auto"/>
                <w:spacing w:val="2"/>
                <w:sz w:val="24"/>
                <w:szCs w:val="24"/>
              </w:rPr>
              <w:t>среды для дистанционного онлайн и офлайн сетевого взаимодействия; среда дляинтернет­пу</w:t>
            </w:r>
            <w:r w:rsidRPr="00280662">
              <w:rPr>
                <w:rFonts w:ascii="Times New Roman" w:hAnsi="Times New Roman"/>
                <w:color w:val="auto"/>
                <w:spacing w:val="-2"/>
                <w:sz w:val="24"/>
                <w:szCs w:val="24"/>
              </w:rPr>
              <w:t xml:space="preserve">бликаций; редактор интернет­сайтов;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spacing w:val="-2"/>
                <w:lang w:val="ru-RU"/>
              </w:rPr>
              <w:t>редактор для совместного удаленного редактирования сообщений</w:t>
            </w:r>
          </w:p>
        </w:tc>
      </w:tr>
      <w:tr w:rsidR="009E1C96" w:rsidRPr="00280662">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lastRenderedPageBreak/>
              <w:t>III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u w:val="single"/>
              </w:rPr>
            </w:pPr>
            <w:r w:rsidRPr="00280662">
              <w:rPr>
                <w:rFonts w:ascii="Times New Roman" w:hAnsi="Times New Roman"/>
                <w:color w:val="auto"/>
                <w:spacing w:val="-3"/>
                <w:sz w:val="24"/>
                <w:szCs w:val="24"/>
                <w:u w:val="single"/>
              </w:rPr>
              <w:t>Обеспечение технической,</w:t>
            </w:r>
            <w:r w:rsidRPr="00280662">
              <w:rPr>
                <w:rFonts w:ascii="Times New Roman" w:hAnsi="Times New Roman"/>
                <w:color w:val="auto"/>
                <w:spacing w:val="-3"/>
                <w:sz w:val="24"/>
                <w:szCs w:val="24"/>
                <w:u w:val="single"/>
              </w:rPr>
              <w:br/>
            </w:r>
            <w:r w:rsidRPr="00280662">
              <w:rPr>
                <w:rFonts w:ascii="Times New Roman" w:hAnsi="Times New Roman"/>
                <w:color w:val="auto"/>
                <w:sz w:val="24"/>
                <w:szCs w:val="24"/>
                <w:u w:val="single"/>
              </w:rPr>
              <w:t>методической и организационной</w:t>
            </w:r>
            <w:r w:rsidRPr="00280662">
              <w:rPr>
                <w:rFonts w:ascii="Times New Roman" w:hAnsi="Times New Roman"/>
                <w:color w:val="auto"/>
                <w:sz w:val="24"/>
                <w:szCs w:val="24"/>
                <w:u w:val="single"/>
              </w:rPr>
              <w:br/>
              <w:t>поддержки:</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разработка планов, дорожных карт; заключение договоров;</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 xml:space="preserve"> подготовка распорядительных документов учредителя;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spacing w:val="2"/>
                <w:lang w:val="ru-RU"/>
              </w:rPr>
              <w:t xml:space="preserve">подготовка локальных актов образовательной организации; подготовка программ формирования </w:t>
            </w:r>
            <w:r w:rsidRPr="00280662">
              <w:rPr>
                <w:rFonts w:ascii="Times New Roman" w:hAnsi="Times New Roman" w:cs="Times New Roman"/>
                <w:color w:val="auto"/>
                <w:lang w:val="ru-RU"/>
              </w:rPr>
              <w:t>ИКТ­компетентности работников ОУ</w:t>
            </w:r>
          </w:p>
        </w:tc>
      </w:tr>
      <w:tr w:rsidR="009E1C96" w:rsidRPr="00280662">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IV</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u w:val="single"/>
              </w:rPr>
            </w:pPr>
            <w:r w:rsidRPr="00280662">
              <w:rPr>
                <w:rFonts w:ascii="Times New Roman" w:hAnsi="Times New Roman"/>
                <w:color w:val="auto"/>
                <w:sz w:val="24"/>
                <w:szCs w:val="24"/>
                <w:u w:val="single"/>
              </w:rPr>
              <w:t>Отображение образовательной деятельности в информационной среде:</w:t>
            </w:r>
          </w:p>
          <w:p w:rsidR="009E1C96" w:rsidRPr="00280662" w:rsidRDefault="009E1C96" w:rsidP="001C2444">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учителей </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размещаются домашние задания (тексто</w:t>
            </w:r>
            <w:r w:rsidRPr="00280662">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280662">
              <w:rPr>
                <w:rFonts w:ascii="Times New Roman" w:hAnsi="Times New Roman"/>
                <w:color w:val="auto"/>
                <w:spacing w:val="2"/>
                <w:sz w:val="24"/>
                <w:szCs w:val="24"/>
              </w:rPr>
              <w:t xml:space="preserve">ющихся; творческие работы учителей и обучающихся; </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осу</w:t>
            </w:r>
            <w:r w:rsidRPr="00280662">
              <w:rPr>
                <w:rFonts w:ascii="Times New Roman" w:hAnsi="Times New Roman"/>
                <w:color w:val="auto"/>
                <w:sz w:val="24"/>
                <w:szCs w:val="24"/>
              </w:rPr>
              <w:t>ществляется связь учителей, администрации, родителей, ор</w:t>
            </w:r>
            <w:r w:rsidRPr="00280662">
              <w:rPr>
                <w:rFonts w:ascii="Times New Roman" w:hAnsi="Times New Roman"/>
                <w:color w:val="auto"/>
                <w:spacing w:val="2"/>
                <w:sz w:val="24"/>
                <w:szCs w:val="24"/>
              </w:rPr>
              <w:t xml:space="preserve">ганов управления; </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осуществляется методическая поддержка</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(интернет­школа, интернет­ИПК, мультимедиаколлекция).</w:t>
            </w:r>
          </w:p>
        </w:tc>
      </w:tr>
      <w:tr w:rsidR="009E1C96" w:rsidRPr="00280662">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Компоненты</w:t>
            </w:r>
            <w:r w:rsidRPr="00280662">
              <w:rPr>
                <w:rFonts w:ascii="Times New Roman" w:hAnsi="Times New Roman"/>
                <w:color w:val="auto"/>
                <w:sz w:val="24"/>
                <w:szCs w:val="24"/>
              </w:rPr>
              <w:br/>
              <w:t xml:space="preserve">на бумажных носителях: </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учебники (органайзеры); рабочие тетради (тетради­тренажеры).</w:t>
            </w:r>
          </w:p>
          <w:p w:rsidR="009E1C96" w:rsidRPr="00280662" w:rsidRDefault="009E1C96" w:rsidP="001C2444">
            <w:pPr>
              <w:pStyle w:val="a5"/>
              <w:spacing w:line="240" w:lineRule="auto"/>
              <w:rPr>
                <w:rFonts w:ascii="Times New Roman" w:hAnsi="Times New Roman"/>
                <w:color w:val="auto"/>
                <w:sz w:val="24"/>
                <w:szCs w:val="24"/>
              </w:rPr>
            </w:pPr>
          </w:p>
        </w:tc>
      </w:tr>
      <w:tr w:rsidR="009E1C96" w:rsidRPr="00280662">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Компоненты на СD</w:t>
            </w:r>
            <w:r w:rsidRPr="00280662">
              <w:rPr>
                <w:rFonts w:ascii="Times New Roman" w:hAnsi="Times New Roman"/>
                <w:color w:val="auto"/>
                <w:sz w:val="24"/>
                <w:szCs w:val="24"/>
                <w:lang w:val="en-US"/>
              </w:rPr>
              <w:t xml:space="preserve"> DVD</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электронные приложения к учебникам; электронные наглядные пособия; электронные тренажеры; электронные практикумы.</w:t>
            </w:r>
          </w:p>
        </w:tc>
      </w:tr>
    </w:tbl>
    <w:p w:rsidR="009E1C96" w:rsidRPr="00280662" w:rsidRDefault="009E1C96" w:rsidP="001C2444">
      <w:pPr>
        <w:pStyle w:val="a3"/>
        <w:spacing w:line="240" w:lineRule="auto"/>
        <w:ind w:firstLine="0"/>
        <w:rPr>
          <w:rFonts w:ascii="Times New Roman" w:hAnsi="Times New Roman"/>
          <w:b/>
          <w:bCs/>
          <w:color w:val="C0504D"/>
          <w:spacing w:val="2"/>
          <w:sz w:val="24"/>
          <w:szCs w:val="24"/>
        </w:rPr>
      </w:pPr>
    </w:p>
    <w:p w:rsidR="009E1C96" w:rsidRPr="00280662" w:rsidRDefault="009E1C96" w:rsidP="001C2444">
      <w:pPr>
        <w:ind w:firstLine="709"/>
        <w:jc w:val="both"/>
        <w:rPr>
          <w:b/>
          <w:bCs/>
          <w:i/>
          <w:iCs/>
        </w:rPr>
      </w:pPr>
    </w:p>
    <w:p w:rsidR="009E1C96" w:rsidRPr="00280662" w:rsidRDefault="009E1C96" w:rsidP="001C2444">
      <w:pPr>
        <w:jc w:val="center"/>
        <w:rPr>
          <w:b/>
          <w:bCs/>
        </w:rPr>
      </w:pPr>
      <w:r w:rsidRPr="00280662">
        <w:rPr>
          <w:b/>
          <w:bCs/>
        </w:rPr>
        <w:t>Список учебников</w:t>
      </w:r>
    </w:p>
    <w:p w:rsidR="000E54C2" w:rsidRPr="00280662" w:rsidRDefault="000E54C2" w:rsidP="001C2444">
      <w:pPr>
        <w:jc w:val="center"/>
        <w:rPr>
          <w:b/>
          <w:bCs/>
        </w:rPr>
      </w:pPr>
    </w:p>
    <w:tbl>
      <w:tblPr>
        <w:tblW w:w="1168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1463"/>
      </w:tblGrid>
      <w:tr w:rsidR="000E54C2" w:rsidRPr="00280662" w:rsidTr="00574320">
        <w:trPr>
          <w:gridBefore w:val="1"/>
          <w:wBefore w:w="222" w:type="dxa"/>
          <w:trHeight w:val="2484"/>
        </w:trPr>
        <w:tc>
          <w:tcPr>
            <w:tcW w:w="11463" w:type="dxa"/>
            <w:vMerge w:val="restart"/>
            <w:tcBorders>
              <w:top w:val="nil"/>
              <w:left w:val="nil"/>
              <w:bottom w:val="single" w:sz="4" w:space="0" w:color="auto"/>
              <w:right w:val="nil"/>
            </w:tcBorders>
          </w:tcPr>
          <w:p w:rsidR="000E54C2" w:rsidRPr="00280662" w:rsidRDefault="000E54C2" w:rsidP="00574320"/>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0E54C2" w:rsidRPr="00280662" w:rsidTr="00574320">
              <w:trPr>
                <w:trHeight w:val="1042"/>
              </w:trPr>
              <w:tc>
                <w:tcPr>
                  <w:tcW w:w="10260" w:type="dxa"/>
                  <w:tcBorders>
                    <w:top w:val="nil"/>
                    <w:left w:val="nil"/>
                    <w:bottom w:val="nil"/>
                    <w:right w:val="nil"/>
                  </w:tcBorders>
                </w:tcPr>
                <w:p w:rsidR="000E54C2" w:rsidRPr="00280662" w:rsidRDefault="000E54C2" w:rsidP="00574320">
                  <w:pPr>
                    <w:shd w:val="clear" w:color="auto" w:fill="FFFFFF"/>
                    <w:spacing w:before="120"/>
                    <w:ind w:left="182"/>
                    <w:jc w:val="center"/>
                    <w:rPr>
                      <w:b/>
                      <w:bCs/>
                    </w:rPr>
                  </w:pPr>
                </w:p>
                <w:p w:rsidR="000E54C2" w:rsidRPr="00280662" w:rsidRDefault="000E54C2" w:rsidP="00574320">
                  <w:pPr>
                    <w:shd w:val="clear" w:color="auto" w:fill="FFFFFF"/>
                    <w:spacing w:before="120"/>
                    <w:ind w:left="182"/>
                    <w:jc w:val="center"/>
                    <w:rPr>
                      <w:b/>
                      <w:bCs/>
                    </w:rPr>
                  </w:pPr>
                  <w:r w:rsidRPr="00280662">
                    <w:rPr>
                      <w:b/>
                      <w:bCs/>
                    </w:rPr>
                    <w:t xml:space="preserve">УМК «Школа России» 1 А, </w:t>
                  </w:r>
                  <w:r w:rsidR="009E1E0C" w:rsidRPr="00280662">
                    <w:rPr>
                      <w:b/>
                      <w:bCs/>
                    </w:rPr>
                    <w:t>Б</w:t>
                  </w:r>
                  <w:r w:rsidRPr="00280662">
                    <w:rPr>
                      <w:b/>
                      <w:bCs/>
                    </w:rPr>
                    <w:t>классы</w:t>
                  </w:r>
                </w:p>
                <w:p w:rsidR="000E54C2" w:rsidRPr="00280662" w:rsidRDefault="000E54C2" w:rsidP="00574320">
                  <w:pPr>
                    <w:shd w:val="clear" w:color="auto" w:fill="FFFFFF"/>
                    <w:spacing w:before="120"/>
                    <w:ind w:left="182"/>
                    <w:jc w:val="center"/>
                    <w:rPr>
                      <w:b/>
                      <w:bCs/>
                    </w:rPr>
                  </w:pPr>
                </w:p>
                <w:tbl>
                  <w:tblPr>
                    <w:tblW w:w="9900" w:type="dxa"/>
                    <w:tblInd w:w="40" w:type="dxa"/>
                    <w:tblCellMar>
                      <w:left w:w="40" w:type="dxa"/>
                      <w:right w:w="40" w:type="dxa"/>
                    </w:tblCellMar>
                    <w:tblLook w:val="04A0" w:firstRow="1" w:lastRow="0" w:firstColumn="1" w:lastColumn="0" w:noHBand="0" w:noVBand="1"/>
                  </w:tblPr>
                  <w:tblGrid>
                    <w:gridCol w:w="7200"/>
                    <w:gridCol w:w="2700"/>
                  </w:tblGrid>
                  <w:tr w:rsidR="000E54C2" w:rsidRPr="00280662" w:rsidTr="00574320">
                    <w:trPr>
                      <w:trHeight w:hRule="exact" w:val="298"/>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0E54C2" w:rsidRPr="00280662" w:rsidRDefault="000E54C2" w:rsidP="00574320">
                        <w:pPr>
                          <w:shd w:val="clear" w:color="auto" w:fill="FFFFFF"/>
                          <w:spacing w:line="360" w:lineRule="auto"/>
                          <w:ind w:left="182"/>
                          <w:jc w:val="center"/>
                          <w:rPr>
                            <w:b/>
                            <w:bCs/>
                          </w:rPr>
                        </w:pPr>
                        <w:r w:rsidRPr="00280662">
                          <w:rPr>
                            <w:b/>
                            <w:bCs/>
                          </w:rPr>
                          <w:t>Автор и название учебника</w:t>
                        </w:r>
                      </w:p>
                      <w:p w:rsidR="000E54C2" w:rsidRPr="00280662" w:rsidRDefault="000E54C2" w:rsidP="00574320">
                        <w:pPr>
                          <w:shd w:val="clear" w:color="auto" w:fill="FFFFFF"/>
                          <w:spacing w:line="360" w:lineRule="auto"/>
                          <w:ind w:left="182"/>
                          <w:jc w:val="center"/>
                          <w:rPr>
                            <w:b/>
                            <w:bCs/>
                          </w:rPr>
                        </w:pPr>
                      </w:p>
                      <w:p w:rsidR="000E54C2" w:rsidRPr="00280662" w:rsidRDefault="000E54C2" w:rsidP="00574320">
                        <w:pPr>
                          <w:shd w:val="clear" w:color="auto" w:fill="FFFFFF"/>
                          <w:spacing w:line="360" w:lineRule="auto"/>
                          <w:ind w:left="182"/>
                          <w:jc w:val="center"/>
                          <w:rPr>
                            <w:b/>
                            <w:bCs/>
                          </w:rPr>
                        </w:pPr>
                      </w:p>
                      <w:p w:rsidR="000E54C2" w:rsidRPr="00280662" w:rsidRDefault="000E54C2" w:rsidP="00574320">
                        <w:pPr>
                          <w:shd w:val="clear" w:color="auto" w:fill="FFFFFF"/>
                          <w:spacing w:line="360" w:lineRule="auto"/>
                          <w:ind w:left="182"/>
                          <w:jc w:val="cente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0E54C2" w:rsidRPr="00280662" w:rsidRDefault="000E54C2" w:rsidP="00574320">
                        <w:pPr>
                          <w:shd w:val="clear" w:color="auto" w:fill="FFFFFF"/>
                          <w:spacing w:line="360" w:lineRule="auto"/>
                          <w:ind w:left="182"/>
                          <w:jc w:val="center"/>
                          <w:rPr>
                            <w:b/>
                            <w:bCs/>
                          </w:rPr>
                        </w:pPr>
                        <w:r w:rsidRPr="00280662">
                          <w:rPr>
                            <w:b/>
                            <w:bCs/>
                          </w:rPr>
                          <w:t>Издательство</w:t>
                        </w:r>
                      </w:p>
                      <w:p w:rsidR="000E54C2" w:rsidRPr="00280662" w:rsidRDefault="000E54C2" w:rsidP="00574320">
                        <w:pPr>
                          <w:shd w:val="clear" w:color="auto" w:fill="FFFFFF"/>
                          <w:spacing w:line="360" w:lineRule="auto"/>
                          <w:ind w:left="182"/>
                          <w:jc w:val="center"/>
                        </w:pPr>
                      </w:p>
                    </w:tc>
                  </w:tr>
                  <w:tr w:rsidR="000E54C2" w:rsidRPr="00280662" w:rsidTr="00574320">
                    <w:trPr>
                      <w:trHeight w:hRule="exact" w:val="390"/>
                    </w:trPr>
                    <w:tc>
                      <w:tcPr>
                        <w:tcW w:w="72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before="120" w:line="360" w:lineRule="auto"/>
                          <w:ind w:left="182"/>
                          <w:rPr>
                            <w:bCs/>
                          </w:rPr>
                        </w:pPr>
                        <w:r w:rsidRPr="00280662">
                          <w:rPr>
                            <w:bCs/>
                          </w:rPr>
                          <w:t>Горецкий , Климанова Л. Ф. Азбука, 1 класс</w:t>
                        </w:r>
                      </w:p>
                    </w:tc>
                    <w:tc>
                      <w:tcPr>
                        <w:tcW w:w="27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before="120" w:line="360" w:lineRule="auto"/>
                          <w:ind w:left="182"/>
                          <w:rPr>
                            <w:bCs/>
                          </w:rPr>
                        </w:pPr>
                        <w:r w:rsidRPr="00280662">
                          <w:t>Просвещение</w:t>
                        </w:r>
                      </w:p>
                    </w:tc>
                  </w:tr>
                  <w:tr w:rsidR="000E54C2" w:rsidRPr="00280662" w:rsidTr="00574320">
                    <w:trPr>
                      <w:trHeight w:hRule="exact" w:val="288"/>
                    </w:trPr>
                    <w:tc>
                      <w:tcPr>
                        <w:tcW w:w="72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Канакина В. П.  Русский язык 1 класс, Рабочая тетрадь</w:t>
                        </w:r>
                      </w:p>
                    </w:tc>
                    <w:tc>
                      <w:tcPr>
                        <w:tcW w:w="27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 xml:space="preserve">Просвещение </w:t>
                        </w:r>
                      </w:p>
                    </w:tc>
                  </w:tr>
                  <w:tr w:rsidR="000E54C2" w:rsidRPr="00280662" w:rsidTr="00574320">
                    <w:trPr>
                      <w:trHeight w:hRule="exact" w:val="288"/>
                    </w:trPr>
                    <w:tc>
                      <w:tcPr>
                        <w:tcW w:w="72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Климанова Л.Ф. Родная речь  ч. 1,2   1 класс, Рабочая тетрадь</w:t>
                        </w:r>
                      </w:p>
                    </w:tc>
                    <w:tc>
                      <w:tcPr>
                        <w:tcW w:w="27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Просвещение</w:t>
                        </w:r>
                      </w:p>
                    </w:tc>
                  </w:tr>
                  <w:tr w:rsidR="000E54C2" w:rsidRPr="00280662" w:rsidTr="00574320">
                    <w:trPr>
                      <w:trHeight w:hRule="exact" w:val="293"/>
                    </w:trPr>
                    <w:tc>
                      <w:tcPr>
                        <w:tcW w:w="72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Моро М.И. Математика.ч.1,2.  1 класс. Рабочие тетради № 1.2.</w:t>
                        </w:r>
                      </w:p>
                    </w:tc>
                    <w:tc>
                      <w:tcPr>
                        <w:tcW w:w="27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Просвещение</w:t>
                        </w:r>
                      </w:p>
                    </w:tc>
                  </w:tr>
                  <w:tr w:rsidR="000E54C2" w:rsidRPr="00280662" w:rsidTr="00574320">
                    <w:trPr>
                      <w:trHeight w:hRule="exact" w:val="307"/>
                    </w:trPr>
                    <w:tc>
                      <w:tcPr>
                        <w:tcW w:w="7200" w:type="dxa"/>
                        <w:tcBorders>
                          <w:top w:val="single" w:sz="6" w:space="0" w:color="auto"/>
                          <w:left w:val="single" w:sz="6" w:space="0" w:color="auto"/>
                          <w:bottom w:val="single" w:sz="6" w:space="0" w:color="auto"/>
                          <w:right w:val="single" w:sz="4" w:space="0" w:color="auto"/>
                        </w:tcBorders>
                        <w:shd w:val="clear" w:color="auto" w:fill="FFFFFF"/>
                        <w:hideMark/>
                      </w:tcPr>
                      <w:p w:rsidR="000E54C2" w:rsidRPr="00280662" w:rsidRDefault="000E54C2" w:rsidP="00574320">
                        <w:pPr>
                          <w:shd w:val="clear" w:color="auto" w:fill="FFFFFF"/>
                          <w:spacing w:line="360" w:lineRule="auto"/>
                          <w:ind w:left="182"/>
                        </w:pPr>
                        <w:r w:rsidRPr="00280662">
                          <w:t xml:space="preserve">Плешаков А.А. Окружающий мир. Ч. 1,2 1 класс. Рабочие тетради. </w:t>
                        </w:r>
                      </w:p>
                    </w:tc>
                    <w:tc>
                      <w:tcPr>
                        <w:tcW w:w="2700" w:type="dxa"/>
                        <w:tcBorders>
                          <w:top w:val="single" w:sz="6" w:space="0" w:color="auto"/>
                          <w:left w:val="single" w:sz="4"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Просвещение</w:t>
                        </w:r>
                      </w:p>
                    </w:tc>
                  </w:tr>
                  <w:tr w:rsidR="000E54C2" w:rsidRPr="00280662" w:rsidTr="00574320">
                    <w:trPr>
                      <w:trHeight w:val="340"/>
                    </w:trPr>
                    <w:tc>
                      <w:tcPr>
                        <w:tcW w:w="7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 xml:space="preserve">Конышева Н.М. Технология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Ассоциация XXI век</w:t>
                        </w:r>
                      </w:p>
                    </w:tc>
                  </w:tr>
                </w:tbl>
                <w:p w:rsidR="000E54C2" w:rsidRPr="00280662" w:rsidRDefault="000E54C2" w:rsidP="00574320">
                  <w:pPr>
                    <w:jc w:val="center"/>
                    <w:rPr>
                      <w:b/>
                    </w:rPr>
                  </w:pPr>
                </w:p>
              </w:tc>
            </w:tr>
          </w:tbl>
          <w:p w:rsidR="000E54C2" w:rsidRPr="00280662" w:rsidRDefault="000E54C2" w:rsidP="00574320">
            <w:pPr>
              <w:jc w:val="center"/>
              <w:rPr>
                <w:b/>
              </w:rPr>
            </w:pPr>
          </w:p>
          <w:p w:rsidR="000E54C2" w:rsidRPr="00280662" w:rsidRDefault="000E54C2" w:rsidP="00574320">
            <w:pPr>
              <w:jc w:val="center"/>
            </w:pPr>
          </w:p>
        </w:tc>
      </w:tr>
      <w:tr w:rsidR="000E54C2" w:rsidRPr="00280662" w:rsidTr="00574320">
        <w:trPr>
          <w:trHeight w:val="50"/>
        </w:trPr>
        <w:tc>
          <w:tcPr>
            <w:tcW w:w="222" w:type="dxa"/>
            <w:tcBorders>
              <w:top w:val="nil"/>
              <w:left w:val="nil"/>
              <w:bottom w:val="single" w:sz="4" w:space="0" w:color="auto"/>
              <w:right w:val="nil"/>
            </w:tcBorders>
          </w:tcPr>
          <w:p w:rsidR="000E54C2" w:rsidRPr="00280662" w:rsidRDefault="000E54C2" w:rsidP="00574320">
            <w:pPr>
              <w:jc w:val="center"/>
              <w:rPr>
                <w:b/>
              </w:rPr>
            </w:pPr>
          </w:p>
          <w:p w:rsidR="000E54C2" w:rsidRPr="00280662" w:rsidRDefault="000E54C2" w:rsidP="00574320">
            <w:pPr>
              <w:jc w:val="center"/>
              <w:rPr>
                <w:b/>
              </w:rPr>
            </w:pPr>
          </w:p>
          <w:p w:rsidR="000E54C2" w:rsidRPr="00280662" w:rsidRDefault="000E54C2" w:rsidP="00574320">
            <w:pPr>
              <w:jc w:val="center"/>
              <w:rPr>
                <w:b/>
              </w:rPr>
            </w:pPr>
          </w:p>
        </w:tc>
        <w:tc>
          <w:tcPr>
            <w:tcW w:w="0" w:type="auto"/>
            <w:vMerge/>
            <w:tcBorders>
              <w:top w:val="nil"/>
              <w:left w:val="nil"/>
              <w:bottom w:val="single" w:sz="4" w:space="0" w:color="auto"/>
              <w:right w:val="nil"/>
            </w:tcBorders>
            <w:vAlign w:val="center"/>
            <w:hideMark/>
          </w:tcPr>
          <w:p w:rsidR="000E54C2" w:rsidRPr="00280662" w:rsidRDefault="000E54C2" w:rsidP="00574320"/>
        </w:tc>
      </w:tr>
    </w:tbl>
    <w:p w:rsidR="000E54C2" w:rsidRPr="00280662" w:rsidRDefault="002E785B" w:rsidP="000E54C2">
      <w:pPr>
        <w:shd w:val="clear" w:color="auto" w:fill="FFFFFF"/>
        <w:spacing w:before="120"/>
        <w:ind w:left="182"/>
        <w:jc w:val="center"/>
        <w:rPr>
          <w:b/>
          <w:bCs/>
        </w:rPr>
      </w:pPr>
      <w:r w:rsidRPr="00280662">
        <w:rPr>
          <w:b/>
          <w:bCs/>
        </w:rPr>
        <w:t xml:space="preserve">УМК «Школа России» 2 </w:t>
      </w:r>
      <w:r w:rsidR="009E1E0C" w:rsidRPr="00280662">
        <w:rPr>
          <w:b/>
          <w:bCs/>
        </w:rPr>
        <w:t xml:space="preserve">АБ </w:t>
      </w:r>
      <w:r w:rsidR="000E54C2" w:rsidRPr="00280662">
        <w:rPr>
          <w:b/>
          <w:bCs/>
        </w:rPr>
        <w:t>классы</w:t>
      </w:r>
    </w:p>
    <w:p w:rsidR="000E54C2" w:rsidRPr="00280662" w:rsidRDefault="000E54C2" w:rsidP="000E54C2">
      <w:pPr>
        <w:shd w:val="clear" w:color="auto" w:fill="FFFFFF"/>
        <w:spacing w:before="120"/>
        <w:ind w:left="182"/>
        <w:jc w:val="center"/>
        <w:rPr>
          <w:b/>
          <w:bCs/>
        </w:rPr>
      </w:pPr>
    </w:p>
    <w:tbl>
      <w:tblPr>
        <w:tblW w:w="9900" w:type="dxa"/>
        <w:tblInd w:w="40" w:type="dxa"/>
        <w:tblLayout w:type="fixed"/>
        <w:tblCellMar>
          <w:left w:w="40" w:type="dxa"/>
          <w:right w:w="40" w:type="dxa"/>
        </w:tblCellMar>
        <w:tblLook w:val="04A0" w:firstRow="1" w:lastRow="0" w:firstColumn="1" w:lastColumn="0" w:noHBand="0" w:noVBand="1"/>
      </w:tblPr>
      <w:tblGrid>
        <w:gridCol w:w="6940"/>
        <w:gridCol w:w="6"/>
        <w:gridCol w:w="2954"/>
      </w:tblGrid>
      <w:tr w:rsidR="000E54C2" w:rsidRPr="00280662" w:rsidTr="00574320">
        <w:trPr>
          <w:trHeight w:hRule="exact" w:val="546"/>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Автор и название учебников</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Издательство</w:t>
            </w:r>
          </w:p>
        </w:tc>
      </w:tr>
      <w:tr w:rsidR="000E54C2" w:rsidRPr="00280662" w:rsidTr="00574320">
        <w:trPr>
          <w:trHeight w:hRule="exact" w:val="331"/>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Канакина В. П.  Русский язык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7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Климанова Л.Ф. Родная речь,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lastRenderedPageBreak/>
              <w:t>Моро М.И. Математика 1,2 ч.</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Плешаков А. А. Окружающий мир,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hRule="exact" w:val="502"/>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before="120"/>
              <w:ind w:left="182"/>
              <w:rPr>
                <w:bCs/>
              </w:rPr>
            </w:pPr>
            <w:r w:rsidRPr="00280662">
              <w:rPr>
                <w:bCs/>
              </w:rPr>
              <w:t xml:space="preserve">Бененсон Е. П., Паутова А. Г. Информатика и ИКТ </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before="120"/>
              <w:rPr>
                <w:bCs/>
              </w:rPr>
            </w:pPr>
            <w:r w:rsidRPr="00280662">
              <w:rPr>
                <w:bCs/>
              </w:rPr>
              <w:t xml:space="preserve">Академкнига/ Учебник </w:t>
            </w:r>
          </w:p>
        </w:tc>
      </w:tr>
      <w:tr w:rsidR="000E54C2" w:rsidRPr="00280662" w:rsidTr="00574320">
        <w:trPr>
          <w:trHeight w:val="40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rPr>
                <w:bCs/>
              </w:rPr>
              <w:t>Алеев В. В., Кичак Т. Н. Музыка</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rPr>
                <w:bCs/>
              </w:rPr>
              <w:t>Дрофа</w:t>
            </w:r>
          </w:p>
        </w:tc>
      </w:tr>
      <w:tr w:rsidR="000E54C2" w:rsidRPr="00280662" w:rsidTr="00574320">
        <w:trPr>
          <w:trHeight w:val="46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 xml:space="preserve">Конышева Н.М. Технология         </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Ассоциация XXI век</w:t>
            </w:r>
          </w:p>
        </w:tc>
      </w:tr>
    </w:tbl>
    <w:p w:rsidR="000E54C2" w:rsidRPr="00280662" w:rsidRDefault="000E54C2" w:rsidP="000E54C2">
      <w:pPr>
        <w:shd w:val="clear" w:color="auto" w:fill="FFFFFF"/>
        <w:spacing w:before="120"/>
        <w:ind w:left="182"/>
        <w:jc w:val="center"/>
        <w:rPr>
          <w:b/>
          <w:bCs/>
        </w:rPr>
      </w:pPr>
    </w:p>
    <w:p w:rsidR="000E54C2" w:rsidRPr="00280662" w:rsidRDefault="000E54C2" w:rsidP="000E54C2">
      <w:pPr>
        <w:shd w:val="clear" w:color="auto" w:fill="FFFFFF"/>
        <w:spacing w:before="120"/>
        <w:ind w:left="182"/>
        <w:jc w:val="center"/>
        <w:rPr>
          <w:b/>
          <w:bCs/>
        </w:rPr>
      </w:pPr>
      <w:r w:rsidRPr="00280662">
        <w:rPr>
          <w:b/>
          <w:bCs/>
        </w:rPr>
        <w:t>УМК «Школа России» 3 классы</w:t>
      </w:r>
    </w:p>
    <w:p w:rsidR="000E54C2" w:rsidRPr="00280662" w:rsidRDefault="000E54C2" w:rsidP="000E54C2">
      <w:pPr>
        <w:shd w:val="clear" w:color="auto" w:fill="FFFFFF"/>
        <w:spacing w:before="120"/>
        <w:ind w:left="182"/>
        <w:jc w:val="center"/>
        <w:rPr>
          <w:b/>
          <w:bCs/>
        </w:rPr>
      </w:pPr>
    </w:p>
    <w:tbl>
      <w:tblPr>
        <w:tblW w:w="9900" w:type="dxa"/>
        <w:tblInd w:w="-28" w:type="dxa"/>
        <w:tblLayout w:type="fixed"/>
        <w:tblCellMar>
          <w:left w:w="40" w:type="dxa"/>
          <w:right w:w="40" w:type="dxa"/>
        </w:tblCellMar>
        <w:tblLook w:val="04A0" w:firstRow="1" w:lastRow="0" w:firstColumn="1" w:lastColumn="0" w:noHBand="0" w:noVBand="1"/>
      </w:tblPr>
      <w:tblGrid>
        <w:gridCol w:w="6940"/>
        <w:gridCol w:w="6"/>
        <w:gridCol w:w="2954"/>
      </w:tblGrid>
      <w:tr w:rsidR="000E54C2" w:rsidRPr="00280662" w:rsidTr="00574320">
        <w:trPr>
          <w:trHeight w:hRule="exact" w:val="546"/>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Автор и название учебников</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Издательство</w:t>
            </w:r>
          </w:p>
        </w:tc>
      </w:tr>
      <w:tr w:rsidR="000E54C2" w:rsidRPr="00280662" w:rsidTr="00574320">
        <w:trPr>
          <w:trHeight w:hRule="exact" w:val="331"/>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Канакина В. П.  Русский язык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hRule="exact" w:val="27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Климанова Л.Ф. Родная речь,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Моро М.И. Математика 1,2 ч.</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Плешаков А. А. Окружающий мир,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val="40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rPr>
                <w:bCs/>
              </w:rPr>
              <w:t>Алеев В. В., Кичак Т. Н. Музыка</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rPr>
                <w:bCs/>
              </w:rPr>
              <w:t>Дрофа</w:t>
            </w:r>
          </w:p>
        </w:tc>
      </w:tr>
      <w:tr w:rsidR="000E54C2" w:rsidRPr="00280662" w:rsidTr="00574320">
        <w:trPr>
          <w:trHeight w:val="46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 xml:space="preserve">Конышева Н.М. Технология         </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Ассоциация XXI век</w:t>
            </w:r>
          </w:p>
        </w:tc>
      </w:tr>
      <w:tr w:rsidR="000E54C2" w:rsidRPr="00280662" w:rsidTr="00574320">
        <w:trPr>
          <w:trHeight w:val="46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hd w:val="clear" w:color="auto" w:fill="FFFFFF"/>
              <w:spacing w:before="120"/>
              <w:rPr>
                <w:bCs/>
              </w:rPr>
            </w:pPr>
            <w:r w:rsidRPr="00280662">
              <w:rPr>
                <w:bCs/>
              </w:rPr>
              <w:t>Бененсон Е. П., Паутова А. Г. Информатика и ИКТ (3а,б,в)</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hd w:val="clear" w:color="auto" w:fill="FFFFFF"/>
              <w:spacing w:before="120"/>
              <w:rPr>
                <w:bCs/>
              </w:rPr>
            </w:pPr>
            <w:r w:rsidRPr="00280662">
              <w:rPr>
                <w:bCs/>
              </w:rPr>
              <w:t xml:space="preserve">Академкнига/ Учебник </w:t>
            </w:r>
          </w:p>
        </w:tc>
      </w:tr>
    </w:tbl>
    <w:p w:rsidR="000E54C2" w:rsidRPr="00280662" w:rsidRDefault="000E54C2" w:rsidP="000E54C2">
      <w:pPr>
        <w:shd w:val="clear" w:color="auto" w:fill="FFFFFF"/>
        <w:spacing w:before="120"/>
        <w:ind w:left="182"/>
        <w:jc w:val="center"/>
        <w:rPr>
          <w:b/>
          <w:bCs/>
        </w:rPr>
      </w:pPr>
    </w:p>
    <w:p w:rsidR="000E54C2" w:rsidRPr="00280662" w:rsidRDefault="000E54C2" w:rsidP="000E54C2">
      <w:pPr>
        <w:shd w:val="clear" w:color="auto" w:fill="FFFFFF"/>
        <w:spacing w:before="120"/>
        <w:ind w:left="182"/>
        <w:jc w:val="center"/>
        <w:rPr>
          <w:b/>
          <w:bCs/>
        </w:rPr>
      </w:pPr>
    </w:p>
    <w:p w:rsidR="000E54C2" w:rsidRPr="00280662" w:rsidRDefault="000E54C2" w:rsidP="000E54C2">
      <w:pPr>
        <w:shd w:val="clear" w:color="auto" w:fill="FFFFFF"/>
        <w:spacing w:before="120"/>
        <w:ind w:left="182"/>
        <w:jc w:val="center"/>
        <w:rPr>
          <w:b/>
          <w:bCs/>
        </w:rPr>
      </w:pPr>
      <w:r w:rsidRPr="00280662">
        <w:rPr>
          <w:b/>
          <w:bCs/>
        </w:rPr>
        <w:t>УМК «Школа России»   4  А, Б, класс</w:t>
      </w:r>
    </w:p>
    <w:p w:rsidR="000E54C2" w:rsidRPr="00280662" w:rsidRDefault="000E54C2" w:rsidP="000E54C2">
      <w:pPr>
        <w:shd w:val="clear" w:color="auto" w:fill="FFFFFF"/>
        <w:spacing w:before="120"/>
        <w:ind w:left="182"/>
        <w:jc w:val="center"/>
        <w:rPr>
          <w:b/>
          <w:bCs/>
        </w:rPr>
      </w:pPr>
    </w:p>
    <w:tbl>
      <w:tblPr>
        <w:tblW w:w="9900" w:type="dxa"/>
        <w:tblInd w:w="-28" w:type="dxa"/>
        <w:tblLayout w:type="fixed"/>
        <w:tblCellMar>
          <w:left w:w="40" w:type="dxa"/>
          <w:right w:w="40" w:type="dxa"/>
        </w:tblCellMar>
        <w:tblLook w:val="04A0" w:firstRow="1" w:lastRow="0" w:firstColumn="1" w:lastColumn="0" w:noHBand="0" w:noVBand="1"/>
      </w:tblPr>
      <w:tblGrid>
        <w:gridCol w:w="6940"/>
        <w:gridCol w:w="6"/>
        <w:gridCol w:w="2954"/>
      </w:tblGrid>
      <w:tr w:rsidR="000E54C2" w:rsidRPr="00280662" w:rsidTr="00574320">
        <w:trPr>
          <w:trHeight w:hRule="exact" w:val="546"/>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Автор и название учебников</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Издательство</w:t>
            </w:r>
          </w:p>
        </w:tc>
      </w:tr>
      <w:tr w:rsidR="000E54C2" w:rsidRPr="00280662" w:rsidTr="00574320">
        <w:trPr>
          <w:trHeight w:hRule="exact" w:val="331"/>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Канакина В. П.  Русский язык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7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Климанова Л.Ф. Родная речь,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Моро М.И. Математика 1,2 ч.</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88"/>
        </w:trPr>
        <w:tc>
          <w:tcPr>
            <w:tcW w:w="6946" w:type="dxa"/>
            <w:gridSpan w:val="2"/>
            <w:tcBorders>
              <w:top w:val="single" w:sz="6" w:space="0" w:color="auto"/>
              <w:left w:val="single" w:sz="4"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Плешаков А. А. Окружающий мир,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317"/>
        </w:trPr>
        <w:tc>
          <w:tcPr>
            <w:tcW w:w="6946" w:type="dxa"/>
            <w:gridSpan w:val="2"/>
            <w:tcBorders>
              <w:top w:val="nil"/>
              <w:left w:val="single" w:sz="4" w:space="0" w:color="auto"/>
              <w:bottom w:val="nil"/>
              <w:right w:val="nil"/>
            </w:tcBorders>
            <w:hideMark/>
          </w:tcPr>
          <w:p w:rsidR="000E54C2" w:rsidRPr="00280662" w:rsidRDefault="000E54C2" w:rsidP="00574320">
            <w:pPr>
              <w:shd w:val="clear" w:color="auto" w:fill="FFFFFF"/>
              <w:ind w:left="182"/>
            </w:pPr>
            <w:r w:rsidRPr="00280662">
              <w:rPr>
                <w:bCs/>
              </w:rPr>
              <w:t>Алеев В. В., Кичак Т. Н. Музыка</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 xml:space="preserve">Дрофа </w:t>
            </w:r>
          </w:p>
        </w:tc>
      </w:tr>
      <w:tr w:rsidR="000E54C2" w:rsidRPr="00280662" w:rsidTr="00574320">
        <w:trPr>
          <w:trHeight w:val="40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t xml:space="preserve">Конышева Н.М. Технология         </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t>Ассоциация XXI век</w:t>
            </w:r>
          </w:p>
        </w:tc>
      </w:tr>
      <w:tr w:rsidR="000E54C2" w:rsidRPr="00280662" w:rsidTr="00574320">
        <w:trPr>
          <w:trHeight w:val="46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54C2" w:rsidRPr="00280662" w:rsidRDefault="000E54C2" w:rsidP="00574320">
            <w:pPr>
              <w:jc w:val="both"/>
            </w:pPr>
            <w:r w:rsidRPr="00280662">
              <w:t>РагозинаТ. М. Технология .</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54C2" w:rsidRPr="00280662" w:rsidRDefault="000E54C2" w:rsidP="00574320">
            <w:pPr>
              <w:jc w:val="both"/>
            </w:pPr>
            <w:r w:rsidRPr="00280662">
              <w:t>Академкнига/Учебник</w:t>
            </w:r>
          </w:p>
        </w:tc>
      </w:tr>
      <w:tr w:rsidR="000E54C2" w:rsidRPr="00280662" w:rsidTr="00574320">
        <w:trPr>
          <w:trHeight w:val="46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54C2" w:rsidRPr="00280662" w:rsidRDefault="000E54C2" w:rsidP="00574320">
            <w:pPr>
              <w:jc w:val="both"/>
            </w:pPr>
            <w:r w:rsidRPr="00280662">
              <w:rPr>
                <w:bCs/>
              </w:rPr>
              <w:t>Алеев В. В., Кичак Т. Н. Музыка</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54C2" w:rsidRPr="00280662" w:rsidRDefault="000E54C2" w:rsidP="00574320">
            <w:pPr>
              <w:jc w:val="both"/>
            </w:pPr>
            <w:r w:rsidRPr="00280662">
              <w:rPr>
                <w:bCs/>
              </w:rPr>
              <w:t>Дрофа, 20</w:t>
            </w:r>
          </w:p>
        </w:tc>
      </w:tr>
      <w:tr w:rsidR="008754D9" w:rsidRPr="00280662" w:rsidTr="00574320">
        <w:trPr>
          <w:trHeight w:val="46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4D9" w:rsidRPr="00280662" w:rsidRDefault="008754D9" w:rsidP="003464E0">
            <w:pPr>
              <w:shd w:val="clear" w:color="auto" w:fill="FFFFFF"/>
              <w:spacing w:before="120"/>
              <w:rPr>
                <w:bCs/>
              </w:rPr>
            </w:pPr>
            <w:r w:rsidRPr="00280662">
              <w:rPr>
                <w:bCs/>
              </w:rPr>
              <w:t xml:space="preserve">Бененсон Е. П., Паутова А. Г. Информатика и ИКТ  </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4D9" w:rsidRPr="00280662" w:rsidRDefault="008754D9" w:rsidP="003464E0">
            <w:pPr>
              <w:shd w:val="clear" w:color="auto" w:fill="FFFFFF"/>
              <w:spacing w:before="120"/>
              <w:rPr>
                <w:b/>
                <w:bCs/>
              </w:rPr>
            </w:pPr>
            <w:r w:rsidRPr="00280662">
              <w:rPr>
                <w:bCs/>
              </w:rPr>
              <w:t>Академкнига/ Учебник</w:t>
            </w:r>
          </w:p>
        </w:tc>
      </w:tr>
    </w:tbl>
    <w:p w:rsidR="000E54C2" w:rsidRPr="00280662" w:rsidRDefault="000E54C2" w:rsidP="000E54C2">
      <w:pPr>
        <w:shd w:val="clear" w:color="auto" w:fill="FFFFFF"/>
        <w:spacing w:before="120"/>
        <w:rPr>
          <w:b/>
          <w:bCs/>
        </w:rPr>
      </w:pPr>
    </w:p>
    <w:p w:rsidR="009E1C96" w:rsidRPr="00280662" w:rsidRDefault="009E1C96" w:rsidP="001C2444">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252"/>
        <w:gridCol w:w="5208"/>
      </w:tblGrid>
      <w:tr w:rsidR="009E1C96" w:rsidRPr="00280662" w:rsidTr="000E54C2">
        <w:tc>
          <w:tcPr>
            <w:tcW w:w="817" w:type="dxa"/>
          </w:tcPr>
          <w:p w:rsidR="009E1C96" w:rsidRPr="00280662" w:rsidRDefault="009E1C96" w:rsidP="003272F8">
            <w:pPr>
              <w:pStyle w:val="3"/>
              <w:spacing w:before="0" w:after="0"/>
              <w:rPr>
                <w:b w:val="0"/>
                <w:bCs w:val="0"/>
                <w:sz w:val="24"/>
                <w:szCs w:val="24"/>
              </w:rPr>
            </w:pPr>
            <w:bookmarkStart w:id="219" w:name="_Toc410963397"/>
            <w:bookmarkStart w:id="220" w:name="_Toc410964363"/>
            <w:bookmarkStart w:id="221" w:name="_Toc288394115"/>
            <w:bookmarkStart w:id="222" w:name="_Toc288410582"/>
            <w:bookmarkStart w:id="223" w:name="_Toc288410711"/>
            <w:r w:rsidRPr="00280662">
              <w:rPr>
                <w:b w:val="0"/>
                <w:bCs w:val="0"/>
                <w:sz w:val="24"/>
                <w:szCs w:val="24"/>
              </w:rPr>
              <w:t>№</w:t>
            </w:r>
          </w:p>
        </w:tc>
        <w:tc>
          <w:tcPr>
            <w:tcW w:w="4252" w:type="dxa"/>
          </w:tcPr>
          <w:p w:rsidR="009E1C96" w:rsidRPr="00280662" w:rsidRDefault="009E1C96" w:rsidP="003272F8">
            <w:pPr>
              <w:pStyle w:val="3"/>
              <w:spacing w:before="0" w:after="0"/>
              <w:rPr>
                <w:b w:val="0"/>
                <w:bCs w:val="0"/>
                <w:sz w:val="24"/>
                <w:szCs w:val="24"/>
              </w:rPr>
            </w:pPr>
            <w:r w:rsidRPr="00280662">
              <w:rPr>
                <w:b w:val="0"/>
                <w:bCs w:val="0"/>
                <w:sz w:val="24"/>
                <w:szCs w:val="24"/>
              </w:rPr>
              <w:t>Название цифровых образовательных ресурсов</w:t>
            </w:r>
          </w:p>
        </w:tc>
        <w:tc>
          <w:tcPr>
            <w:tcW w:w="5208" w:type="dxa"/>
          </w:tcPr>
          <w:p w:rsidR="009E1C96" w:rsidRPr="00280662" w:rsidRDefault="009E1C96" w:rsidP="003272F8">
            <w:pPr>
              <w:pStyle w:val="3"/>
              <w:spacing w:before="0" w:after="0"/>
              <w:rPr>
                <w:b w:val="0"/>
                <w:bCs w:val="0"/>
                <w:sz w:val="24"/>
                <w:szCs w:val="24"/>
              </w:rPr>
            </w:pPr>
            <w:r w:rsidRPr="00280662">
              <w:rPr>
                <w:b w:val="0"/>
                <w:bCs w:val="0"/>
                <w:sz w:val="24"/>
                <w:szCs w:val="24"/>
              </w:rPr>
              <w:t>Учебный предмет</w:t>
            </w:r>
          </w:p>
        </w:tc>
      </w:tr>
      <w:tr w:rsidR="009E1C96" w:rsidRPr="00280662" w:rsidTr="000E54C2">
        <w:tc>
          <w:tcPr>
            <w:tcW w:w="817" w:type="dxa"/>
          </w:tcPr>
          <w:p w:rsidR="009E1C96" w:rsidRPr="00280662" w:rsidRDefault="009E1C96" w:rsidP="003272F8">
            <w:pPr>
              <w:pStyle w:val="3"/>
              <w:spacing w:before="0" w:after="0"/>
              <w:jc w:val="left"/>
              <w:rPr>
                <w:b w:val="0"/>
                <w:bCs w:val="0"/>
                <w:sz w:val="24"/>
                <w:szCs w:val="24"/>
              </w:rPr>
            </w:pPr>
            <w:r w:rsidRPr="00280662">
              <w:rPr>
                <w:b w:val="0"/>
                <w:bCs w:val="0"/>
                <w:sz w:val="24"/>
                <w:szCs w:val="24"/>
              </w:rPr>
              <w:t>1.</w:t>
            </w:r>
          </w:p>
        </w:tc>
        <w:tc>
          <w:tcPr>
            <w:tcW w:w="4252" w:type="dxa"/>
          </w:tcPr>
          <w:p w:rsidR="009E1C96" w:rsidRPr="00280662" w:rsidRDefault="00433285" w:rsidP="003272F8">
            <w:pPr>
              <w:pStyle w:val="3"/>
              <w:spacing w:before="0" w:after="0"/>
              <w:jc w:val="left"/>
              <w:rPr>
                <w:b w:val="0"/>
                <w:bCs w:val="0"/>
                <w:sz w:val="24"/>
                <w:szCs w:val="24"/>
              </w:rPr>
            </w:pPr>
            <w:r w:rsidRPr="00280662">
              <w:rPr>
                <w:b w:val="0"/>
                <w:bCs w:val="0"/>
                <w:sz w:val="24"/>
                <w:szCs w:val="24"/>
              </w:rPr>
              <w:t>Кирилл и Ме</w:t>
            </w:r>
            <w:r w:rsidR="009E1C96" w:rsidRPr="00280662">
              <w:rPr>
                <w:b w:val="0"/>
                <w:bCs w:val="0"/>
                <w:sz w:val="24"/>
                <w:szCs w:val="24"/>
              </w:rPr>
              <w:t>фодий</w:t>
            </w:r>
          </w:p>
        </w:tc>
        <w:tc>
          <w:tcPr>
            <w:tcW w:w="5208" w:type="dxa"/>
          </w:tcPr>
          <w:p w:rsidR="009E1C96" w:rsidRPr="00280662" w:rsidRDefault="009E1C96" w:rsidP="003272F8">
            <w:pPr>
              <w:pStyle w:val="3"/>
              <w:spacing w:before="0" w:after="0"/>
              <w:jc w:val="left"/>
              <w:rPr>
                <w:b w:val="0"/>
                <w:bCs w:val="0"/>
                <w:sz w:val="24"/>
                <w:szCs w:val="24"/>
              </w:rPr>
            </w:pPr>
            <w:r w:rsidRPr="00280662">
              <w:rPr>
                <w:b w:val="0"/>
                <w:bCs w:val="0"/>
                <w:sz w:val="24"/>
                <w:szCs w:val="24"/>
              </w:rPr>
              <w:t>Русский язык, математика, окружающий мир</w:t>
            </w:r>
          </w:p>
        </w:tc>
      </w:tr>
      <w:tr w:rsidR="009E1C96" w:rsidRPr="00280662" w:rsidTr="000E54C2">
        <w:tc>
          <w:tcPr>
            <w:tcW w:w="817" w:type="dxa"/>
          </w:tcPr>
          <w:p w:rsidR="009E1C96" w:rsidRPr="00280662" w:rsidRDefault="009E1C96" w:rsidP="003272F8">
            <w:pPr>
              <w:pStyle w:val="3"/>
              <w:spacing w:before="0" w:after="0"/>
              <w:jc w:val="left"/>
              <w:rPr>
                <w:b w:val="0"/>
                <w:bCs w:val="0"/>
                <w:sz w:val="24"/>
                <w:szCs w:val="24"/>
              </w:rPr>
            </w:pPr>
            <w:r w:rsidRPr="00280662">
              <w:rPr>
                <w:b w:val="0"/>
                <w:bCs w:val="0"/>
                <w:sz w:val="24"/>
                <w:szCs w:val="24"/>
              </w:rPr>
              <w:t>2.</w:t>
            </w:r>
          </w:p>
        </w:tc>
        <w:tc>
          <w:tcPr>
            <w:tcW w:w="4252" w:type="dxa"/>
          </w:tcPr>
          <w:p w:rsidR="009E1C96" w:rsidRPr="00280662" w:rsidRDefault="009E1C96" w:rsidP="003272F8">
            <w:pPr>
              <w:pStyle w:val="3"/>
              <w:spacing w:before="0" w:after="0"/>
              <w:jc w:val="left"/>
              <w:rPr>
                <w:b w:val="0"/>
                <w:bCs w:val="0"/>
                <w:sz w:val="24"/>
                <w:szCs w:val="24"/>
              </w:rPr>
            </w:pPr>
            <w:r w:rsidRPr="00280662">
              <w:rPr>
                <w:b w:val="0"/>
                <w:bCs w:val="0"/>
                <w:sz w:val="24"/>
                <w:szCs w:val="24"/>
              </w:rPr>
              <w:t>Электронные приложения к учебникам</w:t>
            </w:r>
          </w:p>
        </w:tc>
        <w:tc>
          <w:tcPr>
            <w:tcW w:w="5208" w:type="dxa"/>
          </w:tcPr>
          <w:p w:rsidR="009E1C96" w:rsidRPr="00280662" w:rsidRDefault="009E1C96" w:rsidP="003272F8">
            <w:pPr>
              <w:pStyle w:val="3"/>
              <w:spacing w:before="0" w:after="0"/>
              <w:jc w:val="left"/>
              <w:rPr>
                <w:sz w:val="24"/>
                <w:szCs w:val="24"/>
              </w:rPr>
            </w:pPr>
            <w:r w:rsidRPr="00280662">
              <w:rPr>
                <w:b w:val="0"/>
                <w:bCs w:val="0"/>
                <w:sz w:val="24"/>
                <w:szCs w:val="24"/>
              </w:rPr>
              <w:t>Русский язык, литературное чтение, математика, окружающий мир, технология, изобразительное искусство, обучение грамоте, информатика, музыка, английский язык.</w:t>
            </w:r>
          </w:p>
        </w:tc>
      </w:tr>
    </w:tbl>
    <w:p w:rsidR="009E1C96" w:rsidRPr="00280662" w:rsidRDefault="009E1C96" w:rsidP="001C2444">
      <w:pPr>
        <w:ind w:firstLine="709"/>
        <w:jc w:val="both"/>
        <w:rPr>
          <w:b/>
          <w:bCs/>
          <w:i/>
          <w:iCs/>
        </w:rPr>
      </w:pPr>
    </w:p>
    <w:p w:rsidR="009E1C96" w:rsidRPr="00280662" w:rsidRDefault="009E1C96" w:rsidP="001C2444">
      <w:pPr>
        <w:ind w:firstLine="709"/>
        <w:jc w:val="both"/>
      </w:pPr>
      <w:r w:rsidRPr="00280662">
        <w:rPr>
          <w:b/>
          <w:bCs/>
          <w:i/>
          <w:iCs/>
        </w:rPr>
        <w:lastRenderedPageBreak/>
        <w:t>Учебно-методическое и информационное обеспечение</w:t>
      </w:r>
      <w:r w:rsidRPr="00280662">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bookmarkEnd w:id="219"/>
      <w:bookmarkEnd w:id="220"/>
    </w:p>
    <w:p w:rsidR="009E1C96" w:rsidRPr="00280662" w:rsidRDefault="009E1C96" w:rsidP="001C2444">
      <w:pPr>
        <w:rPr>
          <w:b/>
          <w:bCs/>
        </w:rPr>
      </w:pPr>
      <w:r w:rsidRPr="00280662">
        <w:rPr>
          <w:b/>
          <w:bCs/>
        </w:rPr>
        <w:t>Модель сетевого графика(дорожной карты) по формированию необходимой системы условий реализации основной образовательной программы</w:t>
      </w:r>
      <w:bookmarkEnd w:id="221"/>
      <w:bookmarkEnd w:id="222"/>
      <w:bookmarkEnd w:id="223"/>
    </w:p>
    <w:p w:rsidR="009E1C96" w:rsidRPr="00280662" w:rsidRDefault="009E1C96" w:rsidP="001C2444">
      <w:pPr>
        <w:rPr>
          <w:b/>
          <w:bCs/>
        </w:rPr>
      </w:pPr>
    </w:p>
    <w:tbl>
      <w:tblPr>
        <w:tblW w:w="0" w:type="auto"/>
        <w:tblInd w:w="2" w:type="dxa"/>
        <w:tblLayout w:type="fixed"/>
        <w:tblCellMar>
          <w:left w:w="0" w:type="dxa"/>
          <w:right w:w="0" w:type="dxa"/>
        </w:tblCellMar>
        <w:tblLook w:val="0000" w:firstRow="0" w:lastRow="0" w:firstColumn="0" w:lastColumn="0" w:noHBand="0" w:noVBand="0"/>
      </w:tblPr>
      <w:tblGrid>
        <w:gridCol w:w="2127"/>
        <w:gridCol w:w="6237"/>
        <w:gridCol w:w="1701"/>
      </w:tblGrid>
      <w:tr w:rsidR="009E1C96" w:rsidRPr="00280662">
        <w:trPr>
          <w:trHeight w:val="500"/>
          <w:tblHeader/>
        </w:trPr>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rPr>
              <w:t>Направление мероприятий</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1C2444">
            <w:pPr>
              <w:pStyle w:val="a6"/>
              <w:spacing w:line="240" w:lineRule="auto"/>
              <w:rPr>
                <w:rFonts w:ascii="Times New Roman" w:hAnsi="Times New Roman"/>
                <w:b/>
                <w:bCs/>
              </w:rPr>
            </w:pPr>
            <w:r w:rsidRPr="00280662">
              <w:rPr>
                <w:rFonts w:ascii="Times New Roman" w:hAnsi="Times New Roman"/>
                <w:b/>
                <w:bCs/>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rPr>
              <w:t>Сроки реализации</w:t>
            </w:r>
          </w:p>
        </w:tc>
      </w:tr>
      <w:tr w:rsidR="009E1C96" w:rsidRPr="00280662">
        <w:trPr>
          <w:trHeight w:val="945"/>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w:t>
            </w:r>
            <w:r w:rsidRPr="00280662">
              <w:rPr>
                <w:rFonts w:ascii="Times New Roman" w:hAnsi="Times New Roman"/>
                <w:color w:val="auto"/>
                <w:sz w:val="24"/>
                <w:szCs w:val="24"/>
              </w:rPr>
              <w:t> </w:t>
            </w:r>
            <w:r w:rsidRPr="00280662">
              <w:rPr>
                <w:rFonts w:ascii="Times New Roman" w:hAnsi="Times New Roman"/>
                <w:color w:val="auto"/>
                <w:sz w:val="24"/>
                <w:szCs w:val="24"/>
              </w:rPr>
              <w:t>Нормативное обеспечение введения ФГОС НОО</w:t>
            </w:r>
          </w:p>
        </w:tc>
        <w:tc>
          <w:tcPr>
            <w:tcW w:w="6237" w:type="dxa"/>
            <w:tcBorders>
              <w:top w:val="single" w:sz="4" w:space="0" w:color="000000"/>
              <w:left w:val="single" w:sz="4" w:space="0" w:color="000000"/>
              <w:bottom w:val="single" w:sz="4" w:space="0" w:color="7F7F7F"/>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1.</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Наличие решения педагогического совета</w:t>
            </w:r>
            <w:r w:rsidRPr="00280662">
              <w:rPr>
                <w:rFonts w:ascii="Times New Roman" w:hAnsi="Times New Roman"/>
                <w:color w:val="auto"/>
                <w:spacing w:val="2"/>
                <w:sz w:val="24"/>
                <w:szCs w:val="24"/>
              </w:rPr>
              <w:t xml:space="preserve"> о введении в образо</w:t>
            </w:r>
            <w:r w:rsidRPr="00280662">
              <w:rPr>
                <w:rFonts w:ascii="Times New Roman" w:hAnsi="Times New Roman"/>
                <w:color w:val="auto"/>
                <w:sz w:val="24"/>
                <w:szCs w:val="24"/>
              </w:rPr>
              <w:t xml:space="preserve">вательной организации ФГОС НОО </w:t>
            </w:r>
          </w:p>
        </w:tc>
        <w:tc>
          <w:tcPr>
            <w:tcW w:w="1701" w:type="dxa"/>
            <w:tcBorders>
              <w:top w:val="single" w:sz="4" w:space="0" w:color="000000"/>
              <w:left w:val="single" w:sz="4" w:space="0" w:color="000000"/>
              <w:bottom w:val="single" w:sz="4" w:space="0" w:color="7F7F7F"/>
              <w:right w:val="single" w:sz="4" w:space="0" w:color="000000"/>
            </w:tcBorders>
            <w:tcMar>
              <w:top w:w="68" w:type="dxa"/>
              <w:left w:w="85" w:type="dxa"/>
              <w:bottom w:w="85" w:type="dxa"/>
              <w:right w:w="85" w:type="dxa"/>
            </w:tcMar>
          </w:tcPr>
          <w:p w:rsidR="009E1C96" w:rsidRPr="00280662" w:rsidRDefault="009E1E0C"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2012</w:t>
            </w:r>
            <w:r w:rsidR="009E1C96" w:rsidRPr="00280662">
              <w:rPr>
                <w:rFonts w:ascii="Times New Roman" w:hAnsi="Times New Roman" w:cs="Times New Roman"/>
                <w:color w:val="auto"/>
                <w:lang w:val="ru-RU"/>
              </w:rPr>
              <w:t>г.</w:t>
            </w:r>
          </w:p>
        </w:tc>
      </w:tr>
      <w:tr w:rsidR="009E1C96" w:rsidRPr="00280662">
        <w:trPr>
          <w:trHeight w:val="270"/>
        </w:trPr>
        <w:tc>
          <w:tcPr>
            <w:tcW w:w="2127"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p>
        </w:tc>
        <w:tc>
          <w:tcPr>
            <w:tcW w:w="6237" w:type="dxa"/>
            <w:tcBorders>
              <w:top w:val="single" w:sz="4" w:space="0" w:color="7F7F7F"/>
              <w:left w:val="single" w:sz="4" w:space="0" w:color="000000"/>
              <w:bottom w:val="single" w:sz="4" w:space="0" w:color="7F7F7F"/>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pacing w:val="-2"/>
                <w:sz w:val="24"/>
                <w:szCs w:val="24"/>
              </w:rPr>
            </w:pPr>
            <w:r w:rsidRPr="00280662">
              <w:rPr>
                <w:rFonts w:ascii="Times New Roman" w:hAnsi="Times New Roman"/>
                <w:color w:val="auto"/>
                <w:spacing w:val="-2"/>
                <w:sz w:val="24"/>
                <w:szCs w:val="24"/>
              </w:rPr>
              <w:t>2.Внесение изменений и дополнений в Устав образовательного учреждения</w:t>
            </w:r>
          </w:p>
        </w:tc>
        <w:tc>
          <w:tcPr>
            <w:tcW w:w="1701" w:type="dxa"/>
            <w:tcBorders>
              <w:top w:val="single" w:sz="4" w:space="0" w:color="7F7F7F"/>
              <w:left w:val="single" w:sz="4" w:space="0" w:color="000000"/>
              <w:bottom w:val="single" w:sz="4" w:space="0" w:color="7F7F7F"/>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rPr>
                <w:rFonts w:ascii="Times New Roman" w:hAnsi="Times New Roman" w:cs="Times New Roman"/>
                <w:color w:val="auto"/>
                <w:lang w:val="ru-RU"/>
              </w:rPr>
            </w:pPr>
            <w:r w:rsidRPr="00280662">
              <w:rPr>
                <w:rFonts w:ascii="Times New Roman" w:hAnsi="Times New Roman" w:cs="Times New Roman"/>
                <w:color w:val="auto"/>
                <w:lang w:val="ru-RU"/>
              </w:rPr>
              <w:t>2015г.</w:t>
            </w:r>
          </w:p>
        </w:tc>
      </w:tr>
      <w:tr w:rsidR="009E1C96" w:rsidRPr="00280662">
        <w:trPr>
          <w:trHeight w:val="60"/>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7F7F7F"/>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3.Утверждение Основной образовательной программы на</w:t>
            </w:r>
            <w:r w:rsidRPr="00280662">
              <w:rPr>
                <w:rFonts w:ascii="Times New Roman" w:hAnsi="Times New Roman"/>
                <w:color w:val="auto"/>
                <w:spacing w:val="2"/>
                <w:sz w:val="24"/>
                <w:szCs w:val="24"/>
              </w:rPr>
              <w:t>чального общего образования</w:t>
            </w:r>
            <w:r w:rsidR="00280662" w:rsidRPr="00280662">
              <w:rPr>
                <w:rFonts w:ascii="Times New Roman" w:hAnsi="Times New Roman"/>
                <w:color w:val="auto"/>
                <w:sz w:val="24"/>
                <w:szCs w:val="24"/>
              </w:rPr>
              <w:t xml:space="preserve">  на период 2017-2021</w:t>
            </w:r>
            <w:r w:rsidRPr="00280662">
              <w:rPr>
                <w:rFonts w:ascii="Times New Roman" w:hAnsi="Times New Roman"/>
                <w:color w:val="auto"/>
                <w:sz w:val="24"/>
                <w:szCs w:val="24"/>
              </w:rPr>
              <w:t>годы</w:t>
            </w:r>
          </w:p>
        </w:tc>
        <w:tc>
          <w:tcPr>
            <w:tcW w:w="1701" w:type="dxa"/>
            <w:tcBorders>
              <w:top w:val="single" w:sz="4" w:space="0" w:color="7F7F7F"/>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w:t>
            </w:r>
            <w:r w:rsidR="009E1C96" w:rsidRPr="00280662">
              <w:rPr>
                <w:rFonts w:ascii="Times New Roman" w:hAnsi="Times New Roman" w:cs="Times New Roman"/>
                <w:color w:val="auto"/>
                <w:lang w:val="ru-RU"/>
              </w:rPr>
              <w:t>г.</w:t>
            </w:r>
          </w:p>
        </w:tc>
      </w:tr>
      <w:tr w:rsidR="009E1C96" w:rsidRPr="00280662">
        <w:trPr>
          <w:trHeight w:val="60"/>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pacing w:val="-2"/>
                <w:sz w:val="24"/>
                <w:szCs w:val="24"/>
              </w:rPr>
              <w:t xml:space="preserve"> Внесение изменений и дополнений в </w:t>
            </w:r>
            <w:r w:rsidRPr="00280662">
              <w:rPr>
                <w:rFonts w:ascii="Times New Roman" w:hAnsi="Times New Roman"/>
                <w:color w:val="auto"/>
                <w:sz w:val="24"/>
                <w:szCs w:val="24"/>
              </w:rPr>
              <w:t xml:space="preserve"> основную образовательную программу на</w:t>
            </w:r>
            <w:r w:rsidRPr="00280662">
              <w:rPr>
                <w:rFonts w:ascii="Times New Roman" w:hAnsi="Times New Roman"/>
                <w:color w:val="auto"/>
                <w:spacing w:val="2"/>
                <w:sz w:val="24"/>
                <w:szCs w:val="24"/>
              </w:rPr>
              <w:t xml:space="preserve">чального общего образования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Июнь-сентябрь 2017, 2018, 2019</w:t>
            </w:r>
            <w:r w:rsidR="009E1C96" w:rsidRPr="00280662">
              <w:rPr>
                <w:rFonts w:ascii="Times New Roman" w:hAnsi="Times New Roman" w:cs="Times New Roman"/>
                <w:color w:val="auto"/>
                <w:lang w:val="ru-RU"/>
              </w:rPr>
              <w:t>гг.</w:t>
            </w:r>
          </w:p>
        </w:tc>
      </w:tr>
      <w:tr w:rsidR="009E1C96" w:rsidRPr="00280662">
        <w:trPr>
          <w:trHeight w:val="787"/>
        </w:trPr>
        <w:tc>
          <w:tcPr>
            <w:tcW w:w="2127"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5.</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Обеспечение соответствия норматив</w:t>
            </w:r>
            <w:r w:rsidRPr="00280662">
              <w:rPr>
                <w:rFonts w:ascii="Times New Roman" w:hAnsi="Times New Roman"/>
                <w:color w:val="auto"/>
                <w:sz w:val="24"/>
                <w:szCs w:val="24"/>
              </w:rPr>
              <w:t>ной базы школы требованиям ФГОС НОО</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w:t>
            </w:r>
            <w:r w:rsidR="009E1C96" w:rsidRPr="00280662">
              <w:rPr>
                <w:rFonts w:ascii="Times New Roman" w:hAnsi="Times New Roman" w:cs="Times New Roman"/>
                <w:color w:val="auto"/>
                <w:lang w:val="ru-RU"/>
              </w:rPr>
              <w:t>гг.</w:t>
            </w:r>
          </w:p>
        </w:tc>
      </w:tr>
      <w:tr w:rsidR="009E1C96" w:rsidRPr="00280662">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6.</w:t>
            </w:r>
            <w:r w:rsidRPr="00280662">
              <w:rPr>
                <w:rFonts w:ascii="Times New Roman" w:hAnsi="Times New Roman"/>
                <w:color w:val="auto"/>
                <w:sz w:val="24"/>
                <w:szCs w:val="24"/>
              </w:rPr>
              <w:t> </w:t>
            </w:r>
            <w:r w:rsidRPr="00280662">
              <w:rPr>
                <w:rFonts w:ascii="Times New Roman" w:hAnsi="Times New Roman"/>
                <w:color w:val="auto"/>
                <w:sz w:val="24"/>
                <w:szCs w:val="24"/>
              </w:rPr>
              <w:t xml:space="preserve">Приведение должностных инструкций </w:t>
            </w:r>
            <w:r w:rsidRPr="00280662">
              <w:rPr>
                <w:rFonts w:ascii="Times New Roman" w:hAnsi="Times New Roman"/>
                <w:color w:val="auto"/>
                <w:spacing w:val="-2"/>
                <w:sz w:val="24"/>
                <w:szCs w:val="24"/>
              </w:rPr>
              <w:t xml:space="preserve">работников школы в соответствие с требованиями </w:t>
            </w:r>
            <w:r w:rsidRPr="00280662">
              <w:rPr>
                <w:rFonts w:ascii="Times New Roman" w:hAnsi="Times New Roman"/>
                <w:color w:val="auto"/>
                <w:sz w:val="24"/>
                <w:szCs w:val="24"/>
              </w:rPr>
              <w:t>ФГОС НОО</w:t>
            </w:r>
            <w:r w:rsidRPr="00280662">
              <w:rPr>
                <w:rFonts w:ascii="Times New Roman" w:hAnsi="Times New Roman"/>
                <w:color w:val="auto"/>
                <w:spacing w:val="-2"/>
                <w:sz w:val="24"/>
                <w:szCs w:val="24"/>
              </w:rPr>
              <w:t xml:space="preserve"> и тарифно­квалификационными</w:t>
            </w:r>
            <w:r w:rsidRPr="00280662">
              <w:rPr>
                <w:rFonts w:ascii="Times New Roman" w:hAnsi="Times New Roman"/>
                <w:color w:val="auto"/>
                <w:sz w:val="24"/>
                <w:szCs w:val="24"/>
              </w:rPr>
              <w:t xml:space="preserve"> характеристиками </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w:t>
            </w:r>
            <w:r w:rsidR="009E1C96" w:rsidRPr="00280662">
              <w:rPr>
                <w:rFonts w:ascii="Times New Roman" w:hAnsi="Times New Roman" w:cs="Times New Roman"/>
                <w:color w:val="auto"/>
                <w:lang w:val="ru-RU"/>
              </w:rPr>
              <w:t>г.</w:t>
            </w:r>
          </w:p>
        </w:tc>
      </w:tr>
      <w:tr w:rsidR="009E1C96" w:rsidRPr="00280662">
        <w:trPr>
          <w:trHeight w:val="494"/>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7.</w:t>
            </w:r>
            <w:r w:rsidRPr="00280662">
              <w:rPr>
                <w:rFonts w:ascii="Times New Roman" w:hAnsi="Times New Roman"/>
                <w:color w:val="auto"/>
                <w:sz w:val="24"/>
                <w:szCs w:val="24"/>
              </w:rPr>
              <w:t> </w:t>
            </w:r>
            <w:r w:rsidRPr="00280662">
              <w:rPr>
                <w:rFonts w:ascii="Times New Roman" w:hAnsi="Times New Roman"/>
                <w:color w:val="auto"/>
                <w:sz w:val="24"/>
                <w:szCs w:val="24"/>
              </w:rPr>
              <w:t>Разработка и утверждение плана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w:t>
            </w:r>
          </w:p>
        </w:tc>
      </w:tr>
      <w:tr w:rsidR="009E1C96" w:rsidRPr="00280662">
        <w:trPr>
          <w:trHeight w:val="688"/>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8.</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Определение списка учебников и учеб</w:t>
            </w:r>
            <w:r w:rsidRPr="00280662">
              <w:rPr>
                <w:rFonts w:ascii="Times New Roman" w:hAnsi="Times New Roman"/>
                <w:color w:val="auto"/>
                <w:spacing w:val="2"/>
                <w:sz w:val="24"/>
                <w:szCs w:val="24"/>
              </w:rPr>
              <w:t xml:space="preserve">ных пособий, используемых в образовательной деятельности в соответствии со </w:t>
            </w:r>
            <w:r w:rsidRPr="00280662">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ежегодно</w:t>
            </w:r>
          </w:p>
        </w:tc>
      </w:tr>
      <w:tr w:rsidR="009E1C96" w:rsidRPr="00280662">
        <w:trPr>
          <w:trHeight w:val="1260"/>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9.Утверждение :</w:t>
            </w:r>
          </w:p>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учебного плана;</w:t>
            </w:r>
          </w:p>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рабочих прграмм учебных предметов;</w:t>
            </w:r>
          </w:p>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программ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D14D7F"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ежегодно</w:t>
            </w:r>
          </w:p>
        </w:tc>
      </w:tr>
      <w:tr w:rsidR="009E1C96" w:rsidRPr="00280662">
        <w:trPr>
          <w:trHeight w:val="374"/>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10.Утверждение локальных актов</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w:t>
            </w:r>
          </w:p>
        </w:tc>
      </w:tr>
      <w:tr w:rsidR="009E1C96" w:rsidRPr="00280662">
        <w:trPr>
          <w:trHeight w:val="38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 xml:space="preserve">II. Финансовое обеспечение введения ФГОС </w:t>
            </w:r>
            <w:r w:rsidRPr="00280662">
              <w:rPr>
                <w:rFonts w:ascii="Times New Roman" w:hAnsi="Times New Roman"/>
                <w:color w:val="auto"/>
                <w:sz w:val="24"/>
                <w:szCs w:val="24"/>
              </w:rPr>
              <w:lastRenderedPageBreak/>
              <w:t>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lastRenderedPageBreak/>
              <w:t>1.</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Определение объема расходов, необ</w:t>
            </w:r>
            <w:r w:rsidRPr="00280662">
              <w:rPr>
                <w:rFonts w:ascii="Times New Roman" w:hAnsi="Times New Roman"/>
                <w:color w:val="auto"/>
                <w:sz w:val="24"/>
                <w:szCs w:val="24"/>
              </w:rPr>
              <w:t>ходимых для реализации ООП и достижения планируемых результатов, а также механизма их формирования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по утверждённым бюджетам</w:t>
            </w:r>
          </w:p>
        </w:tc>
      </w:tr>
      <w:tr w:rsidR="009E1C96" w:rsidRPr="00280662">
        <w:trPr>
          <w:trHeight w:val="1270"/>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2.Внесение изменений в  локальные акты</w:t>
            </w:r>
            <w:r w:rsidRPr="00280662">
              <w:rPr>
                <w:rFonts w:ascii="Times New Roman" w:hAnsi="Times New Roman"/>
                <w:color w:val="auto"/>
                <w:spacing w:val="2"/>
                <w:sz w:val="24"/>
                <w:szCs w:val="24"/>
              </w:rPr>
              <w:t xml:space="preserve">, регламентирующих </w:t>
            </w:r>
            <w:r w:rsidRPr="00280662">
              <w:rPr>
                <w:rFonts w:ascii="Times New Roman" w:hAnsi="Times New Roman"/>
                <w:color w:val="auto"/>
                <w:sz w:val="24"/>
                <w:szCs w:val="24"/>
              </w:rPr>
              <w:t xml:space="preserve">установление заработной платы работников образовательной организации, в том </w:t>
            </w:r>
            <w:r w:rsidRPr="00280662">
              <w:rPr>
                <w:rFonts w:ascii="Times New Roman" w:hAnsi="Times New Roman"/>
                <w:color w:val="auto"/>
                <w:spacing w:val="2"/>
                <w:sz w:val="24"/>
                <w:szCs w:val="24"/>
              </w:rPr>
              <w:t>числе стимулирующих надбавок и до</w:t>
            </w:r>
            <w:r w:rsidRPr="00280662">
              <w:rPr>
                <w:rFonts w:ascii="Times New Roman" w:hAnsi="Times New Roman"/>
                <w:color w:val="auto"/>
                <w:sz w:val="24"/>
                <w:szCs w:val="24"/>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w:t>
            </w:r>
            <w:r w:rsidR="009E1C96" w:rsidRPr="00280662">
              <w:rPr>
                <w:rFonts w:ascii="Times New Roman" w:hAnsi="Times New Roman" w:cs="Times New Roman"/>
                <w:color w:val="auto"/>
                <w:lang w:val="ru-RU"/>
              </w:rPr>
              <w:t>гг.</w:t>
            </w:r>
          </w:p>
        </w:tc>
      </w:tr>
      <w:tr w:rsidR="009E1C96" w:rsidRPr="00280662">
        <w:trPr>
          <w:trHeight w:val="1288"/>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3.</w:t>
            </w:r>
            <w:r w:rsidRPr="00280662">
              <w:rPr>
                <w:rFonts w:ascii="Times New Roman" w:hAnsi="Times New Roman"/>
                <w:color w:val="auto"/>
                <w:sz w:val="24"/>
                <w:szCs w:val="24"/>
              </w:rPr>
              <w:t> </w:t>
            </w:r>
            <w:r w:rsidRPr="00280662">
              <w:rPr>
                <w:rFonts w:ascii="Times New Roman" w:hAnsi="Times New Roman"/>
                <w:color w:val="auto"/>
                <w:sz w:val="24"/>
                <w:szCs w:val="24"/>
              </w:rPr>
              <w:t>Заключение дополнительных соглашений к трудовому договору с педагогическими работниками</w:t>
            </w:r>
          </w:p>
          <w:p w:rsidR="009E1C96" w:rsidRPr="00280662" w:rsidRDefault="009E1C96" w:rsidP="001C2444">
            <w:pPr>
              <w:pStyle w:val="a5"/>
              <w:spacing w:line="240" w:lineRule="auto"/>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w:t>
            </w:r>
            <w:r w:rsidR="009E1C96" w:rsidRPr="00280662">
              <w:rPr>
                <w:rFonts w:ascii="Times New Roman" w:hAnsi="Times New Roman" w:cs="Times New Roman"/>
                <w:color w:val="auto"/>
                <w:lang w:val="ru-RU"/>
              </w:rPr>
              <w:t>гг.</w:t>
            </w:r>
          </w:p>
        </w:tc>
      </w:tr>
      <w:tr w:rsidR="009E1C96" w:rsidRPr="00280662">
        <w:trPr>
          <w:trHeight w:val="1251"/>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III.</w:t>
            </w:r>
            <w:r w:rsidRPr="00280662">
              <w:rPr>
                <w:rFonts w:ascii="Times New Roman" w:hAnsi="Times New Roman"/>
                <w:color w:val="auto"/>
                <w:sz w:val="24"/>
                <w:szCs w:val="24"/>
              </w:rPr>
              <w:t> </w:t>
            </w:r>
            <w:r w:rsidRPr="00280662">
              <w:rPr>
                <w:rFonts w:ascii="Times New Roman" w:hAnsi="Times New Roman"/>
                <w:color w:val="auto"/>
                <w:sz w:val="24"/>
                <w:szCs w:val="24"/>
              </w:rPr>
              <w:t>Организационное обеспечение введения ФГОС НОО</w:t>
            </w: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tabs>
                <w:tab w:val="left" w:pos="4500"/>
                <w:tab w:val="left" w:pos="9180"/>
                <w:tab w:val="left" w:pos="9360"/>
              </w:tabs>
              <w:autoSpaceDE w:val="0"/>
              <w:autoSpaceDN w:val="0"/>
              <w:adjustRightInd w:val="0"/>
              <w:textAlignment w:val="center"/>
              <w:rPr>
                <w:rFonts w:eastAsia="MS Mincho"/>
              </w:rPr>
            </w:pPr>
            <w:r w:rsidRPr="00280662">
              <w:t>1.</w:t>
            </w:r>
            <w:r w:rsidRPr="00280662">
              <w:t> </w:t>
            </w:r>
            <w:r w:rsidRPr="00280662">
              <w:rPr>
                <w:rFonts w:eastAsia="MS Mincho"/>
              </w:rPr>
              <w:t xml:space="preserve"> Обеспечение координации взаимодействия участников образвательных отношенийпо </w:t>
            </w:r>
            <w:r w:rsidRPr="00280662">
              <w:rPr>
                <w:rFonts w:eastAsia="MS Mincho"/>
                <w:spacing w:val="2"/>
              </w:rPr>
              <w:t xml:space="preserve"> вопросам реализации</w:t>
            </w:r>
            <w:r w:rsidRPr="00280662">
              <w:rPr>
                <w:rFonts w:eastAsia="MS Mincho"/>
              </w:rPr>
              <w:t xml:space="preserve"> ФГОС НОО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2017-2021</w:t>
            </w:r>
            <w:r w:rsidR="009E1C96" w:rsidRPr="00280662">
              <w:rPr>
                <w:rFonts w:ascii="Times New Roman" w:hAnsi="Times New Roman" w:cs="Times New Roman"/>
                <w:color w:val="auto"/>
                <w:lang w:val="ru-RU"/>
              </w:rPr>
              <w:t>гг.</w:t>
            </w:r>
          </w:p>
        </w:tc>
      </w:tr>
      <w:tr w:rsidR="009E1C96" w:rsidRPr="00280662">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Определение  модели  организации образовательного процесса, обеспечивающая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w:t>
            </w:r>
            <w:r w:rsidR="009E1C96" w:rsidRPr="00280662">
              <w:rPr>
                <w:rFonts w:ascii="Times New Roman" w:hAnsi="Times New Roman" w:cs="Times New Roman"/>
                <w:color w:val="auto"/>
                <w:lang w:val="ru-RU"/>
              </w:rPr>
              <w:t>гг.</w:t>
            </w:r>
          </w:p>
        </w:tc>
      </w:tr>
      <w:tr w:rsidR="009E1C96" w:rsidRPr="00280662">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анварь, май 2017</w:t>
            </w:r>
            <w:r w:rsidR="009E1C96" w:rsidRPr="00280662">
              <w:rPr>
                <w:rFonts w:ascii="Times New Roman" w:hAnsi="Times New Roman" w:cs="Times New Roman"/>
                <w:color w:val="auto"/>
                <w:lang w:val="ru-RU"/>
              </w:rPr>
              <w:t>-2018гг.</w:t>
            </w:r>
          </w:p>
        </w:tc>
      </w:tr>
      <w:tr w:rsidR="009E1C96" w:rsidRPr="00280662">
        <w:trPr>
          <w:trHeight w:val="1407"/>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z w:val="24"/>
                <w:szCs w:val="24"/>
              </w:rPr>
              <w:t> </w:t>
            </w:r>
            <w:r w:rsidRPr="00280662">
              <w:rPr>
                <w:rFonts w:ascii="Times New Roman" w:hAnsi="Times New Roman"/>
                <w:color w:val="auto"/>
                <w:sz w:val="24"/>
                <w:szCs w:val="24"/>
              </w:rPr>
              <w:t>Привлечение органов государственно­общественного управления Школы к  реализации основной образовательной программы начального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494"/>
        </w:trPr>
        <w:tc>
          <w:tcPr>
            <w:tcW w:w="2127"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IV.</w:t>
            </w:r>
            <w:r w:rsidRPr="00280662">
              <w:rPr>
                <w:rFonts w:ascii="Times New Roman" w:hAnsi="Times New Roman"/>
                <w:color w:val="auto"/>
                <w:sz w:val="24"/>
                <w:szCs w:val="24"/>
              </w:rPr>
              <w:t> </w:t>
            </w:r>
            <w:r w:rsidRPr="00280662">
              <w:rPr>
                <w:rFonts w:ascii="Times New Roman" w:hAnsi="Times New Roman"/>
                <w:color w:val="auto"/>
                <w:sz w:val="24"/>
                <w:szCs w:val="24"/>
              </w:rPr>
              <w:t>Кадровое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Анализ кадрового обеспечения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 август</w:t>
            </w:r>
          </w:p>
        </w:tc>
      </w:tr>
      <w:tr w:rsidR="009E1C96" w:rsidRPr="00280662">
        <w:trPr>
          <w:trHeight w:val="1299"/>
        </w:trPr>
        <w:tc>
          <w:tcPr>
            <w:tcW w:w="2127" w:type="dxa"/>
            <w:vMerge/>
            <w:tcBorders>
              <w:left w:val="single" w:sz="4" w:space="0" w:color="000000"/>
              <w:bottom w:val="nil"/>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2.Внесение коррек</w:t>
            </w:r>
            <w:r w:rsidR="008754D9" w:rsidRPr="00280662">
              <w:rPr>
                <w:rFonts w:ascii="Times New Roman" w:hAnsi="Times New Roman"/>
                <w:color w:val="auto"/>
                <w:spacing w:val="2"/>
                <w:sz w:val="24"/>
                <w:szCs w:val="24"/>
              </w:rPr>
              <w:t>т</w:t>
            </w:r>
            <w:r w:rsidRPr="00280662">
              <w:rPr>
                <w:rFonts w:ascii="Times New Roman" w:hAnsi="Times New Roman"/>
                <w:color w:val="auto"/>
                <w:spacing w:val="2"/>
                <w:sz w:val="24"/>
                <w:szCs w:val="24"/>
              </w:rPr>
              <w:t>ировки в план­</w:t>
            </w:r>
            <w:r w:rsidRPr="00280662">
              <w:rPr>
                <w:rFonts w:ascii="Times New Roman" w:hAnsi="Times New Roman"/>
                <w:color w:val="auto"/>
                <w:spacing w:val="-2"/>
                <w:sz w:val="24"/>
                <w:szCs w:val="24"/>
              </w:rPr>
              <w:t>график повышения квалификации педа</w:t>
            </w:r>
            <w:r w:rsidRPr="00280662">
              <w:rPr>
                <w:rFonts w:ascii="Times New Roman" w:hAnsi="Times New Roman"/>
                <w:color w:val="auto"/>
                <w:spacing w:val="2"/>
                <w:sz w:val="24"/>
                <w:szCs w:val="24"/>
              </w:rPr>
              <w:t xml:space="preserve">гогических и руководящих работников </w:t>
            </w:r>
          </w:p>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Школы в связи реализацией</w:t>
            </w:r>
            <w:r w:rsidRPr="00280662">
              <w:rPr>
                <w:rFonts w:ascii="Times New Roman" w:hAnsi="Times New Roman"/>
                <w:color w:val="auto"/>
                <w:sz w:val="24"/>
                <w:szCs w:val="24"/>
              </w:rPr>
              <w:t xml:space="preserve">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ежегодно</w:t>
            </w:r>
          </w:p>
        </w:tc>
      </w:tr>
      <w:tr w:rsidR="009E1C96" w:rsidRPr="00280662">
        <w:trPr>
          <w:trHeight w:val="980"/>
        </w:trPr>
        <w:tc>
          <w:tcPr>
            <w:tcW w:w="2127" w:type="dxa"/>
            <w:vMerge/>
            <w:tcBorders>
              <w:left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Разработка  плана методической работы  с ориентацией на проблемы  реализации </w:t>
            </w:r>
            <w:r w:rsidRPr="00280662">
              <w:rPr>
                <w:rFonts w:ascii="Times New Roman" w:hAnsi="Times New Roman"/>
                <w:color w:val="auto"/>
                <w:sz w:val="24"/>
                <w:szCs w:val="24"/>
              </w:rPr>
              <w:t>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30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754D9"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w:t>
            </w:r>
            <w:r w:rsidRPr="00280662">
              <w:rPr>
                <w:rFonts w:ascii="Times New Roman" w:hAnsi="Times New Roman"/>
                <w:color w:val="auto"/>
                <w:sz w:val="24"/>
                <w:szCs w:val="24"/>
              </w:rPr>
              <w:t> </w:t>
            </w:r>
            <w:r w:rsidRPr="00280662">
              <w:rPr>
                <w:rFonts w:ascii="Times New Roman" w:hAnsi="Times New Roman"/>
                <w:color w:val="auto"/>
                <w:sz w:val="24"/>
                <w:szCs w:val="24"/>
              </w:rPr>
              <w:t>Информацион</w:t>
            </w:r>
          </w:p>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ное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 xml:space="preserve">Размещение на сайте Школы  информационных материалов о </w:t>
            </w:r>
            <w:r w:rsidRPr="00280662">
              <w:rPr>
                <w:rFonts w:ascii="Times New Roman" w:hAnsi="Times New Roman"/>
                <w:color w:val="auto"/>
                <w:spacing w:val="-2"/>
                <w:sz w:val="24"/>
                <w:szCs w:val="24"/>
              </w:rPr>
              <w:t xml:space="preserve">реализации  </w:t>
            </w:r>
            <w:r w:rsidRPr="00280662">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2.</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Широкое информирование родитель</w:t>
            </w:r>
            <w:r w:rsidRPr="00280662">
              <w:rPr>
                <w:rFonts w:ascii="Times New Roman" w:hAnsi="Times New Roman"/>
                <w:color w:val="auto"/>
                <w:spacing w:val="-2"/>
                <w:sz w:val="24"/>
                <w:szCs w:val="24"/>
              </w:rPr>
              <w:t xml:space="preserve">ской общественности о </w:t>
            </w:r>
            <w:r w:rsidRPr="00280662">
              <w:rPr>
                <w:rFonts w:ascii="Times New Roman" w:hAnsi="Times New Roman"/>
                <w:color w:val="auto"/>
                <w:sz w:val="24"/>
                <w:szCs w:val="24"/>
              </w:rPr>
              <w:t xml:space="preserve">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Организация изучения общественно</w:t>
            </w:r>
            <w:r w:rsidRPr="00280662">
              <w:rPr>
                <w:rFonts w:ascii="Times New Roman" w:hAnsi="Times New Roman"/>
                <w:color w:val="auto"/>
                <w:sz w:val="24"/>
                <w:szCs w:val="24"/>
              </w:rPr>
              <w:t xml:space="preserve">го мнения по </w:t>
            </w:r>
            <w:r w:rsidRPr="00280662">
              <w:rPr>
                <w:rFonts w:ascii="Times New Roman" w:hAnsi="Times New Roman"/>
                <w:color w:val="auto"/>
                <w:sz w:val="24"/>
                <w:szCs w:val="24"/>
              </w:rPr>
              <w:lastRenderedPageBreak/>
              <w:t>вопросам  реализации ФГОС НОО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lastRenderedPageBreak/>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lastRenderedPageBreak/>
              <w:t>4-х лет</w:t>
            </w:r>
          </w:p>
        </w:tc>
      </w:tr>
      <w:tr w:rsidR="009E1C96" w:rsidRPr="00280662">
        <w:trPr>
          <w:trHeight w:val="684"/>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4"/>
                <w:sz w:val="24"/>
                <w:szCs w:val="24"/>
              </w:rPr>
              <w:t>4.</w:t>
            </w:r>
            <w:r w:rsidRPr="00280662">
              <w:rPr>
                <w:rFonts w:ascii="Times New Roman" w:hAnsi="Times New Roman"/>
                <w:color w:val="auto"/>
                <w:spacing w:val="-4"/>
                <w:sz w:val="24"/>
                <w:szCs w:val="24"/>
              </w:rPr>
              <w:t> </w:t>
            </w:r>
            <w:r w:rsidRPr="00280662">
              <w:rPr>
                <w:rFonts w:ascii="Times New Roman" w:hAnsi="Times New Roman"/>
                <w:color w:val="auto"/>
                <w:spacing w:val="-4"/>
                <w:sz w:val="24"/>
                <w:szCs w:val="24"/>
              </w:rPr>
              <w:t xml:space="preserve">Обеспечение публичной отчетности </w:t>
            </w:r>
            <w:r w:rsidRPr="00280662">
              <w:rPr>
                <w:rFonts w:ascii="Times New Roman" w:hAnsi="Times New Roman"/>
                <w:color w:val="auto"/>
                <w:sz w:val="24"/>
                <w:szCs w:val="24"/>
              </w:rPr>
              <w:t xml:space="preserve">Школы </w:t>
            </w:r>
            <w:r w:rsidRPr="00280662">
              <w:rPr>
                <w:rFonts w:ascii="Times New Roman" w:hAnsi="Times New Roman"/>
                <w:color w:val="auto"/>
                <w:spacing w:val="-2"/>
                <w:sz w:val="24"/>
                <w:szCs w:val="24"/>
              </w:rPr>
              <w:t>о ходе и результатах  реализации 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 2017-2021</w:t>
            </w:r>
            <w:r w:rsidR="009E1C96" w:rsidRPr="00280662">
              <w:rPr>
                <w:rFonts w:ascii="Times New Roman" w:hAnsi="Times New Roman" w:cs="Times New Roman"/>
                <w:color w:val="auto"/>
                <w:lang w:val="ru-RU"/>
              </w:rPr>
              <w:t>гг.</w:t>
            </w:r>
          </w:p>
        </w:tc>
      </w:tr>
      <w:tr w:rsidR="009E1C96" w:rsidRPr="00280662">
        <w:trPr>
          <w:trHeight w:val="30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VI.</w:t>
            </w:r>
            <w:r w:rsidRPr="00280662">
              <w:rPr>
                <w:rFonts w:ascii="Times New Roman" w:hAnsi="Times New Roman"/>
                <w:color w:val="auto"/>
                <w:sz w:val="24"/>
                <w:szCs w:val="24"/>
              </w:rPr>
              <w:t> </w:t>
            </w:r>
            <w:r w:rsidRPr="00280662">
              <w:rPr>
                <w:rFonts w:ascii="Times New Roman" w:hAnsi="Times New Roman"/>
                <w:color w:val="auto"/>
                <w:sz w:val="24"/>
                <w:szCs w:val="24"/>
              </w:rPr>
              <w:t>Материально­техническое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 xml:space="preserve">Анализ материально­технического обеспечения  реализации ФГОС НОО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 август 2017-2021</w:t>
            </w:r>
            <w:r w:rsidR="009E1C96" w:rsidRPr="00280662">
              <w:rPr>
                <w:rFonts w:ascii="Times New Roman" w:hAnsi="Times New Roman" w:cs="Times New Roman"/>
                <w:color w:val="auto"/>
                <w:lang w:val="ru-RU"/>
              </w:rPr>
              <w:t>гг.</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материаль</w:t>
            </w:r>
            <w:r w:rsidRPr="00280662">
              <w:rPr>
                <w:rFonts w:ascii="Times New Roman" w:hAnsi="Times New Roman"/>
                <w:color w:val="auto"/>
                <w:spacing w:val="2"/>
                <w:sz w:val="24"/>
                <w:szCs w:val="24"/>
              </w:rPr>
              <w:t xml:space="preserve">но­технической базы </w:t>
            </w:r>
            <w:r w:rsidRPr="00280662">
              <w:rPr>
                <w:rFonts w:ascii="Times New Roman" w:hAnsi="Times New Roman"/>
                <w:color w:val="auto"/>
                <w:sz w:val="24"/>
                <w:szCs w:val="24"/>
              </w:rPr>
              <w:t xml:space="preserve"> Школы </w:t>
            </w:r>
            <w:r w:rsidRPr="00280662">
              <w:rPr>
                <w:rFonts w:ascii="Times New Roman" w:hAnsi="Times New Roman"/>
                <w:color w:val="auto"/>
                <w:spacing w:val="2"/>
                <w:sz w:val="24"/>
                <w:szCs w:val="24"/>
              </w:rPr>
              <w:t xml:space="preserve">требованиям </w:t>
            </w:r>
            <w:r w:rsidRPr="00280662">
              <w:rPr>
                <w:rFonts w:ascii="Times New Roman" w:hAnsi="Times New Roman"/>
                <w:color w:val="auto"/>
                <w:sz w:val="24"/>
                <w:szCs w:val="24"/>
              </w:rPr>
              <w:t>ФГОС</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2017-2021</w:t>
            </w:r>
            <w:r w:rsidR="009E1C96" w:rsidRPr="00280662">
              <w:rPr>
                <w:rFonts w:ascii="Times New Roman" w:hAnsi="Times New Roman" w:cs="Times New Roman"/>
                <w:color w:val="auto"/>
                <w:lang w:val="ru-RU"/>
              </w:rPr>
              <w:t>гг.</w:t>
            </w:r>
          </w:p>
        </w:tc>
      </w:tr>
      <w:tr w:rsidR="009E1C96" w:rsidRPr="00280662">
        <w:trPr>
          <w:trHeight w:val="694"/>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3.</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санитарно­гигиенических условий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888"/>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694"/>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5.</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информационно­образовательной среды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6.</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2017-2021</w:t>
            </w:r>
            <w:r w:rsidR="009E1C96" w:rsidRPr="00280662">
              <w:rPr>
                <w:rFonts w:ascii="Times New Roman" w:hAnsi="Times New Roman" w:cs="Times New Roman"/>
                <w:color w:val="auto"/>
                <w:lang w:val="ru-RU"/>
              </w:rPr>
              <w:t>гг.</w:t>
            </w:r>
          </w:p>
        </w:tc>
      </w:tr>
      <w:tr w:rsidR="009E1C96" w:rsidRPr="00280662">
        <w:trPr>
          <w:trHeight w:val="888"/>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7.</w:t>
            </w:r>
            <w:r w:rsidRPr="00280662">
              <w:rPr>
                <w:rFonts w:ascii="Times New Roman" w:hAnsi="Times New Roman"/>
                <w:color w:val="auto"/>
                <w:sz w:val="24"/>
                <w:szCs w:val="24"/>
              </w:rPr>
              <w:t> </w:t>
            </w:r>
            <w:r w:rsidRPr="00280662">
              <w:rPr>
                <w:rFonts w:ascii="Times New Roman" w:hAnsi="Times New Roman"/>
                <w:color w:val="auto"/>
                <w:sz w:val="24"/>
                <w:szCs w:val="24"/>
              </w:rPr>
              <w:t>Наличие доступа Школы к электронным образовательным ресурсам (ЭОР), размещенным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8.</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bl>
    <w:p w:rsidR="009E1C96" w:rsidRPr="00280662" w:rsidRDefault="009E1C96" w:rsidP="001C2444">
      <w:pPr>
        <w:jc w:val="both"/>
      </w:pPr>
    </w:p>
    <w:p w:rsidR="009E1C96" w:rsidRPr="00280662" w:rsidRDefault="009E1C96" w:rsidP="001C2444">
      <w:pPr>
        <w:jc w:val="center"/>
        <w:rPr>
          <w:b/>
          <w:bCs/>
        </w:rPr>
      </w:pPr>
    </w:p>
    <w:p w:rsidR="009E1C96" w:rsidRPr="00280662" w:rsidRDefault="009E1C96" w:rsidP="001C2444">
      <w:pPr>
        <w:jc w:val="center"/>
        <w:rPr>
          <w:b/>
          <w:bCs/>
        </w:rPr>
      </w:pPr>
    </w:p>
    <w:p w:rsidR="009E1C96" w:rsidRPr="00280662" w:rsidRDefault="009E1C96" w:rsidP="001C2444">
      <w:pPr>
        <w:jc w:val="center"/>
        <w:rPr>
          <w:b/>
          <w:bCs/>
        </w:rPr>
      </w:pPr>
      <w:r w:rsidRPr="00280662">
        <w:rPr>
          <w:b/>
          <w:bCs/>
        </w:rPr>
        <w:t>Показатели реализации ООП НОО</w:t>
      </w:r>
    </w:p>
    <w:p w:rsidR="009E1C96" w:rsidRPr="00280662" w:rsidRDefault="009E1C96" w:rsidP="001C2444">
      <w:r w:rsidRPr="00280662">
        <w:t>1.Сохранение физического и психического здоровья учащихся, осваивающих программу начального общего образования.</w:t>
      </w:r>
    </w:p>
    <w:p w:rsidR="009E1C96" w:rsidRPr="00280662" w:rsidRDefault="009E1C96" w:rsidP="001C2444">
      <w:r w:rsidRPr="00280662">
        <w:t>2.Положительная динамика в интеллектуальном, социальном развитии учащихся, осваивающих программу начального общего образования.</w:t>
      </w:r>
    </w:p>
    <w:p w:rsidR="009E1C96" w:rsidRPr="00280662" w:rsidRDefault="009E1C96" w:rsidP="001C2444">
      <w:r w:rsidRPr="00280662">
        <w:t>3.Устойчивая мотивация и готовность к познанию – желание и умение учиться, психологическая готовность к продолжению образования.</w:t>
      </w:r>
    </w:p>
    <w:p w:rsidR="009E1C96" w:rsidRPr="00280662" w:rsidRDefault="009E1C96" w:rsidP="001C2444">
      <w:r w:rsidRPr="00280662">
        <w:t>4.Показатели предметной обученности, полученные в ходе аккредитационных измерений, на уровне не ниже среднемуниципального.</w:t>
      </w:r>
    </w:p>
    <w:p w:rsidR="009E1C96" w:rsidRPr="00280662" w:rsidRDefault="009E1C96" w:rsidP="001C2444">
      <w:pPr>
        <w:jc w:val="center"/>
      </w:pPr>
    </w:p>
    <w:sectPr w:rsidR="009E1C96" w:rsidRPr="00280662" w:rsidSect="00DF1810">
      <w:pgSz w:w="11906" w:h="16838" w:code="9"/>
      <w:pgMar w:top="1134" w:right="567" w:bottom="426"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541" w:rsidRDefault="00BF5541">
      <w:r>
        <w:separator/>
      </w:r>
    </w:p>
  </w:endnote>
  <w:endnote w:type="continuationSeparator" w:id="0">
    <w:p w:rsidR="00BF5541" w:rsidRDefault="00BF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00"/>
    <w:family w:val="decorative"/>
    <w:notTrueType/>
    <w:pitch w:val="variable"/>
    <w:sig w:usb0="00000001" w:usb1="0000004A" w:usb2="00000000" w:usb3="00000000" w:csb0="00000005" w:csb1="00000000"/>
  </w:font>
  <w:font w:name="Minion Pro">
    <w:panose1 w:val="00000000000000000000"/>
    <w:charset w:val="00"/>
    <w:family w:val="roman"/>
    <w:notTrueType/>
    <w:pitch w:val="variable"/>
    <w:sig w:usb0="E00002AF" w:usb1="5000E07B" w:usb2="00000000" w:usb3="00000000" w:csb0="000001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altName w:val="MS Mincho"/>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0D4" w:rsidRDefault="005970D4" w:rsidP="00E32AC6">
    <w:pPr>
      <w:pStyle w:val="af5"/>
      <w:framePr w:wrap="auto"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D13378">
      <w:rPr>
        <w:rStyle w:val="af7"/>
        <w:noProof/>
      </w:rPr>
      <w:t>1</w:t>
    </w:r>
    <w:r>
      <w:rPr>
        <w:rStyle w:val="af7"/>
      </w:rPr>
      <w:fldChar w:fldCharType="end"/>
    </w:r>
  </w:p>
  <w:p w:rsidR="005970D4" w:rsidRDefault="005970D4" w:rsidP="00AE7AED">
    <w:pPr>
      <w:pStyle w:val="af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541" w:rsidRDefault="00BF5541">
      <w:r>
        <w:separator/>
      </w:r>
    </w:p>
  </w:footnote>
  <w:footnote w:type="continuationSeparator" w:id="0">
    <w:p w:rsidR="00BF5541" w:rsidRDefault="00BF5541">
      <w:r>
        <w:continuationSeparator/>
      </w:r>
    </w:p>
  </w:footnote>
  <w:footnote w:id="1">
    <w:p w:rsidR="005970D4" w:rsidRDefault="005970D4" w:rsidP="00413904">
      <w:pPr>
        <w:pStyle w:val="affc"/>
      </w:pPr>
    </w:p>
  </w:footnote>
  <w:footnote w:id="2">
    <w:p w:rsidR="005970D4" w:rsidRDefault="005970D4" w:rsidP="00E57BE1">
      <w:pPr>
        <w:pStyle w:val="af4"/>
        <w:spacing w:line="240" w:lineRule="auto"/>
        <w:ind w:firstLine="0"/>
      </w:pPr>
    </w:p>
  </w:footnote>
  <w:footnote w:id="3">
    <w:p w:rsidR="005970D4" w:rsidRDefault="005970D4">
      <w:pPr>
        <w:pStyle w:val="affc"/>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7582D28"/>
    <w:lvl w:ilvl="0">
      <w:numFmt w:val="bullet"/>
      <w:lvlText w:val="*"/>
      <w:lvlJc w:val="left"/>
    </w:lvl>
  </w:abstractNum>
  <w:abstractNum w:abstractNumId="2"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6" w15:restartNumberingAfterBreak="0">
    <w:nsid w:val="08060689"/>
    <w:multiLevelType w:val="hybridMultilevel"/>
    <w:tmpl w:val="CCCAFF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0430229"/>
    <w:multiLevelType w:val="hybridMultilevel"/>
    <w:tmpl w:val="37E47348"/>
    <w:lvl w:ilvl="0" w:tplc="4E128C1E">
      <w:numFmt w:val="bullet"/>
      <w:lvlText w:val="•"/>
      <w:legacy w:legacy="1" w:legacySpace="0" w:legacyIndent="350"/>
      <w:lvlJc w:val="left"/>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9" w15:restartNumberingAfterBreak="0">
    <w:nsid w:val="104606FB"/>
    <w:multiLevelType w:val="hybridMultilevel"/>
    <w:tmpl w:val="F72052D6"/>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0"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3DB64DB"/>
    <w:multiLevelType w:val="hybridMultilevel"/>
    <w:tmpl w:val="2E389C14"/>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F0A6883"/>
    <w:multiLevelType w:val="multilevel"/>
    <w:tmpl w:val="49943BE8"/>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8"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9" w15:restartNumberingAfterBreak="0">
    <w:nsid w:val="2FD37059"/>
    <w:multiLevelType w:val="multilevel"/>
    <w:tmpl w:val="8DAA29BC"/>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306F50A9"/>
    <w:multiLevelType w:val="hybridMultilevel"/>
    <w:tmpl w:val="514C2730"/>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2"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23" w15:restartNumberingAfterBreak="0">
    <w:nsid w:val="41DB209E"/>
    <w:multiLevelType w:val="hybridMultilevel"/>
    <w:tmpl w:val="E50C7B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54A053F0"/>
    <w:multiLevelType w:val="hybridMultilevel"/>
    <w:tmpl w:val="52F27E2C"/>
    <w:lvl w:ilvl="0" w:tplc="D4404938">
      <w:start w:val="5"/>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28" w15:restartNumberingAfterBreak="0">
    <w:nsid w:val="555314EC"/>
    <w:multiLevelType w:val="hybridMultilevel"/>
    <w:tmpl w:val="2A2A0520"/>
    <w:lvl w:ilvl="0" w:tplc="A5DC6A6A">
      <w:start w:val="1"/>
      <w:numFmt w:val="decimal"/>
      <w:lvlText w:val="%1."/>
      <w:lvlJc w:val="left"/>
      <w:pPr>
        <w:ind w:left="720" w:hanging="360"/>
      </w:pPr>
      <w:rPr>
        <w:rFonts w:cs="Times New Roman"/>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1"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start w:val="1"/>
      <w:numFmt w:val="bullet"/>
      <w:lvlText w:val="o"/>
      <w:lvlJc w:val="left"/>
      <w:pPr>
        <w:ind w:left="1950" w:hanging="360"/>
      </w:pPr>
      <w:rPr>
        <w:rFonts w:ascii="Courier New" w:hAnsi="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hint="default"/>
      </w:rPr>
    </w:lvl>
    <w:lvl w:ilvl="8" w:tplc="04190005">
      <w:start w:val="1"/>
      <w:numFmt w:val="bullet"/>
      <w:lvlText w:val=""/>
      <w:lvlJc w:val="left"/>
      <w:pPr>
        <w:ind w:left="6990" w:hanging="360"/>
      </w:pPr>
      <w:rPr>
        <w:rFonts w:ascii="Wingdings" w:hAnsi="Wingdings" w:hint="default"/>
      </w:rPr>
    </w:lvl>
  </w:abstractNum>
  <w:abstractNum w:abstractNumId="32"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3"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34" w15:restartNumberingAfterBreak="0">
    <w:nsid w:val="6DB15C81"/>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720" w:hanging="720"/>
      </w:pPr>
      <w:rPr>
        <w:rFonts w:cs="Times New Roman" w:hint="default"/>
        <w:b/>
        <w:bCs/>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6F874A95"/>
    <w:multiLevelType w:val="hybridMultilevel"/>
    <w:tmpl w:val="498E5B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02A576A"/>
    <w:multiLevelType w:val="multilevel"/>
    <w:tmpl w:val="221A8F38"/>
    <w:lvl w:ilvl="0">
      <w:start w:val="8"/>
      <w:numFmt w:val="decimal"/>
      <w:lvlText w:val="%1."/>
      <w:lvlJc w:val="left"/>
      <w:pPr>
        <w:tabs>
          <w:tab w:val="num" w:pos="3195"/>
        </w:tabs>
        <w:ind w:left="3195" w:hanging="360"/>
      </w:pPr>
      <w:rPr>
        <w:rFonts w:cs="Times New Roman" w:hint="default"/>
        <w:b/>
        <w:color w:val="000000"/>
      </w:rPr>
    </w:lvl>
    <w:lvl w:ilvl="1">
      <w:start w:val="30"/>
      <w:numFmt w:val="decimal"/>
      <w:isLgl/>
      <w:lvlText w:val="%1.%2"/>
      <w:lvlJc w:val="left"/>
      <w:pPr>
        <w:ind w:left="3255" w:hanging="4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995" w:hanging="2160"/>
      </w:pPr>
      <w:rPr>
        <w:rFonts w:cs="Times New Roman" w:hint="default"/>
      </w:rPr>
    </w:lvl>
  </w:abstractNum>
  <w:abstractNum w:abstractNumId="37"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4873110"/>
    <w:multiLevelType w:val="hybridMultilevel"/>
    <w:tmpl w:val="9F74C5F6"/>
    <w:lvl w:ilvl="0" w:tplc="BA5AB6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40"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34"/>
  </w:num>
  <w:num w:numId="3">
    <w:abstractNumId w:val="22"/>
  </w:num>
  <w:num w:numId="4">
    <w:abstractNumId w:val="30"/>
  </w:num>
  <w:num w:numId="5">
    <w:abstractNumId w:val="5"/>
  </w:num>
  <w:num w:numId="6">
    <w:abstractNumId w:val="21"/>
  </w:num>
  <w:num w:numId="7">
    <w:abstractNumId w:val="32"/>
  </w:num>
  <w:num w:numId="8">
    <w:abstractNumId w:val="29"/>
  </w:num>
  <w:num w:numId="9">
    <w:abstractNumId w:val="17"/>
  </w:num>
  <w:num w:numId="10">
    <w:abstractNumId w:val="18"/>
  </w:num>
  <w:num w:numId="11">
    <w:abstractNumId w:val="14"/>
  </w:num>
  <w:num w:numId="12">
    <w:abstractNumId w:val="11"/>
  </w:num>
  <w:num w:numId="13">
    <w:abstractNumId w:val="24"/>
  </w:num>
  <w:num w:numId="14">
    <w:abstractNumId w:val="26"/>
  </w:num>
  <w:num w:numId="15">
    <w:abstractNumId w:val="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3"/>
  </w:num>
  <w:num w:numId="19">
    <w:abstractNumId w:val="41"/>
  </w:num>
  <w:num w:numId="20">
    <w:abstractNumId w:val="31"/>
  </w:num>
  <w:num w:numId="21">
    <w:abstractNumId w:val="37"/>
  </w:num>
  <w:num w:numId="22">
    <w:abstractNumId w:val="40"/>
  </w:num>
  <w:num w:numId="23">
    <w:abstractNumId w:val="10"/>
  </w:num>
  <w:num w:numId="24">
    <w:abstractNumId w:val="25"/>
  </w:num>
  <w:num w:numId="25">
    <w:abstractNumId w:val="15"/>
  </w:num>
  <w:num w:numId="26">
    <w:abstractNumId w:val="16"/>
  </w:num>
  <w:num w:numId="27">
    <w:abstractNumId w:val="2"/>
  </w:num>
  <w:num w:numId="28">
    <w:abstractNumId w:val="3"/>
  </w:num>
  <w:num w:numId="29">
    <w:abstractNumId w:val="4"/>
  </w:num>
  <w:num w:numId="30">
    <w:abstractNumId w:val="27"/>
  </w:num>
  <w:num w:numId="31">
    <w:abstractNumId w:val="36"/>
  </w:num>
  <w:num w:numId="32">
    <w:abstractNumId w:val="8"/>
  </w:num>
  <w:num w:numId="33">
    <w:abstractNumId w:val="12"/>
  </w:num>
  <w:num w:numId="34">
    <w:abstractNumId w:val="9"/>
  </w:num>
  <w:num w:numId="35">
    <w:abstractNumId w:val="20"/>
  </w:num>
  <w:num w:numId="36">
    <w:abstractNumId w:val="6"/>
  </w:num>
  <w:num w:numId="37">
    <w:abstractNumId w:val="13"/>
  </w:num>
  <w:num w:numId="38">
    <w:abstractNumId w:val="19"/>
  </w:num>
  <w:num w:numId="39">
    <w:abstractNumId w:val="1"/>
    <w:lvlOverride w:ilvl="0">
      <w:lvl w:ilvl="0">
        <w:numFmt w:val="bullet"/>
        <w:lvlText w:val="-"/>
        <w:legacy w:legacy="1" w:legacySpace="0" w:legacyIndent="317"/>
        <w:lvlJc w:val="left"/>
        <w:rPr>
          <w:rFonts w:ascii="Times New Roman" w:hAnsi="Times New Roman" w:hint="default"/>
        </w:rPr>
      </w:lvl>
    </w:lvlOverride>
  </w:num>
  <w:num w:numId="40">
    <w:abstractNumId w:val="23"/>
  </w:num>
  <w:num w:numId="41">
    <w:abstractNumId w:val="3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D0CB0"/>
    <w:rsid w:val="00002CC9"/>
    <w:rsid w:val="00007C55"/>
    <w:rsid w:val="00011D81"/>
    <w:rsid w:val="00012122"/>
    <w:rsid w:val="00020C35"/>
    <w:rsid w:val="00025BCF"/>
    <w:rsid w:val="00026121"/>
    <w:rsid w:val="00031C7D"/>
    <w:rsid w:val="00032BA0"/>
    <w:rsid w:val="00033AF3"/>
    <w:rsid w:val="000411D5"/>
    <w:rsid w:val="000412C3"/>
    <w:rsid w:val="000419C6"/>
    <w:rsid w:val="00044455"/>
    <w:rsid w:val="0004623A"/>
    <w:rsid w:val="00051F2A"/>
    <w:rsid w:val="000521E3"/>
    <w:rsid w:val="00052A68"/>
    <w:rsid w:val="00056C3C"/>
    <w:rsid w:val="000611DD"/>
    <w:rsid w:val="0006441F"/>
    <w:rsid w:val="0006605D"/>
    <w:rsid w:val="00074266"/>
    <w:rsid w:val="00075E6D"/>
    <w:rsid w:val="00085C55"/>
    <w:rsid w:val="00086B4E"/>
    <w:rsid w:val="00087E91"/>
    <w:rsid w:val="00090EB9"/>
    <w:rsid w:val="0009208D"/>
    <w:rsid w:val="00092A93"/>
    <w:rsid w:val="00094B3C"/>
    <w:rsid w:val="000A22F3"/>
    <w:rsid w:val="000A4723"/>
    <w:rsid w:val="000A65AB"/>
    <w:rsid w:val="000A6A37"/>
    <w:rsid w:val="000B2E8A"/>
    <w:rsid w:val="000B338E"/>
    <w:rsid w:val="000B3A18"/>
    <w:rsid w:val="000B5229"/>
    <w:rsid w:val="000B52E4"/>
    <w:rsid w:val="000C2EE0"/>
    <w:rsid w:val="000C6FEE"/>
    <w:rsid w:val="000D2CF2"/>
    <w:rsid w:val="000D3E8D"/>
    <w:rsid w:val="000D6556"/>
    <w:rsid w:val="000E04E3"/>
    <w:rsid w:val="000E14FA"/>
    <w:rsid w:val="000E54C2"/>
    <w:rsid w:val="000E614D"/>
    <w:rsid w:val="000F423F"/>
    <w:rsid w:val="000F42A9"/>
    <w:rsid w:val="000F5F79"/>
    <w:rsid w:val="00104ECF"/>
    <w:rsid w:val="0010673C"/>
    <w:rsid w:val="0010788B"/>
    <w:rsid w:val="001140AA"/>
    <w:rsid w:val="00115A66"/>
    <w:rsid w:val="00116486"/>
    <w:rsid w:val="00117838"/>
    <w:rsid w:val="001220DB"/>
    <w:rsid w:val="001323E3"/>
    <w:rsid w:val="00132758"/>
    <w:rsid w:val="0013567D"/>
    <w:rsid w:val="00140B24"/>
    <w:rsid w:val="00143C7D"/>
    <w:rsid w:val="00146157"/>
    <w:rsid w:val="00156FB9"/>
    <w:rsid w:val="00161581"/>
    <w:rsid w:val="00165AA3"/>
    <w:rsid w:val="001661E0"/>
    <w:rsid w:val="0016679E"/>
    <w:rsid w:val="00170DE3"/>
    <w:rsid w:val="001724BD"/>
    <w:rsid w:val="00177646"/>
    <w:rsid w:val="00180C31"/>
    <w:rsid w:val="00181459"/>
    <w:rsid w:val="0018262F"/>
    <w:rsid w:val="0018547C"/>
    <w:rsid w:val="0018701B"/>
    <w:rsid w:val="001871C3"/>
    <w:rsid w:val="0018732B"/>
    <w:rsid w:val="0019357C"/>
    <w:rsid w:val="00194264"/>
    <w:rsid w:val="001952B3"/>
    <w:rsid w:val="00195B65"/>
    <w:rsid w:val="00196657"/>
    <w:rsid w:val="001967FE"/>
    <w:rsid w:val="00197615"/>
    <w:rsid w:val="001A1627"/>
    <w:rsid w:val="001A51DF"/>
    <w:rsid w:val="001A6738"/>
    <w:rsid w:val="001A7204"/>
    <w:rsid w:val="001B0D37"/>
    <w:rsid w:val="001B1A9E"/>
    <w:rsid w:val="001B2F4F"/>
    <w:rsid w:val="001C2444"/>
    <w:rsid w:val="001C68CA"/>
    <w:rsid w:val="001D024A"/>
    <w:rsid w:val="001D114A"/>
    <w:rsid w:val="001D3976"/>
    <w:rsid w:val="001D643E"/>
    <w:rsid w:val="001D7977"/>
    <w:rsid w:val="001D7CE3"/>
    <w:rsid w:val="001E1015"/>
    <w:rsid w:val="001E4EB7"/>
    <w:rsid w:val="001E6683"/>
    <w:rsid w:val="001E675B"/>
    <w:rsid w:val="001F0B28"/>
    <w:rsid w:val="001F1E1D"/>
    <w:rsid w:val="001F3F1E"/>
    <w:rsid w:val="0020497F"/>
    <w:rsid w:val="0020573C"/>
    <w:rsid w:val="00206586"/>
    <w:rsid w:val="00207B3E"/>
    <w:rsid w:val="00207B43"/>
    <w:rsid w:val="0021044B"/>
    <w:rsid w:val="00212A1D"/>
    <w:rsid w:val="002135B0"/>
    <w:rsid w:val="00214C47"/>
    <w:rsid w:val="00215A17"/>
    <w:rsid w:val="00216C94"/>
    <w:rsid w:val="002170A5"/>
    <w:rsid w:val="00220B30"/>
    <w:rsid w:val="0022527F"/>
    <w:rsid w:val="002255F8"/>
    <w:rsid w:val="00225AFF"/>
    <w:rsid w:val="0022743E"/>
    <w:rsid w:val="00227BE4"/>
    <w:rsid w:val="00231EA3"/>
    <w:rsid w:val="002321F2"/>
    <w:rsid w:val="00232544"/>
    <w:rsid w:val="00232A1F"/>
    <w:rsid w:val="002412B9"/>
    <w:rsid w:val="00244714"/>
    <w:rsid w:val="00252E61"/>
    <w:rsid w:val="00256EF1"/>
    <w:rsid w:val="00263420"/>
    <w:rsid w:val="00264924"/>
    <w:rsid w:val="00265CCE"/>
    <w:rsid w:val="00266ED2"/>
    <w:rsid w:val="002713E2"/>
    <w:rsid w:val="00273110"/>
    <w:rsid w:val="00276FE9"/>
    <w:rsid w:val="00280662"/>
    <w:rsid w:val="0028228E"/>
    <w:rsid w:val="00283B8E"/>
    <w:rsid w:val="00287410"/>
    <w:rsid w:val="00287DAF"/>
    <w:rsid w:val="00294BA9"/>
    <w:rsid w:val="00295A00"/>
    <w:rsid w:val="00297B03"/>
    <w:rsid w:val="002A024F"/>
    <w:rsid w:val="002A0447"/>
    <w:rsid w:val="002A06FC"/>
    <w:rsid w:val="002A17D5"/>
    <w:rsid w:val="002A2A62"/>
    <w:rsid w:val="002A32E6"/>
    <w:rsid w:val="002A3A69"/>
    <w:rsid w:val="002A4E7A"/>
    <w:rsid w:val="002A6158"/>
    <w:rsid w:val="002A6194"/>
    <w:rsid w:val="002A6BCD"/>
    <w:rsid w:val="002B22A2"/>
    <w:rsid w:val="002B2953"/>
    <w:rsid w:val="002B3DDE"/>
    <w:rsid w:val="002B4A2F"/>
    <w:rsid w:val="002B7F89"/>
    <w:rsid w:val="002C2C7A"/>
    <w:rsid w:val="002C5232"/>
    <w:rsid w:val="002C6D30"/>
    <w:rsid w:val="002D0462"/>
    <w:rsid w:val="002D2C77"/>
    <w:rsid w:val="002D3C39"/>
    <w:rsid w:val="002D6766"/>
    <w:rsid w:val="002E0749"/>
    <w:rsid w:val="002E09D2"/>
    <w:rsid w:val="002E3922"/>
    <w:rsid w:val="002E785B"/>
    <w:rsid w:val="002E7C13"/>
    <w:rsid w:val="002E7FEA"/>
    <w:rsid w:val="002F0E72"/>
    <w:rsid w:val="002F260E"/>
    <w:rsid w:val="002F2AB1"/>
    <w:rsid w:val="002F30AF"/>
    <w:rsid w:val="002F3545"/>
    <w:rsid w:val="002F5DB4"/>
    <w:rsid w:val="002F6854"/>
    <w:rsid w:val="00301FE4"/>
    <w:rsid w:val="00303171"/>
    <w:rsid w:val="00304D3F"/>
    <w:rsid w:val="00307891"/>
    <w:rsid w:val="003111E3"/>
    <w:rsid w:val="00312574"/>
    <w:rsid w:val="00312CF0"/>
    <w:rsid w:val="00313D30"/>
    <w:rsid w:val="0031534D"/>
    <w:rsid w:val="003172F7"/>
    <w:rsid w:val="0032058B"/>
    <w:rsid w:val="0032153A"/>
    <w:rsid w:val="00321732"/>
    <w:rsid w:val="00326BE3"/>
    <w:rsid w:val="003272F8"/>
    <w:rsid w:val="003275E1"/>
    <w:rsid w:val="00332A94"/>
    <w:rsid w:val="0033585E"/>
    <w:rsid w:val="00340FD8"/>
    <w:rsid w:val="00344B5D"/>
    <w:rsid w:val="003464E0"/>
    <w:rsid w:val="00346A81"/>
    <w:rsid w:val="00350836"/>
    <w:rsid w:val="003607AE"/>
    <w:rsid w:val="003612FA"/>
    <w:rsid w:val="00362F0D"/>
    <w:rsid w:val="00365468"/>
    <w:rsid w:val="003711C1"/>
    <w:rsid w:val="00375003"/>
    <w:rsid w:val="00375C5D"/>
    <w:rsid w:val="003806D7"/>
    <w:rsid w:val="003822D4"/>
    <w:rsid w:val="003865F8"/>
    <w:rsid w:val="003927BD"/>
    <w:rsid w:val="0039584B"/>
    <w:rsid w:val="00395DDA"/>
    <w:rsid w:val="003A0B82"/>
    <w:rsid w:val="003A7ED6"/>
    <w:rsid w:val="003B2ADE"/>
    <w:rsid w:val="003B2B4B"/>
    <w:rsid w:val="003B41E5"/>
    <w:rsid w:val="003B62D1"/>
    <w:rsid w:val="003B6815"/>
    <w:rsid w:val="003B6E44"/>
    <w:rsid w:val="003C0745"/>
    <w:rsid w:val="003C0EEE"/>
    <w:rsid w:val="003C152F"/>
    <w:rsid w:val="003C3A6F"/>
    <w:rsid w:val="003C7CB8"/>
    <w:rsid w:val="003D002F"/>
    <w:rsid w:val="003D1CCD"/>
    <w:rsid w:val="003D3907"/>
    <w:rsid w:val="003D4039"/>
    <w:rsid w:val="003D4204"/>
    <w:rsid w:val="003D4A82"/>
    <w:rsid w:val="003D4E86"/>
    <w:rsid w:val="003D5994"/>
    <w:rsid w:val="003D6F7D"/>
    <w:rsid w:val="003D7F87"/>
    <w:rsid w:val="003E03EA"/>
    <w:rsid w:val="003E0CC2"/>
    <w:rsid w:val="003E1DC1"/>
    <w:rsid w:val="003E63A1"/>
    <w:rsid w:val="003E66F1"/>
    <w:rsid w:val="003F1605"/>
    <w:rsid w:val="003F3D5C"/>
    <w:rsid w:val="003F3E29"/>
    <w:rsid w:val="003F44BB"/>
    <w:rsid w:val="003F45FE"/>
    <w:rsid w:val="003F46DE"/>
    <w:rsid w:val="003F5395"/>
    <w:rsid w:val="003F5A31"/>
    <w:rsid w:val="003F7807"/>
    <w:rsid w:val="004019C8"/>
    <w:rsid w:val="00402A41"/>
    <w:rsid w:val="00406165"/>
    <w:rsid w:val="00407AF3"/>
    <w:rsid w:val="00413904"/>
    <w:rsid w:val="0041436B"/>
    <w:rsid w:val="00416FCE"/>
    <w:rsid w:val="004215C7"/>
    <w:rsid w:val="004256DE"/>
    <w:rsid w:val="00431939"/>
    <w:rsid w:val="00432D27"/>
    <w:rsid w:val="00433285"/>
    <w:rsid w:val="00434567"/>
    <w:rsid w:val="00434F70"/>
    <w:rsid w:val="00436436"/>
    <w:rsid w:val="00441F36"/>
    <w:rsid w:val="004453B6"/>
    <w:rsid w:val="004464AD"/>
    <w:rsid w:val="00446CE6"/>
    <w:rsid w:val="0045194C"/>
    <w:rsid w:val="00451E69"/>
    <w:rsid w:val="004532B8"/>
    <w:rsid w:val="004634D4"/>
    <w:rsid w:val="0046600D"/>
    <w:rsid w:val="004706A9"/>
    <w:rsid w:val="00471264"/>
    <w:rsid w:val="00473C33"/>
    <w:rsid w:val="00474619"/>
    <w:rsid w:val="00476E03"/>
    <w:rsid w:val="00476F64"/>
    <w:rsid w:val="00480D4F"/>
    <w:rsid w:val="00481BF5"/>
    <w:rsid w:val="00485181"/>
    <w:rsid w:val="00486477"/>
    <w:rsid w:val="00487BAD"/>
    <w:rsid w:val="004902B1"/>
    <w:rsid w:val="0049403F"/>
    <w:rsid w:val="0049488E"/>
    <w:rsid w:val="00497AD4"/>
    <w:rsid w:val="004A213F"/>
    <w:rsid w:val="004A4695"/>
    <w:rsid w:val="004A5746"/>
    <w:rsid w:val="004A67F3"/>
    <w:rsid w:val="004A7088"/>
    <w:rsid w:val="004A7DE2"/>
    <w:rsid w:val="004B1562"/>
    <w:rsid w:val="004B4CC7"/>
    <w:rsid w:val="004B55D0"/>
    <w:rsid w:val="004B68EC"/>
    <w:rsid w:val="004B6C9F"/>
    <w:rsid w:val="004B6CB9"/>
    <w:rsid w:val="004B6D37"/>
    <w:rsid w:val="004C0D98"/>
    <w:rsid w:val="004C605C"/>
    <w:rsid w:val="004C7ED6"/>
    <w:rsid w:val="004D4E89"/>
    <w:rsid w:val="004D7E7A"/>
    <w:rsid w:val="004E34AF"/>
    <w:rsid w:val="004E4D2F"/>
    <w:rsid w:val="004F096D"/>
    <w:rsid w:val="004F0FB5"/>
    <w:rsid w:val="004F1169"/>
    <w:rsid w:val="004F2C93"/>
    <w:rsid w:val="004F378B"/>
    <w:rsid w:val="004F3E0E"/>
    <w:rsid w:val="004F4FB1"/>
    <w:rsid w:val="004F7C74"/>
    <w:rsid w:val="00500205"/>
    <w:rsid w:val="00500221"/>
    <w:rsid w:val="00500815"/>
    <w:rsid w:val="00501265"/>
    <w:rsid w:val="00506948"/>
    <w:rsid w:val="005113EB"/>
    <w:rsid w:val="00513276"/>
    <w:rsid w:val="005151B1"/>
    <w:rsid w:val="00523441"/>
    <w:rsid w:val="00523950"/>
    <w:rsid w:val="0052624C"/>
    <w:rsid w:val="005273E0"/>
    <w:rsid w:val="00531FBD"/>
    <w:rsid w:val="00532C09"/>
    <w:rsid w:val="00535B83"/>
    <w:rsid w:val="00537237"/>
    <w:rsid w:val="005401CC"/>
    <w:rsid w:val="00540C4A"/>
    <w:rsid w:val="00544AC0"/>
    <w:rsid w:val="00545A19"/>
    <w:rsid w:val="00546B94"/>
    <w:rsid w:val="00552E64"/>
    <w:rsid w:val="00553D0F"/>
    <w:rsid w:val="0055423B"/>
    <w:rsid w:val="00557F36"/>
    <w:rsid w:val="0056067B"/>
    <w:rsid w:val="00563AB0"/>
    <w:rsid w:val="00563BA8"/>
    <w:rsid w:val="0056705B"/>
    <w:rsid w:val="0057003A"/>
    <w:rsid w:val="00572E6A"/>
    <w:rsid w:val="00574320"/>
    <w:rsid w:val="00575B27"/>
    <w:rsid w:val="00580135"/>
    <w:rsid w:val="00580ED8"/>
    <w:rsid w:val="005823D5"/>
    <w:rsid w:val="0058301C"/>
    <w:rsid w:val="00583A56"/>
    <w:rsid w:val="00592A09"/>
    <w:rsid w:val="00595145"/>
    <w:rsid w:val="00596323"/>
    <w:rsid w:val="00596982"/>
    <w:rsid w:val="005970D4"/>
    <w:rsid w:val="005972D9"/>
    <w:rsid w:val="00597DC6"/>
    <w:rsid w:val="00597FC0"/>
    <w:rsid w:val="005A1225"/>
    <w:rsid w:val="005A2748"/>
    <w:rsid w:val="005A2C76"/>
    <w:rsid w:val="005A460D"/>
    <w:rsid w:val="005A4C9E"/>
    <w:rsid w:val="005A70ED"/>
    <w:rsid w:val="005B482A"/>
    <w:rsid w:val="005B4E70"/>
    <w:rsid w:val="005B5E9E"/>
    <w:rsid w:val="005B63D8"/>
    <w:rsid w:val="005C1225"/>
    <w:rsid w:val="005C37F2"/>
    <w:rsid w:val="005C4D15"/>
    <w:rsid w:val="005C53A6"/>
    <w:rsid w:val="005C5F90"/>
    <w:rsid w:val="005C62FA"/>
    <w:rsid w:val="005D0222"/>
    <w:rsid w:val="005D0CB0"/>
    <w:rsid w:val="005D4488"/>
    <w:rsid w:val="005D4F86"/>
    <w:rsid w:val="005D53A5"/>
    <w:rsid w:val="005D5883"/>
    <w:rsid w:val="005D66BB"/>
    <w:rsid w:val="005D7693"/>
    <w:rsid w:val="005E0565"/>
    <w:rsid w:val="005E0C6C"/>
    <w:rsid w:val="005E16B7"/>
    <w:rsid w:val="005E1B6D"/>
    <w:rsid w:val="005E307F"/>
    <w:rsid w:val="005E3813"/>
    <w:rsid w:val="005F0115"/>
    <w:rsid w:val="005F04F6"/>
    <w:rsid w:val="005F2BF9"/>
    <w:rsid w:val="005F572A"/>
    <w:rsid w:val="005F6DE7"/>
    <w:rsid w:val="005F7054"/>
    <w:rsid w:val="006045CF"/>
    <w:rsid w:val="00611D3D"/>
    <w:rsid w:val="0061283F"/>
    <w:rsid w:val="00617036"/>
    <w:rsid w:val="00623527"/>
    <w:rsid w:val="0063458E"/>
    <w:rsid w:val="0063727D"/>
    <w:rsid w:val="0064061D"/>
    <w:rsid w:val="006416A0"/>
    <w:rsid w:val="00642ABF"/>
    <w:rsid w:val="006466BA"/>
    <w:rsid w:val="006516AA"/>
    <w:rsid w:val="00653A76"/>
    <w:rsid w:val="00655E3A"/>
    <w:rsid w:val="0065696A"/>
    <w:rsid w:val="0066031B"/>
    <w:rsid w:val="00666724"/>
    <w:rsid w:val="00672875"/>
    <w:rsid w:val="00673743"/>
    <w:rsid w:val="006809A6"/>
    <w:rsid w:val="006833BF"/>
    <w:rsid w:val="00684776"/>
    <w:rsid w:val="00685498"/>
    <w:rsid w:val="00692277"/>
    <w:rsid w:val="00694F3C"/>
    <w:rsid w:val="006A22E7"/>
    <w:rsid w:val="006A265B"/>
    <w:rsid w:val="006A2C28"/>
    <w:rsid w:val="006A422A"/>
    <w:rsid w:val="006A4964"/>
    <w:rsid w:val="006B0B19"/>
    <w:rsid w:val="006B0C24"/>
    <w:rsid w:val="006B1DB9"/>
    <w:rsid w:val="006C0A0E"/>
    <w:rsid w:val="006C140C"/>
    <w:rsid w:val="006C43FD"/>
    <w:rsid w:val="006C5DA7"/>
    <w:rsid w:val="006C66D7"/>
    <w:rsid w:val="006C6D67"/>
    <w:rsid w:val="006D1CBD"/>
    <w:rsid w:val="006D2AE3"/>
    <w:rsid w:val="006D45B2"/>
    <w:rsid w:val="006D4895"/>
    <w:rsid w:val="006D6329"/>
    <w:rsid w:val="006D6493"/>
    <w:rsid w:val="006D6882"/>
    <w:rsid w:val="006D6B92"/>
    <w:rsid w:val="006D7B6B"/>
    <w:rsid w:val="006E4676"/>
    <w:rsid w:val="006E6E8B"/>
    <w:rsid w:val="006E731B"/>
    <w:rsid w:val="006F0546"/>
    <w:rsid w:val="006F4B4E"/>
    <w:rsid w:val="006F51F9"/>
    <w:rsid w:val="006F6B12"/>
    <w:rsid w:val="006F7DE4"/>
    <w:rsid w:val="00700DC0"/>
    <w:rsid w:val="00700DCD"/>
    <w:rsid w:val="00705824"/>
    <w:rsid w:val="0070704F"/>
    <w:rsid w:val="007141CA"/>
    <w:rsid w:val="00714AA7"/>
    <w:rsid w:val="00714F42"/>
    <w:rsid w:val="007200F5"/>
    <w:rsid w:val="007201A9"/>
    <w:rsid w:val="00720DB4"/>
    <w:rsid w:val="00721E54"/>
    <w:rsid w:val="00724C7C"/>
    <w:rsid w:val="00725322"/>
    <w:rsid w:val="007261C4"/>
    <w:rsid w:val="007268A0"/>
    <w:rsid w:val="00726E0E"/>
    <w:rsid w:val="007279BE"/>
    <w:rsid w:val="00727DFA"/>
    <w:rsid w:val="0073048A"/>
    <w:rsid w:val="00731187"/>
    <w:rsid w:val="0073313F"/>
    <w:rsid w:val="007338DB"/>
    <w:rsid w:val="00744848"/>
    <w:rsid w:val="00744F17"/>
    <w:rsid w:val="00746817"/>
    <w:rsid w:val="007470CB"/>
    <w:rsid w:val="00747A2F"/>
    <w:rsid w:val="0075227B"/>
    <w:rsid w:val="007523C0"/>
    <w:rsid w:val="00754974"/>
    <w:rsid w:val="00754B1F"/>
    <w:rsid w:val="00754F4F"/>
    <w:rsid w:val="00756A20"/>
    <w:rsid w:val="00763050"/>
    <w:rsid w:val="00763490"/>
    <w:rsid w:val="00765FB6"/>
    <w:rsid w:val="00767CF1"/>
    <w:rsid w:val="0077282A"/>
    <w:rsid w:val="00775DA5"/>
    <w:rsid w:val="007778F0"/>
    <w:rsid w:val="00780EE1"/>
    <w:rsid w:val="00781DAF"/>
    <w:rsid w:val="00781F98"/>
    <w:rsid w:val="00783B6D"/>
    <w:rsid w:val="0078507A"/>
    <w:rsid w:val="00791A5E"/>
    <w:rsid w:val="00792C8A"/>
    <w:rsid w:val="00793BBA"/>
    <w:rsid w:val="00797B98"/>
    <w:rsid w:val="00797ECB"/>
    <w:rsid w:val="007A18FD"/>
    <w:rsid w:val="007A45A5"/>
    <w:rsid w:val="007A6BFF"/>
    <w:rsid w:val="007B36C3"/>
    <w:rsid w:val="007C25ED"/>
    <w:rsid w:val="007C542E"/>
    <w:rsid w:val="007C6D3E"/>
    <w:rsid w:val="007D18FC"/>
    <w:rsid w:val="007D2213"/>
    <w:rsid w:val="007D4EB1"/>
    <w:rsid w:val="007D6F4A"/>
    <w:rsid w:val="007D7617"/>
    <w:rsid w:val="007D7E5E"/>
    <w:rsid w:val="007E2F83"/>
    <w:rsid w:val="007E32FD"/>
    <w:rsid w:val="007E3D6D"/>
    <w:rsid w:val="007E639C"/>
    <w:rsid w:val="007E6E8F"/>
    <w:rsid w:val="007F0C7C"/>
    <w:rsid w:val="007F0E27"/>
    <w:rsid w:val="007F23AE"/>
    <w:rsid w:val="007F6450"/>
    <w:rsid w:val="007F71DD"/>
    <w:rsid w:val="008012CA"/>
    <w:rsid w:val="00801892"/>
    <w:rsid w:val="008019E0"/>
    <w:rsid w:val="00803D33"/>
    <w:rsid w:val="00804C01"/>
    <w:rsid w:val="008107E9"/>
    <w:rsid w:val="00810F0B"/>
    <w:rsid w:val="00812360"/>
    <w:rsid w:val="00813314"/>
    <w:rsid w:val="008137A8"/>
    <w:rsid w:val="00815A94"/>
    <w:rsid w:val="00821939"/>
    <w:rsid w:val="008222DC"/>
    <w:rsid w:val="00823D3E"/>
    <w:rsid w:val="00825DC2"/>
    <w:rsid w:val="0082737D"/>
    <w:rsid w:val="0083114E"/>
    <w:rsid w:val="00841BFC"/>
    <w:rsid w:val="00844B16"/>
    <w:rsid w:val="00845303"/>
    <w:rsid w:val="0084574A"/>
    <w:rsid w:val="00847C8A"/>
    <w:rsid w:val="0085137A"/>
    <w:rsid w:val="00852C78"/>
    <w:rsid w:val="008555F2"/>
    <w:rsid w:val="00855AC6"/>
    <w:rsid w:val="0086233D"/>
    <w:rsid w:val="00863C64"/>
    <w:rsid w:val="00865AE2"/>
    <w:rsid w:val="008670AA"/>
    <w:rsid w:val="008732F8"/>
    <w:rsid w:val="00873692"/>
    <w:rsid w:val="00873FE8"/>
    <w:rsid w:val="008754D9"/>
    <w:rsid w:val="00876024"/>
    <w:rsid w:val="00880217"/>
    <w:rsid w:val="00882A8F"/>
    <w:rsid w:val="00884BAC"/>
    <w:rsid w:val="00886316"/>
    <w:rsid w:val="0088637D"/>
    <w:rsid w:val="00886A51"/>
    <w:rsid w:val="00886D75"/>
    <w:rsid w:val="008942E7"/>
    <w:rsid w:val="0089471F"/>
    <w:rsid w:val="0089547E"/>
    <w:rsid w:val="0089737F"/>
    <w:rsid w:val="008A1592"/>
    <w:rsid w:val="008A1CDA"/>
    <w:rsid w:val="008A42A3"/>
    <w:rsid w:val="008A46B8"/>
    <w:rsid w:val="008A6FFE"/>
    <w:rsid w:val="008A76CC"/>
    <w:rsid w:val="008B1EF6"/>
    <w:rsid w:val="008B2D7E"/>
    <w:rsid w:val="008B36A5"/>
    <w:rsid w:val="008B42D9"/>
    <w:rsid w:val="008B749E"/>
    <w:rsid w:val="008C014F"/>
    <w:rsid w:val="008C03E2"/>
    <w:rsid w:val="008C3431"/>
    <w:rsid w:val="008C37C9"/>
    <w:rsid w:val="008C651F"/>
    <w:rsid w:val="008C6CAF"/>
    <w:rsid w:val="008C708E"/>
    <w:rsid w:val="008C7EA1"/>
    <w:rsid w:val="008D19ED"/>
    <w:rsid w:val="008D3004"/>
    <w:rsid w:val="008D3167"/>
    <w:rsid w:val="008D5907"/>
    <w:rsid w:val="008D7A55"/>
    <w:rsid w:val="008E2256"/>
    <w:rsid w:val="008E7D7A"/>
    <w:rsid w:val="008F183A"/>
    <w:rsid w:val="008F4BE9"/>
    <w:rsid w:val="008F5EA3"/>
    <w:rsid w:val="008F7F30"/>
    <w:rsid w:val="00900B5A"/>
    <w:rsid w:val="00900B6F"/>
    <w:rsid w:val="00900C0D"/>
    <w:rsid w:val="00903DAC"/>
    <w:rsid w:val="00905811"/>
    <w:rsid w:val="00907EEC"/>
    <w:rsid w:val="009100A9"/>
    <w:rsid w:val="009116D7"/>
    <w:rsid w:val="009125E8"/>
    <w:rsid w:val="0091513C"/>
    <w:rsid w:val="00915470"/>
    <w:rsid w:val="0092190E"/>
    <w:rsid w:val="00923112"/>
    <w:rsid w:val="00923BC7"/>
    <w:rsid w:val="00925063"/>
    <w:rsid w:val="00931CBC"/>
    <w:rsid w:val="00946E41"/>
    <w:rsid w:val="009542AF"/>
    <w:rsid w:val="00954634"/>
    <w:rsid w:val="00960BAB"/>
    <w:rsid w:val="00960EDF"/>
    <w:rsid w:val="00962CA5"/>
    <w:rsid w:val="00963A9C"/>
    <w:rsid w:val="0097025B"/>
    <w:rsid w:val="0097165E"/>
    <w:rsid w:val="00971EFA"/>
    <w:rsid w:val="00973DC4"/>
    <w:rsid w:val="00974BD7"/>
    <w:rsid w:val="009765E6"/>
    <w:rsid w:val="00976F5D"/>
    <w:rsid w:val="00980181"/>
    <w:rsid w:val="0098235B"/>
    <w:rsid w:val="00984629"/>
    <w:rsid w:val="00985D48"/>
    <w:rsid w:val="00990227"/>
    <w:rsid w:val="00990B2C"/>
    <w:rsid w:val="00993FDE"/>
    <w:rsid w:val="00997DC1"/>
    <w:rsid w:val="009A0F53"/>
    <w:rsid w:val="009A1D99"/>
    <w:rsid w:val="009A2D50"/>
    <w:rsid w:val="009A3584"/>
    <w:rsid w:val="009A545C"/>
    <w:rsid w:val="009A634F"/>
    <w:rsid w:val="009B0659"/>
    <w:rsid w:val="009B0961"/>
    <w:rsid w:val="009B40E9"/>
    <w:rsid w:val="009B7171"/>
    <w:rsid w:val="009C031E"/>
    <w:rsid w:val="009C2C13"/>
    <w:rsid w:val="009C620A"/>
    <w:rsid w:val="009C67A9"/>
    <w:rsid w:val="009D214C"/>
    <w:rsid w:val="009D2543"/>
    <w:rsid w:val="009D26DC"/>
    <w:rsid w:val="009D46FC"/>
    <w:rsid w:val="009D5D74"/>
    <w:rsid w:val="009E1C96"/>
    <w:rsid w:val="009E1E0C"/>
    <w:rsid w:val="009E4970"/>
    <w:rsid w:val="009E4C00"/>
    <w:rsid w:val="009E5DBF"/>
    <w:rsid w:val="009E7E19"/>
    <w:rsid w:val="009F1B43"/>
    <w:rsid w:val="009F232D"/>
    <w:rsid w:val="009F67B5"/>
    <w:rsid w:val="00A004D4"/>
    <w:rsid w:val="00A00E3C"/>
    <w:rsid w:val="00A02135"/>
    <w:rsid w:val="00A02E85"/>
    <w:rsid w:val="00A0541E"/>
    <w:rsid w:val="00A0641E"/>
    <w:rsid w:val="00A10239"/>
    <w:rsid w:val="00A10E0D"/>
    <w:rsid w:val="00A127A9"/>
    <w:rsid w:val="00A136F7"/>
    <w:rsid w:val="00A13C5D"/>
    <w:rsid w:val="00A13E7E"/>
    <w:rsid w:val="00A14332"/>
    <w:rsid w:val="00A1453B"/>
    <w:rsid w:val="00A15CD7"/>
    <w:rsid w:val="00A17895"/>
    <w:rsid w:val="00A17946"/>
    <w:rsid w:val="00A21850"/>
    <w:rsid w:val="00A22907"/>
    <w:rsid w:val="00A251F9"/>
    <w:rsid w:val="00A264AD"/>
    <w:rsid w:val="00A304D9"/>
    <w:rsid w:val="00A31982"/>
    <w:rsid w:val="00A33A4A"/>
    <w:rsid w:val="00A3436A"/>
    <w:rsid w:val="00A3451C"/>
    <w:rsid w:val="00A46FF4"/>
    <w:rsid w:val="00A47F10"/>
    <w:rsid w:val="00A5109C"/>
    <w:rsid w:val="00A513A4"/>
    <w:rsid w:val="00A5155B"/>
    <w:rsid w:val="00A53A6A"/>
    <w:rsid w:val="00A566A6"/>
    <w:rsid w:val="00A57057"/>
    <w:rsid w:val="00A5777C"/>
    <w:rsid w:val="00A6424D"/>
    <w:rsid w:val="00A64E13"/>
    <w:rsid w:val="00A655AC"/>
    <w:rsid w:val="00A66D4A"/>
    <w:rsid w:val="00A6710C"/>
    <w:rsid w:val="00A727AB"/>
    <w:rsid w:val="00A72DEE"/>
    <w:rsid w:val="00A73124"/>
    <w:rsid w:val="00A74EB0"/>
    <w:rsid w:val="00A75D92"/>
    <w:rsid w:val="00A75F4C"/>
    <w:rsid w:val="00A76E0C"/>
    <w:rsid w:val="00A81265"/>
    <w:rsid w:val="00A81AB8"/>
    <w:rsid w:val="00A83349"/>
    <w:rsid w:val="00A83779"/>
    <w:rsid w:val="00A83B03"/>
    <w:rsid w:val="00A86930"/>
    <w:rsid w:val="00A86CB4"/>
    <w:rsid w:val="00A87A29"/>
    <w:rsid w:val="00A90D4C"/>
    <w:rsid w:val="00A9261B"/>
    <w:rsid w:val="00A93D03"/>
    <w:rsid w:val="00A93FB6"/>
    <w:rsid w:val="00A94410"/>
    <w:rsid w:val="00A96DAE"/>
    <w:rsid w:val="00AA36C0"/>
    <w:rsid w:val="00AA6C18"/>
    <w:rsid w:val="00AB1BE7"/>
    <w:rsid w:val="00AB1E76"/>
    <w:rsid w:val="00AB5729"/>
    <w:rsid w:val="00AC5FE2"/>
    <w:rsid w:val="00AC63E5"/>
    <w:rsid w:val="00AC78BE"/>
    <w:rsid w:val="00AD265D"/>
    <w:rsid w:val="00AD45F4"/>
    <w:rsid w:val="00AD64C6"/>
    <w:rsid w:val="00AD700B"/>
    <w:rsid w:val="00AE452C"/>
    <w:rsid w:val="00AE558D"/>
    <w:rsid w:val="00AE5EEF"/>
    <w:rsid w:val="00AE66D3"/>
    <w:rsid w:val="00AE7AED"/>
    <w:rsid w:val="00AF301F"/>
    <w:rsid w:val="00AF41D9"/>
    <w:rsid w:val="00AF5F60"/>
    <w:rsid w:val="00AF6C37"/>
    <w:rsid w:val="00AF73CF"/>
    <w:rsid w:val="00B005E0"/>
    <w:rsid w:val="00B01DE5"/>
    <w:rsid w:val="00B034B9"/>
    <w:rsid w:val="00B03FAF"/>
    <w:rsid w:val="00B056DF"/>
    <w:rsid w:val="00B1015D"/>
    <w:rsid w:val="00B107F0"/>
    <w:rsid w:val="00B12490"/>
    <w:rsid w:val="00B160C6"/>
    <w:rsid w:val="00B21693"/>
    <w:rsid w:val="00B225A8"/>
    <w:rsid w:val="00B225DF"/>
    <w:rsid w:val="00B22FE2"/>
    <w:rsid w:val="00B25589"/>
    <w:rsid w:val="00B27070"/>
    <w:rsid w:val="00B31265"/>
    <w:rsid w:val="00B32198"/>
    <w:rsid w:val="00B34401"/>
    <w:rsid w:val="00B347E9"/>
    <w:rsid w:val="00B35067"/>
    <w:rsid w:val="00B35676"/>
    <w:rsid w:val="00B364BF"/>
    <w:rsid w:val="00B420CF"/>
    <w:rsid w:val="00B45D8A"/>
    <w:rsid w:val="00B47253"/>
    <w:rsid w:val="00B5014F"/>
    <w:rsid w:val="00B50C7E"/>
    <w:rsid w:val="00B50E0C"/>
    <w:rsid w:val="00B50E75"/>
    <w:rsid w:val="00B539E0"/>
    <w:rsid w:val="00B549C8"/>
    <w:rsid w:val="00B552DC"/>
    <w:rsid w:val="00B57ED9"/>
    <w:rsid w:val="00B630CB"/>
    <w:rsid w:val="00B648EF"/>
    <w:rsid w:val="00B64D97"/>
    <w:rsid w:val="00B67D40"/>
    <w:rsid w:val="00B70624"/>
    <w:rsid w:val="00B70F23"/>
    <w:rsid w:val="00B721F8"/>
    <w:rsid w:val="00B73DA2"/>
    <w:rsid w:val="00B74F25"/>
    <w:rsid w:val="00B76622"/>
    <w:rsid w:val="00B77B27"/>
    <w:rsid w:val="00B80500"/>
    <w:rsid w:val="00B8157B"/>
    <w:rsid w:val="00B90309"/>
    <w:rsid w:val="00B90A99"/>
    <w:rsid w:val="00B9257C"/>
    <w:rsid w:val="00B96583"/>
    <w:rsid w:val="00B973FE"/>
    <w:rsid w:val="00BA0A73"/>
    <w:rsid w:val="00BA123C"/>
    <w:rsid w:val="00BA24FC"/>
    <w:rsid w:val="00BA61B0"/>
    <w:rsid w:val="00BA67DF"/>
    <w:rsid w:val="00BB1623"/>
    <w:rsid w:val="00BB3D79"/>
    <w:rsid w:val="00BB4F15"/>
    <w:rsid w:val="00BB50D8"/>
    <w:rsid w:val="00BB5308"/>
    <w:rsid w:val="00BB6B42"/>
    <w:rsid w:val="00BB7617"/>
    <w:rsid w:val="00BC5AE3"/>
    <w:rsid w:val="00BC663E"/>
    <w:rsid w:val="00BC7AA8"/>
    <w:rsid w:val="00BD04CE"/>
    <w:rsid w:val="00BD3307"/>
    <w:rsid w:val="00BD34E1"/>
    <w:rsid w:val="00BD4926"/>
    <w:rsid w:val="00BD4FBD"/>
    <w:rsid w:val="00BD6282"/>
    <w:rsid w:val="00BD7394"/>
    <w:rsid w:val="00BD74B0"/>
    <w:rsid w:val="00BE0E3D"/>
    <w:rsid w:val="00BE2221"/>
    <w:rsid w:val="00BE3A7D"/>
    <w:rsid w:val="00BE43D4"/>
    <w:rsid w:val="00BE4E0F"/>
    <w:rsid w:val="00BE4EAB"/>
    <w:rsid w:val="00BF0EAD"/>
    <w:rsid w:val="00BF1C73"/>
    <w:rsid w:val="00BF2663"/>
    <w:rsid w:val="00BF47CE"/>
    <w:rsid w:val="00BF5541"/>
    <w:rsid w:val="00BF5D96"/>
    <w:rsid w:val="00BF6005"/>
    <w:rsid w:val="00BF6621"/>
    <w:rsid w:val="00C04A77"/>
    <w:rsid w:val="00C11324"/>
    <w:rsid w:val="00C14E27"/>
    <w:rsid w:val="00C15193"/>
    <w:rsid w:val="00C2191D"/>
    <w:rsid w:val="00C22D49"/>
    <w:rsid w:val="00C264D1"/>
    <w:rsid w:val="00C27132"/>
    <w:rsid w:val="00C307FA"/>
    <w:rsid w:val="00C32598"/>
    <w:rsid w:val="00C3714C"/>
    <w:rsid w:val="00C4169D"/>
    <w:rsid w:val="00C439A0"/>
    <w:rsid w:val="00C46723"/>
    <w:rsid w:val="00C46F9F"/>
    <w:rsid w:val="00C4701A"/>
    <w:rsid w:val="00C47538"/>
    <w:rsid w:val="00C50095"/>
    <w:rsid w:val="00C52FAF"/>
    <w:rsid w:val="00C53127"/>
    <w:rsid w:val="00C60C6D"/>
    <w:rsid w:val="00C6263C"/>
    <w:rsid w:val="00C62667"/>
    <w:rsid w:val="00C643D5"/>
    <w:rsid w:val="00C6638F"/>
    <w:rsid w:val="00C6642B"/>
    <w:rsid w:val="00C66541"/>
    <w:rsid w:val="00C667D7"/>
    <w:rsid w:val="00C66EEE"/>
    <w:rsid w:val="00C67A9E"/>
    <w:rsid w:val="00C708F4"/>
    <w:rsid w:val="00C77581"/>
    <w:rsid w:val="00C80FA3"/>
    <w:rsid w:val="00C82AAB"/>
    <w:rsid w:val="00C831AF"/>
    <w:rsid w:val="00C85379"/>
    <w:rsid w:val="00C92AE3"/>
    <w:rsid w:val="00C9451A"/>
    <w:rsid w:val="00C96052"/>
    <w:rsid w:val="00C9718A"/>
    <w:rsid w:val="00CA0214"/>
    <w:rsid w:val="00CA5F93"/>
    <w:rsid w:val="00CA756F"/>
    <w:rsid w:val="00CB0302"/>
    <w:rsid w:val="00CB055B"/>
    <w:rsid w:val="00CB39C9"/>
    <w:rsid w:val="00CB6752"/>
    <w:rsid w:val="00CB6F60"/>
    <w:rsid w:val="00CC0C60"/>
    <w:rsid w:val="00CC14E3"/>
    <w:rsid w:val="00CC2A6E"/>
    <w:rsid w:val="00CC3A4B"/>
    <w:rsid w:val="00CC5EF0"/>
    <w:rsid w:val="00CD0D21"/>
    <w:rsid w:val="00CD13AB"/>
    <w:rsid w:val="00CD1685"/>
    <w:rsid w:val="00CD68CB"/>
    <w:rsid w:val="00CD7C99"/>
    <w:rsid w:val="00CE00E8"/>
    <w:rsid w:val="00CE0626"/>
    <w:rsid w:val="00CE30BD"/>
    <w:rsid w:val="00CE4F99"/>
    <w:rsid w:val="00CE6735"/>
    <w:rsid w:val="00CF0F3C"/>
    <w:rsid w:val="00CF1335"/>
    <w:rsid w:val="00CF175C"/>
    <w:rsid w:val="00CF601A"/>
    <w:rsid w:val="00D00181"/>
    <w:rsid w:val="00D00CCB"/>
    <w:rsid w:val="00D016C5"/>
    <w:rsid w:val="00D01D65"/>
    <w:rsid w:val="00D05618"/>
    <w:rsid w:val="00D06F4C"/>
    <w:rsid w:val="00D07486"/>
    <w:rsid w:val="00D076F4"/>
    <w:rsid w:val="00D07767"/>
    <w:rsid w:val="00D12A8C"/>
    <w:rsid w:val="00D12BD0"/>
    <w:rsid w:val="00D13378"/>
    <w:rsid w:val="00D14D7F"/>
    <w:rsid w:val="00D14F87"/>
    <w:rsid w:val="00D170ED"/>
    <w:rsid w:val="00D17F20"/>
    <w:rsid w:val="00D22063"/>
    <w:rsid w:val="00D22A74"/>
    <w:rsid w:val="00D2763B"/>
    <w:rsid w:val="00D27C5B"/>
    <w:rsid w:val="00D30361"/>
    <w:rsid w:val="00D30AE8"/>
    <w:rsid w:val="00D34498"/>
    <w:rsid w:val="00D368D5"/>
    <w:rsid w:val="00D36A78"/>
    <w:rsid w:val="00D4039B"/>
    <w:rsid w:val="00D44B49"/>
    <w:rsid w:val="00D468EE"/>
    <w:rsid w:val="00D53D81"/>
    <w:rsid w:val="00D56744"/>
    <w:rsid w:val="00D604C2"/>
    <w:rsid w:val="00D62E8E"/>
    <w:rsid w:val="00D6335E"/>
    <w:rsid w:val="00D638C9"/>
    <w:rsid w:val="00D63FCA"/>
    <w:rsid w:val="00D66C92"/>
    <w:rsid w:val="00D676B5"/>
    <w:rsid w:val="00D75F95"/>
    <w:rsid w:val="00D77A7C"/>
    <w:rsid w:val="00D82AB6"/>
    <w:rsid w:val="00D85C02"/>
    <w:rsid w:val="00D906D2"/>
    <w:rsid w:val="00D918A5"/>
    <w:rsid w:val="00D921D7"/>
    <w:rsid w:val="00D92652"/>
    <w:rsid w:val="00D93053"/>
    <w:rsid w:val="00DA5619"/>
    <w:rsid w:val="00DB0462"/>
    <w:rsid w:val="00DB0ABA"/>
    <w:rsid w:val="00DB190A"/>
    <w:rsid w:val="00DB76C9"/>
    <w:rsid w:val="00DB7BA1"/>
    <w:rsid w:val="00DC1A07"/>
    <w:rsid w:val="00DC3DA6"/>
    <w:rsid w:val="00DC3F87"/>
    <w:rsid w:val="00DC6B19"/>
    <w:rsid w:val="00DC7426"/>
    <w:rsid w:val="00DD0389"/>
    <w:rsid w:val="00DD04A2"/>
    <w:rsid w:val="00DD3268"/>
    <w:rsid w:val="00DD3A9E"/>
    <w:rsid w:val="00DD46EE"/>
    <w:rsid w:val="00DD647D"/>
    <w:rsid w:val="00DD69AF"/>
    <w:rsid w:val="00DD6AED"/>
    <w:rsid w:val="00DE01F3"/>
    <w:rsid w:val="00DE0CD4"/>
    <w:rsid w:val="00DE2FBA"/>
    <w:rsid w:val="00DE3664"/>
    <w:rsid w:val="00DE4D9A"/>
    <w:rsid w:val="00DE79C6"/>
    <w:rsid w:val="00DE7B89"/>
    <w:rsid w:val="00DF16DF"/>
    <w:rsid w:val="00DF1810"/>
    <w:rsid w:val="00DF1B1A"/>
    <w:rsid w:val="00DF266E"/>
    <w:rsid w:val="00DF268A"/>
    <w:rsid w:val="00DF42CB"/>
    <w:rsid w:val="00DF4331"/>
    <w:rsid w:val="00DF5B72"/>
    <w:rsid w:val="00DF76CC"/>
    <w:rsid w:val="00E00284"/>
    <w:rsid w:val="00E020FC"/>
    <w:rsid w:val="00E029AF"/>
    <w:rsid w:val="00E07E85"/>
    <w:rsid w:val="00E10048"/>
    <w:rsid w:val="00E1133F"/>
    <w:rsid w:val="00E168C3"/>
    <w:rsid w:val="00E21136"/>
    <w:rsid w:val="00E21ECB"/>
    <w:rsid w:val="00E22C50"/>
    <w:rsid w:val="00E2395D"/>
    <w:rsid w:val="00E240F1"/>
    <w:rsid w:val="00E24AA0"/>
    <w:rsid w:val="00E32AC6"/>
    <w:rsid w:val="00E33C49"/>
    <w:rsid w:val="00E35BF7"/>
    <w:rsid w:val="00E3625E"/>
    <w:rsid w:val="00E40807"/>
    <w:rsid w:val="00E40BB6"/>
    <w:rsid w:val="00E413A6"/>
    <w:rsid w:val="00E417D8"/>
    <w:rsid w:val="00E43046"/>
    <w:rsid w:val="00E44C81"/>
    <w:rsid w:val="00E47397"/>
    <w:rsid w:val="00E4768B"/>
    <w:rsid w:val="00E50459"/>
    <w:rsid w:val="00E52870"/>
    <w:rsid w:val="00E55726"/>
    <w:rsid w:val="00E55EE9"/>
    <w:rsid w:val="00E57BE1"/>
    <w:rsid w:val="00E60561"/>
    <w:rsid w:val="00E6106F"/>
    <w:rsid w:val="00E62803"/>
    <w:rsid w:val="00E62DE3"/>
    <w:rsid w:val="00E64463"/>
    <w:rsid w:val="00E7284F"/>
    <w:rsid w:val="00E74D56"/>
    <w:rsid w:val="00E74D6E"/>
    <w:rsid w:val="00E74F5B"/>
    <w:rsid w:val="00E75735"/>
    <w:rsid w:val="00E75F24"/>
    <w:rsid w:val="00E800BB"/>
    <w:rsid w:val="00E80D6C"/>
    <w:rsid w:val="00E83E81"/>
    <w:rsid w:val="00E85EFB"/>
    <w:rsid w:val="00E872D8"/>
    <w:rsid w:val="00E90763"/>
    <w:rsid w:val="00E93FC5"/>
    <w:rsid w:val="00E946EC"/>
    <w:rsid w:val="00E95E56"/>
    <w:rsid w:val="00E964BC"/>
    <w:rsid w:val="00EA2641"/>
    <w:rsid w:val="00EA265D"/>
    <w:rsid w:val="00EA46E0"/>
    <w:rsid w:val="00EB0328"/>
    <w:rsid w:val="00EB4B02"/>
    <w:rsid w:val="00EB5489"/>
    <w:rsid w:val="00EB5FD9"/>
    <w:rsid w:val="00EB6123"/>
    <w:rsid w:val="00EB7AAB"/>
    <w:rsid w:val="00EB7FED"/>
    <w:rsid w:val="00EC05C9"/>
    <w:rsid w:val="00ED0B3A"/>
    <w:rsid w:val="00ED28C6"/>
    <w:rsid w:val="00ED619F"/>
    <w:rsid w:val="00ED6313"/>
    <w:rsid w:val="00ED6A00"/>
    <w:rsid w:val="00EE0C6D"/>
    <w:rsid w:val="00EE1915"/>
    <w:rsid w:val="00EE4A1B"/>
    <w:rsid w:val="00EE755C"/>
    <w:rsid w:val="00EF101C"/>
    <w:rsid w:val="00EF3346"/>
    <w:rsid w:val="00EF3564"/>
    <w:rsid w:val="00EF36C1"/>
    <w:rsid w:val="00EF381F"/>
    <w:rsid w:val="00EF5E77"/>
    <w:rsid w:val="00EF6922"/>
    <w:rsid w:val="00F0499D"/>
    <w:rsid w:val="00F05587"/>
    <w:rsid w:val="00F07F17"/>
    <w:rsid w:val="00F10173"/>
    <w:rsid w:val="00F115A6"/>
    <w:rsid w:val="00F13056"/>
    <w:rsid w:val="00F134CE"/>
    <w:rsid w:val="00F13A07"/>
    <w:rsid w:val="00F16966"/>
    <w:rsid w:val="00F17F7A"/>
    <w:rsid w:val="00F2447A"/>
    <w:rsid w:val="00F24F27"/>
    <w:rsid w:val="00F25CC7"/>
    <w:rsid w:val="00F26E87"/>
    <w:rsid w:val="00F27590"/>
    <w:rsid w:val="00F30ECE"/>
    <w:rsid w:val="00F321E5"/>
    <w:rsid w:val="00F32C23"/>
    <w:rsid w:val="00F37B5A"/>
    <w:rsid w:val="00F37B91"/>
    <w:rsid w:val="00F37E9D"/>
    <w:rsid w:val="00F401F4"/>
    <w:rsid w:val="00F40842"/>
    <w:rsid w:val="00F42A31"/>
    <w:rsid w:val="00F42C7E"/>
    <w:rsid w:val="00F44302"/>
    <w:rsid w:val="00F44591"/>
    <w:rsid w:val="00F46BD3"/>
    <w:rsid w:val="00F51EC6"/>
    <w:rsid w:val="00F552EE"/>
    <w:rsid w:val="00F55B37"/>
    <w:rsid w:val="00F55FAA"/>
    <w:rsid w:val="00F56349"/>
    <w:rsid w:val="00F564B0"/>
    <w:rsid w:val="00F56DE8"/>
    <w:rsid w:val="00F677ED"/>
    <w:rsid w:val="00F71D0F"/>
    <w:rsid w:val="00F72692"/>
    <w:rsid w:val="00F75BBD"/>
    <w:rsid w:val="00F80165"/>
    <w:rsid w:val="00F82559"/>
    <w:rsid w:val="00F91999"/>
    <w:rsid w:val="00FA4392"/>
    <w:rsid w:val="00FA4AAB"/>
    <w:rsid w:val="00FB0041"/>
    <w:rsid w:val="00FB04E7"/>
    <w:rsid w:val="00FB242B"/>
    <w:rsid w:val="00FB3071"/>
    <w:rsid w:val="00FB3E33"/>
    <w:rsid w:val="00FB4D24"/>
    <w:rsid w:val="00FB72A1"/>
    <w:rsid w:val="00FC2DEE"/>
    <w:rsid w:val="00FC338A"/>
    <w:rsid w:val="00FC59F6"/>
    <w:rsid w:val="00FD2373"/>
    <w:rsid w:val="00FD6352"/>
    <w:rsid w:val="00FE3B59"/>
    <w:rsid w:val="00FE4CCE"/>
    <w:rsid w:val="00FE73D9"/>
    <w:rsid w:val="00FF3660"/>
    <w:rsid w:val="00FF4B11"/>
    <w:rsid w:val="00FF705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F11C504"/>
  <w15:docId w15:val="{E1E06FDC-04C4-4A41-B343-04949EF5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uiPriority w:val="99"/>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9"/>
    <w:qFormat/>
    <w:rsid w:val="00F17F7A"/>
    <w:pPr>
      <w:keepNext/>
      <w:spacing w:before="240" w:after="60"/>
      <w:jc w:val="center"/>
      <w:outlineLvl w:val="2"/>
    </w:pPr>
    <w:rPr>
      <w:b/>
      <w:bCs/>
      <w:sz w:val="28"/>
      <w:szCs w:val="28"/>
    </w:rPr>
  </w:style>
  <w:style w:type="paragraph" w:styleId="4">
    <w:name w:val="heading 4"/>
    <w:basedOn w:val="a"/>
    <w:next w:val="a"/>
    <w:link w:val="40"/>
    <w:uiPriority w:val="99"/>
    <w:qFormat/>
    <w:rsid w:val="008942E7"/>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3779"/>
    <w:rPr>
      <w:rFonts w:eastAsia="MS Gothic"/>
      <w:b/>
      <w:caps/>
      <w:kern w:val="32"/>
      <w:sz w:val="28"/>
    </w:rPr>
  </w:style>
  <w:style w:type="character" w:customStyle="1" w:styleId="20">
    <w:name w:val="Заголовок 2 Знак"/>
    <w:link w:val="2"/>
    <w:uiPriority w:val="99"/>
    <w:semiHidden/>
    <w:locked/>
    <w:rsid w:val="004F096D"/>
    <w:rPr>
      <w:rFonts w:ascii="Calibri" w:eastAsia="MS Gothic" w:hAnsi="Calibri"/>
      <w:b/>
      <w:i/>
      <w:sz w:val="28"/>
    </w:rPr>
  </w:style>
  <w:style w:type="character" w:customStyle="1" w:styleId="30">
    <w:name w:val="Заголовок 3 Знак"/>
    <w:link w:val="3"/>
    <w:uiPriority w:val="99"/>
    <w:locked/>
    <w:rsid w:val="00F17F7A"/>
    <w:rPr>
      <w:b/>
      <w:sz w:val="28"/>
    </w:rPr>
  </w:style>
  <w:style w:type="character" w:customStyle="1" w:styleId="40">
    <w:name w:val="Заголовок 4 Знак"/>
    <w:link w:val="4"/>
    <w:uiPriority w:val="99"/>
    <w:locked/>
    <w:rsid w:val="008942E7"/>
    <w:rPr>
      <w:rFonts w:ascii="Cambria" w:hAnsi="Cambria"/>
      <w:b/>
      <w:i/>
      <w:color w:val="4F81BD"/>
      <w:sz w:val="24"/>
    </w:rPr>
  </w:style>
  <w:style w:type="paragraph" w:customStyle="1" w:styleId="a3">
    <w:name w:val="Основной"/>
    <w:basedOn w:val="a"/>
    <w:link w:val="a4"/>
    <w:uiPriority w:val="99"/>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uiPriority w:val="99"/>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uiPriority w:val="99"/>
    <w:rsid w:val="00653A76"/>
    <w:pPr>
      <w:jc w:val="center"/>
    </w:pPr>
    <w:rPr>
      <w:rFonts w:ascii="Cambria" w:hAnsi="Cambria"/>
      <w:color w:val="auto"/>
      <w:sz w:val="24"/>
      <w:szCs w:val="24"/>
    </w:rPr>
  </w:style>
  <w:style w:type="character" w:customStyle="1" w:styleId="a7">
    <w:name w:val="Шапка Знак"/>
    <w:link w:val="a6"/>
    <w:uiPriority w:val="99"/>
    <w:semiHidden/>
    <w:locked/>
    <w:rsid w:val="0097165E"/>
    <w:rPr>
      <w:rFonts w:ascii="Cambria" w:hAnsi="Cambria"/>
      <w:sz w:val="24"/>
      <w:shd w:val="pct20" w:color="auto" w:fill="auto"/>
    </w:rPr>
  </w:style>
  <w:style w:type="paragraph" w:customStyle="1" w:styleId="a8">
    <w:name w:val="Название таблицы"/>
    <w:basedOn w:val="a3"/>
    <w:uiPriority w:val="99"/>
    <w:rsid w:val="00653A76"/>
    <w:pPr>
      <w:spacing w:before="113"/>
      <w:ind w:firstLine="0"/>
      <w:jc w:val="center"/>
    </w:pPr>
    <w:rPr>
      <w:b/>
      <w:bCs/>
    </w:rPr>
  </w:style>
  <w:style w:type="paragraph" w:customStyle="1" w:styleId="a9">
    <w:name w:val="Приложение"/>
    <w:basedOn w:val="11"/>
    <w:uiPriority w:val="99"/>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uiPriority w:val="99"/>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uiPriority w:val="99"/>
    <w:rsid w:val="00653A76"/>
    <w:pPr>
      <w:spacing w:before="57" w:line="194" w:lineRule="atLeast"/>
      <w:ind w:firstLine="0"/>
      <w:jc w:val="center"/>
    </w:pPr>
    <w:rPr>
      <w:rFonts w:ascii="Times New Roman" w:hAnsi="Times New Roman"/>
      <w:color w:val="auto"/>
      <w:sz w:val="24"/>
      <w:szCs w:val="24"/>
    </w:rPr>
  </w:style>
  <w:style w:type="character" w:customStyle="1" w:styleId="ab">
    <w:name w:val="Подпись Знак"/>
    <w:link w:val="aa"/>
    <w:uiPriority w:val="99"/>
    <w:semiHidden/>
    <w:locked/>
    <w:rsid w:val="0097165E"/>
    <w:rPr>
      <w:sz w:val="24"/>
    </w:rPr>
  </w:style>
  <w:style w:type="paragraph" w:customStyle="1" w:styleId="ac">
    <w:name w:val="В скобках"/>
    <w:basedOn w:val="aa"/>
    <w:uiPriority w:val="99"/>
    <w:rsid w:val="00653A76"/>
    <w:pPr>
      <w:spacing w:line="174" w:lineRule="atLeast"/>
    </w:pPr>
    <w:rPr>
      <w:sz w:val="17"/>
      <w:szCs w:val="17"/>
    </w:rPr>
  </w:style>
  <w:style w:type="paragraph" w:customStyle="1" w:styleId="12">
    <w:name w:val="Содержание 1"/>
    <w:basedOn w:val="a3"/>
    <w:uiPriority w:val="99"/>
    <w:rsid w:val="00653A76"/>
    <w:pPr>
      <w:suppressAutoHyphens/>
      <w:ind w:firstLine="0"/>
    </w:pPr>
    <w:rPr>
      <w:rFonts w:ascii="Times New Roman" w:hAnsi="Times New Roman"/>
      <w:lang w:val="en-US"/>
    </w:rPr>
  </w:style>
  <w:style w:type="paragraph" w:customStyle="1" w:styleId="BasicParagraph">
    <w:name w:val="[Basic Paragraph]"/>
    <w:basedOn w:val="NoParagraphStyle"/>
    <w:uiPriority w:val="99"/>
    <w:rsid w:val="00653A76"/>
  </w:style>
  <w:style w:type="paragraph" w:customStyle="1" w:styleId="NoParagraphStyle">
    <w:name w:val="[No Paragraph Style]"/>
    <w:uiPriority w:val="99"/>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d">
    <w:name w:val="Буллит"/>
    <w:basedOn w:val="a3"/>
    <w:link w:val="ae"/>
    <w:uiPriority w:val="99"/>
    <w:rsid w:val="00653A76"/>
    <w:pPr>
      <w:ind w:firstLine="244"/>
    </w:pPr>
  </w:style>
  <w:style w:type="paragraph" w:customStyle="1" w:styleId="22">
    <w:name w:val="Заг 2"/>
    <w:basedOn w:val="11"/>
    <w:uiPriority w:val="99"/>
    <w:rsid w:val="00653A76"/>
    <w:pPr>
      <w:pageBreakBefore w:val="0"/>
      <w:spacing w:before="283"/>
    </w:pPr>
    <w:rPr>
      <w:caps w:val="0"/>
    </w:rPr>
  </w:style>
  <w:style w:type="paragraph" w:customStyle="1" w:styleId="31">
    <w:name w:val="Заг 3"/>
    <w:basedOn w:val="22"/>
    <w:uiPriority w:val="99"/>
    <w:rsid w:val="00653A76"/>
    <w:pPr>
      <w:spacing w:before="255" w:after="113" w:line="240" w:lineRule="atLeast"/>
    </w:pPr>
    <w:rPr>
      <w:i/>
      <w:iCs/>
      <w:sz w:val="23"/>
      <w:szCs w:val="23"/>
    </w:rPr>
  </w:style>
  <w:style w:type="paragraph" w:customStyle="1" w:styleId="41">
    <w:name w:val="Заг 4"/>
    <w:basedOn w:val="31"/>
    <w:uiPriority w:val="99"/>
    <w:rsid w:val="00653A76"/>
    <w:rPr>
      <w:b w:val="0"/>
      <w:bCs w:val="0"/>
    </w:rPr>
  </w:style>
  <w:style w:type="paragraph" w:customStyle="1" w:styleId="af">
    <w:name w:val="Курсив"/>
    <w:basedOn w:val="a3"/>
    <w:uiPriority w:val="99"/>
    <w:rsid w:val="00653A76"/>
    <w:rPr>
      <w:i/>
      <w:iCs/>
    </w:rPr>
  </w:style>
  <w:style w:type="paragraph" w:customStyle="1" w:styleId="af0">
    <w:name w:val="Буллит Курсив"/>
    <w:basedOn w:val="ad"/>
    <w:link w:val="af1"/>
    <w:uiPriority w:val="99"/>
    <w:rsid w:val="00653A76"/>
    <w:rPr>
      <w:i/>
      <w:iCs/>
    </w:rPr>
  </w:style>
  <w:style w:type="paragraph" w:customStyle="1" w:styleId="af2">
    <w:name w:val="Подзаг"/>
    <w:basedOn w:val="a3"/>
    <w:uiPriority w:val="99"/>
    <w:rsid w:val="00653A76"/>
    <w:pPr>
      <w:spacing w:before="113" w:after="28"/>
      <w:jc w:val="center"/>
    </w:pPr>
    <w:rPr>
      <w:b/>
      <w:bCs/>
      <w:i/>
      <w:iCs/>
    </w:rPr>
  </w:style>
  <w:style w:type="paragraph" w:customStyle="1" w:styleId="af3">
    <w:name w:val="Пж Курсив"/>
    <w:basedOn w:val="a3"/>
    <w:uiPriority w:val="99"/>
    <w:rsid w:val="00653A76"/>
    <w:rPr>
      <w:b/>
      <w:bCs/>
      <w:i/>
      <w:iCs/>
    </w:rPr>
  </w:style>
  <w:style w:type="paragraph" w:customStyle="1" w:styleId="af4">
    <w:name w:val="Сноска"/>
    <w:basedOn w:val="a3"/>
    <w:uiPriority w:val="99"/>
    <w:rsid w:val="00653A76"/>
    <w:pPr>
      <w:spacing w:line="174" w:lineRule="atLeast"/>
    </w:pPr>
    <w:rPr>
      <w:sz w:val="17"/>
      <w:szCs w:val="17"/>
    </w:rPr>
  </w:style>
  <w:style w:type="character" w:customStyle="1" w:styleId="13">
    <w:name w:val="Сноска1"/>
    <w:uiPriority w:val="99"/>
    <w:rsid w:val="00653A76"/>
    <w:rPr>
      <w:rFonts w:ascii="Times New Roman" w:hAnsi="Times New Roman"/>
      <w:vertAlign w:val="superscript"/>
    </w:rPr>
  </w:style>
  <w:style w:type="character" w:customStyle="1" w:styleId="Zag11">
    <w:name w:val="Zag_11"/>
    <w:uiPriority w:val="99"/>
    <w:rsid w:val="00653A76"/>
    <w:rPr>
      <w:color w:val="000000"/>
      <w:w w:val="100"/>
    </w:rPr>
  </w:style>
  <w:style w:type="paragraph" w:styleId="af5">
    <w:name w:val="footer"/>
    <w:basedOn w:val="a"/>
    <w:link w:val="af6"/>
    <w:uiPriority w:val="99"/>
    <w:rsid w:val="00E32AC6"/>
    <w:pPr>
      <w:tabs>
        <w:tab w:val="center" w:pos="4677"/>
        <w:tab w:val="right" w:pos="9355"/>
      </w:tabs>
    </w:pPr>
  </w:style>
  <w:style w:type="character" w:customStyle="1" w:styleId="af6">
    <w:name w:val="Нижний колонтитул Знак"/>
    <w:link w:val="af5"/>
    <w:uiPriority w:val="99"/>
    <w:locked/>
    <w:rsid w:val="00E32AC6"/>
    <w:rPr>
      <w:sz w:val="24"/>
    </w:rPr>
  </w:style>
  <w:style w:type="character" w:styleId="af7">
    <w:name w:val="page number"/>
    <w:uiPriority w:val="99"/>
    <w:rsid w:val="00E32AC6"/>
    <w:rPr>
      <w:rFonts w:cs="Times New Roman"/>
    </w:rPr>
  </w:style>
  <w:style w:type="paragraph" w:styleId="af8">
    <w:name w:val="Balloon Text"/>
    <w:basedOn w:val="a"/>
    <w:link w:val="af9"/>
    <w:uiPriority w:val="99"/>
    <w:semiHidden/>
    <w:rsid w:val="00E32AC6"/>
    <w:rPr>
      <w:rFonts w:ascii="Lucida Grande CY" w:hAnsi="Lucida Grande CY"/>
      <w:sz w:val="18"/>
      <w:szCs w:val="18"/>
    </w:rPr>
  </w:style>
  <w:style w:type="character" w:customStyle="1" w:styleId="af9">
    <w:name w:val="Текст выноски Знак"/>
    <w:link w:val="af8"/>
    <w:uiPriority w:val="99"/>
    <w:locked/>
    <w:rsid w:val="00E32AC6"/>
    <w:rPr>
      <w:rFonts w:ascii="Lucida Grande CY" w:hAnsi="Lucida Grande CY"/>
      <w:sz w:val="18"/>
    </w:rPr>
  </w:style>
  <w:style w:type="character" w:styleId="afa">
    <w:name w:val="annotation reference"/>
    <w:uiPriority w:val="99"/>
    <w:semiHidden/>
    <w:rsid w:val="00BF1C73"/>
    <w:rPr>
      <w:rFonts w:cs="Times New Roman"/>
      <w:sz w:val="16"/>
    </w:rPr>
  </w:style>
  <w:style w:type="paragraph" w:styleId="afb">
    <w:name w:val="annotation text"/>
    <w:basedOn w:val="a"/>
    <w:link w:val="afc"/>
    <w:uiPriority w:val="99"/>
    <w:semiHidden/>
    <w:rsid w:val="00BF1C73"/>
    <w:rPr>
      <w:sz w:val="20"/>
      <w:szCs w:val="20"/>
    </w:rPr>
  </w:style>
  <w:style w:type="character" w:customStyle="1" w:styleId="afc">
    <w:name w:val="Текст примечания Знак"/>
    <w:link w:val="afb"/>
    <w:uiPriority w:val="99"/>
    <w:locked/>
    <w:rsid w:val="00BF1C73"/>
    <w:rPr>
      <w:rFonts w:cs="Times New Roman"/>
    </w:rPr>
  </w:style>
  <w:style w:type="paragraph" w:styleId="afd">
    <w:name w:val="annotation subject"/>
    <w:basedOn w:val="afb"/>
    <w:next w:val="afb"/>
    <w:link w:val="afe"/>
    <w:uiPriority w:val="99"/>
    <w:semiHidden/>
    <w:rsid w:val="00BF1C73"/>
    <w:rPr>
      <w:b/>
      <w:bCs/>
    </w:rPr>
  </w:style>
  <w:style w:type="character" w:customStyle="1" w:styleId="afe">
    <w:name w:val="Тема примечания Знак"/>
    <w:link w:val="afd"/>
    <w:uiPriority w:val="99"/>
    <w:locked/>
    <w:rsid w:val="00BF1C73"/>
    <w:rPr>
      <w:rFonts w:cs="Times New Roman"/>
      <w:b/>
    </w:rPr>
  </w:style>
  <w:style w:type="paragraph" w:styleId="aff">
    <w:name w:val="Subtitle"/>
    <w:basedOn w:val="a"/>
    <w:next w:val="a"/>
    <w:link w:val="aff0"/>
    <w:uiPriority w:val="99"/>
    <w:qFormat/>
    <w:rsid w:val="00A83779"/>
    <w:pPr>
      <w:spacing w:line="360" w:lineRule="auto"/>
      <w:outlineLvl w:val="1"/>
    </w:pPr>
    <w:rPr>
      <w:rFonts w:eastAsia="MS Gothic"/>
      <w:b/>
      <w:bCs/>
    </w:rPr>
  </w:style>
  <w:style w:type="character" w:customStyle="1" w:styleId="aff0">
    <w:name w:val="Подзаголовок Знак"/>
    <w:link w:val="aff"/>
    <w:uiPriority w:val="99"/>
    <w:locked/>
    <w:rsid w:val="00A83779"/>
    <w:rPr>
      <w:rFonts w:eastAsia="MS Gothic"/>
      <w:b/>
      <w:sz w:val="24"/>
    </w:rPr>
  </w:style>
  <w:style w:type="paragraph" w:customStyle="1" w:styleId="-31">
    <w:name w:val="Темный список - Акцент 31"/>
    <w:hidden/>
    <w:uiPriority w:val="99"/>
    <w:rsid w:val="00596323"/>
    <w:rPr>
      <w:sz w:val="24"/>
      <w:szCs w:val="24"/>
    </w:rPr>
  </w:style>
  <w:style w:type="paragraph" w:customStyle="1" w:styleId="21">
    <w:name w:val="Средняя сетка 21"/>
    <w:basedOn w:val="a"/>
    <w:uiPriority w:val="99"/>
    <w:rsid w:val="00B45D8A"/>
    <w:pPr>
      <w:numPr>
        <w:numId w:val="1"/>
      </w:numPr>
      <w:spacing w:line="360" w:lineRule="auto"/>
      <w:jc w:val="both"/>
      <w:outlineLvl w:val="1"/>
    </w:pPr>
    <w:rPr>
      <w:sz w:val="28"/>
      <w:szCs w:val="28"/>
    </w:rPr>
  </w:style>
  <w:style w:type="paragraph" w:styleId="14">
    <w:name w:val="toc 1"/>
    <w:basedOn w:val="a"/>
    <w:next w:val="a"/>
    <w:autoRedefine/>
    <w:uiPriority w:val="99"/>
    <w:semiHidden/>
    <w:rsid w:val="002A024F"/>
    <w:pPr>
      <w:framePr w:hSpace="180" w:wrap="auto" w:vAnchor="text" w:hAnchor="margin" w:y="-247"/>
      <w:tabs>
        <w:tab w:val="left" w:pos="480"/>
        <w:tab w:val="right" w:leader="dot" w:pos="10065"/>
      </w:tabs>
    </w:pPr>
    <w:rPr>
      <w:rFonts w:ascii="Cambria" w:hAnsi="Cambria" w:cs="Cambria"/>
      <w:b/>
      <w:bCs/>
      <w:sz w:val="28"/>
      <w:szCs w:val="28"/>
    </w:rPr>
  </w:style>
  <w:style w:type="paragraph" w:styleId="23">
    <w:name w:val="toc 2"/>
    <w:basedOn w:val="a"/>
    <w:next w:val="a"/>
    <w:autoRedefine/>
    <w:uiPriority w:val="99"/>
    <w:semiHidden/>
    <w:rsid w:val="005E16B7"/>
    <w:pPr>
      <w:tabs>
        <w:tab w:val="left" w:pos="1068"/>
        <w:tab w:val="left" w:pos="1200"/>
        <w:tab w:val="left" w:pos="1985"/>
        <w:tab w:val="right" w:leader="dot" w:pos="10065"/>
      </w:tabs>
      <w:ind w:left="709" w:firstLine="327"/>
    </w:pPr>
    <w:rPr>
      <w:rFonts w:ascii="Cambria" w:hAnsi="Cambria" w:cs="Cambria"/>
      <w:b/>
      <w:bCs/>
      <w:sz w:val="22"/>
      <w:szCs w:val="22"/>
    </w:rPr>
  </w:style>
  <w:style w:type="paragraph" w:styleId="32">
    <w:name w:val="toc 3"/>
    <w:basedOn w:val="a"/>
    <w:next w:val="a"/>
    <w:autoRedefine/>
    <w:uiPriority w:val="99"/>
    <w:semiHidden/>
    <w:rsid w:val="003C0EEE"/>
    <w:pPr>
      <w:ind w:left="480"/>
    </w:pPr>
    <w:rPr>
      <w:rFonts w:ascii="Cambria" w:hAnsi="Cambria" w:cs="Cambria"/>
      <w:sz w:val="22"/>
      <w:szCs w:val="22"/>
    </w:rPr>
  </w:style>
  <w:style w:type="paragraph" w:styleId="42">
    <w:name w:val="toc 4"/>
    <w:basedOn w:val="a"/>
    <w:next w:val="a"/>
    <w:autoRedefine/>
    <w:uiPriority w:val="99"/>
    <w:semiHidden/>
    <w:rsid w:val="003C0EEE"/>
    <w:pPr>
      <w:ind w:left="720"/>
    </w:pPr>
    <w:rPr>
      <w:rFonts w:ascii="Cambria" w:hAnsi="Cambria" w:cs="Cambria"/>
      <w:sz w:val="20"/>
      <w:szCs w:val="20"/>
    </w:rPr>
  </w:style>
  <w:style w:type="paragraph" w:styleId="5">
    <w:name w:val="toc 5"/>
    <w:basedOn w:val="a"/>
    <w:next w:val="a"/>
    <w:autoRedefine/>
    <w:uiPriority w:val="99"/>
    <w:semiHidden/>
    <w:rsid w:val="003C0EEE"/>
    <w:pPr>
      <w:ind w:left="960"/>
    </w:pPr>
    <w:rPr>
      <w:rFonts w:ascii="Cambria" w:hAnsi="Cambria" w:cs="Cambria"/>
      <w:sz w:val="20"/>
      <w:szCs w:val="20"/>
    </w:rPr>
  </w:style>
  <w:style w:type="paragraph" w:styleId="6">
    <w:name w:val="toc 6"/>
    <w:basedOn w:val="a"/>
    <w:next w:val="a"/>
    <w:autoRedefine/>
    <w:uiPriority w:val="99"/>
    <w:semiHidden/>
    <w:rsid w:val="003C0EEE"/>
    <w:pPr>
      <w:ind w:left="1200"/>
    </w:pPr>
    <w:rPr>
      <w:rFonts w:ascii="Cambria" w:hAnsi="Cambria" w:cs="Cambria"/>
      <w:sz w:val="20"/>
      <w:szCs w:val="20"/>
    </w:rPr>
  </w:style>
  <w:style w:type="paragraph" w:styleId="7">
    <w:name w:val="toc 7"/>
    <w:basedOn w:val="a"/>
    <w:next w:val="a"/>
    <w:autoRedefine/>
    <w:uiPriority w:val="99"/>
    <w:semiHidden/>
    <w:rsid w:val="003C0EEE"/>
    <w:pPr>
      <w:ind w:left="1440"/>
    </w:pPr>
    <w:rPr>
      <w:rFonts w:ascii="Cambria" w:hAnsi="Cambria" w:cs="Cambria"/>
      <w:sz w:val="20"/>
      <w:szCs w:val="20"/>
    </w:rPr>
  </w:style>
  <w:style w:type="paragraph" w:styleId="8">
    <w:name w:val="toc 8"/>
    <w:basedOn w:val="a"/>
    <w:next w:val="a"/>
    <w:autoRedefine/>
    <w:uiPriority w:val="99"/>
    <w:semiHidden/>
    <w:rsid w:val="003C0EEE"/>
    <w:pPr>
      <w:ind w:left="1680"/>
    </w:pPr>
    <w:rPr>
      <w:rFonts w:ascii="Cambria" w:hAnsi="Cambria" w:cs="Cambria"/>
      <w:sz w:val="20"/>
      <w:szCs w:val="20"/>
    </w:rPr>
  </w:style>
  <w:style w:type="paragraph" w:styleId="9">
    <w:name w:val="toc 9"/>
    <w:basedOn w:val="a"/>
    <w:next w:val="a"/>
    <w:autoRedefine/>
    <w:uiPriority w:val="99"/>
    <w:semiHidden/>
    <w:rsid w:val="003C0EEE"/>
    <w:pPr>
      <w:ind w:left="1920"/>
    </w:pPr>
    <w:rPr>
      <w:rFonts w:ascii="Cambria" w:hAnsi="Cambria" w:cs="Cambria"/>
      <w:sz w:val="20"/>
      <w:szCs w:val="20"/>
    </w:rPr>
  </w:style>
  <w:style w:type="paragraph" w:styleId="aff1">
    <w:name w:val="Normal (Web)"/>
    <w:aliases w:val="Normal (Web) Char"/>
    <w:basedOn w:val="a"/>
    <w:link w:val="aff2"/>
    <w:uiPriority w:val="99"/>
    <w:rsid w:val="00513276"/>
    <w:pPr>
      <w:spacing w:before="100" w:beforeAutospacing="1" w:after="119"/>
    </w:pPr>
  </w:style>
  <w:style w:type="paragraph" w:customStyle="1" w:styleId="1-21">
    <w:name w:val="Средняя сетка 1 - Акцент 21"/>
    <w:basedOn w:val="a"/>
    <w:link w:val="1-2"/>
    <w:uiPriority w:val="99"/>
    <w:rsid w:val="002D0462"/>
    <w:pPr>
      <w:ind w:left="720"/>
    </w:pPr>
    <w:rPr>
      <w:rFonts w:ascii="Calibri" w:hAnsi="Calibri"/>
    </w:rPr>
  </w:style>
  <w:style w:type="character" w:customStyle="1" w:styleId="1-2">
    <w:name w:val="Средняя сетка 1 - Акцент 2 Знак"/>
    <w:link w:val="1-21"/>
    <w:uiPriority w:val="99"/>
    <w:locked/>
    <w:rsid w:val="002D0462"/>
    <w:rPr>
      <w:rFonts w:ascii="Calibri" w:hAnsi="Calibri"/>
      <w:sz w:val="24"/>
    </w:rPr>
  </w:style>
  <w:style w:type="paragraph" w:styleId="aff3">
    <w:name w:val="Body Text"/>
    <w:basedOn w:val="a"/>
    <w:link w:val="aff4"/>
    <w:uiPriority w:val="99"/>
    <w:rsid w:val="000F42A9"/>
    <w:pPr>
      <w:jc w:val="both"/>
    </w:pPr>
  </w:style>
  <w:style w:type="character" w:customStyle="1" w:styleId="aff4">
    <w:name w:val="Основной текст Знак"/>
    <w:link w:val="aff3"/>
    <w:uiPriority w:val="99"/>
    <w:locked/>
    <w:rsid w:val="000F42A9"/>
    <w:rPr>
      <w:sz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szCs w:val="28"/>
      <w:lang w:val="en-US"/>
    </w:rPr>
  </w:style>
  <w:style w:type="paragraph" w:customStyle="1" w:styleId="aff5">
    <w:name w:val="О_Т"/>
    <w:basedOn w:val="a"/>
    <w:link w:val="aff6"/>
    <w:uiPriority w:val="99"/>
    <w:rsid w:val="000F42A9"/>
    <w:pPr>
      <w:spacing w:line="288" w:lineRule="auto"/>
      <w:ind w:firstLine="539"/>
      <w:jc w:val="both"/>
    </w:pPr>
    <w:rPr>
      <w:rFonts w:ascii="Arial" w:hAnsi="Arial"/>
      <w:sz w:val="28"/>
      <w:szCs w:val="28"/>
    </w:rPr>
  </w:style>
  <w:style w:type="character" w:customStyle="1" w:styleId="aff6">
    <w:name w:val="О_Т Знак"/>
    <w:link w:val="aff5"/>
    <w:uiPriority w:val="99"/>
    <w:locked/>
    <w:rsid w:val="000F42A9"/>
    <w:rPr>
      <w:rFonts w:ascii="Arial" w:hAnsi="Arial"/>
      <w:sz w:val="28"/>
    </w:rPr>
  </w:style>
  <w:style w:type="character" w:customStyle="1" w:styleId="a4">
    <w:name w:val="Основной Знак"/>
    <w:link w:val="a3"/>
    <w:uiPriority w:val="99"/>
    <w:locked/>
    <w:rsid w:val="000F42A9"/>
    <w:rPr>
      <w:rFonts w:ascii="NewtonCSanPin" w:hAnsi="NewtonCSanPin"/>
      <w:color w:val="000000"/>
      <w:sz w:val="21"/>
    </w:rPr>
  </w:style>
  <w:style w:type="character" w:customStyle="1" w:styleId="ae">
    <w:name w:val="Буллит Знак"/>
    <w:link w:val="ad"/>
    <w:uiPriority w:val="99"/>
    <w:locked/>
    <w:rsid w:val="000F42A9"/>
    <w:rPr>
      <w:rFonts w:ascii="NewtonCSanPin" w:hAnsi="NewtonCSanPin"/>
      <w:color w:val="000000"/>
      <w:sz w:val="21"/>
    </w:rPr>
  </w:style>
  <w:style w:type="paragraph" w:customStyle="1" w:styleId="dash041e005f0431005f044b005f0447005f043d005f044b005f0439">
    <w:name w:val="dash041e_005f0431_005f044b_005f0447_005f043d_005f044b_005f0439"/>
    <w:basedOn w:val="a"/>
    <w:uiPriority w:val="99"/>
    <w:rsid w:val="000F42A9"/>
  </w:style>
  <w:style w:type="character" w:customStyle="1" w:styleId="dash041e005f0431005f044b005f0447005f043d005f044b005f0439005f005fchar1char1">
    <w:name w:val="dash041e_005f0431_005f044b_005f0447_005f043d_005f044b_005f0439_005f_005fchar1__char1"/>
    <w:uiPriority w:val="99"/>
    <w:rsid w:val="000F42A9"/>
  </w:style>
  <w:style w:type="paragraph" w:customStyle="1" w:styleId="-12">
    <w:name w:val="Цветной список - Акцент 12"/>
    <w:basedOn w:val="a"/>
    <w:uiPriority w:val="99"/>
    <w:rsid w:val="000F42A9"/>
    <w:pPr>
      <w:spacing w:after="200"/>
      <w:ind w:left="720"/>
    </w:pPr>
    <w:rPr>
      <w:rFonts w:ascii="Cambria" w:hAnsi="Cambria" w:cs="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0F42A9"/>
    <w:rPr>
      <w:rFonts w:ascii="Times New Roman" w:hAnsi="Times New Roman"/>
      <w:sz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7">
    <w:name w:val="header"/>
    <w:basedOn w:val="a"/>
    <w:link w:val="aff8"/>
    <w:uiPriority w:val="99"/>
    <w:rsid w:val="008A1CDA"/>
    <w:pPr>
      <w:tabs>
        <w:tab w:val="center" w:pos="4677"/>
        <w:tab w:val="right" w:pos="9355"/>
      </w:tabs>
    </w:pPr>
  </w:style>
  <w:style w:type="character" w:customStyle="1" w:styleId="aff8">
    <w:name w:val="Верхний колонтитул Знак"/>
    <w:link w:val="aff7"/>
    <w:uiPriority w:val="99"/>
    <w:locked/>
    <w:rsid w:val="008A1CDA"/>
    <w:rPr>
      <w:sz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uiPriority w:val="99"/>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DC6B19"/>
    <w:pPr>
      <w:widowControl w:val="0"/>
      <w:autoSpaceDE w:val="0"/>
      <w:autoSpaceDN w:val="0"/>
      <w:adjustRightInd w:val="0"/>
    </w:pPr>
    <w:rPr>
      <w:color w:val="000000"/>
      <w:lang w:val="en-US"/>
    </w:rPr>
  </w:style>
  <w:style w:type="paragraph" w:customStyle="1" w:styleId="affa">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99"/>
    <w:rsid w:val="00884BAC"/>
    <w:pPr>
      <w:spacing w:after="200" w:line="276" w:lineRule="auto"/>
      <w:ind w:left="720"/>
    </w:pPr>
    <w:rPr>
      <w:rFonts w:ascii="Calibri" w:hAnsi="Calibri"/>
      <w:sz w:val="22"/>
      <w:szCs w:val="22"/>
      <w:lang w:eastAsia="en-US"/>
    </w:rPr>
  </w:style>
  <w:style w:type="character" w:customStyle="1" w:styleId="-1">
    <w:name w:val="Цветной список - Акцент 1 Знак"/>
    <w:link w:val="-110"/>
    <w:uiPriority w:val="99"/>
    <w:locked/>
    <w:rsid w:val="00884BAC"/>
    <w:rPr>
      <w:rFonts w:ascii="Calibri" w:hAnsi="Calibri"/>
      <w:sz w:val="22"/>
      <w:lang w:eastAsia="en-US"/>
    </w:rPr>
  </w:style>
  <w:style w:type="character" w:customStyle="1" w:styleId="33">
    <w:name w:val="Основной текст + Курсив3"/>
    <w:uiPriority w:val="99"/>
    <w:rsid w:val="00884BAC"/>
    <w:rPr>
      <w:rFonts w:ascii="Times New Roman" w:hAnsi="Times New Roman"/>
      <w:i/>
      <w:spacing w:val="0"/>
      <w:sz w:val="18"/>
    </w:rPr>
  </w:style>
  <w:style w:type="character" w:customStyle="1" w:styleId="af1">
    <w:name w:val="Буллит Курсив Знак"/>
    <w:link w:val="af0"/>
    <w:uiPriority w:val="99"/>
    <w:locked/>
    <w:rsid w:val="006D7B6B"/>
    <w:rPr>
      <w:rFonts w:ascii="NewtonCSanPin" w:hAnsi="NewtonCSanPin"/>
      <w:i/>
      <w:color w:val="000000"/>
      <w:sz w:val="21"/>
    </w:rPr>
  </w:style>
  <w:style w:type="character" w:customStyle="1" w:styleId="affb">
    <w:name w:val="Основной текст_"/>
    <w:link w:val="80"/>
    <w:uiPriority w:val="99"/>
    <w:locked/>
    <w:rsid w:val="00FF7057"/>
    <w:rPr>
      <w:rFonts w:ascii="Courier New" w:hAnsi="Courier New"/>
      <w:spacing w:val="-20"/>
      <w:sz w:val="28"/>
      <w:shd w:val="clear" w:color="auto" w:fill="FFFFFF"/>
    </w:rPr>
  </w:style>
  <w:style w:type="paragraph" w:customStyle="1" w:styleId="80">
    <w:name w:val="Основной текст8"/>
    <w:basedOn w:val="a"/>
    <w:link w:val="affb"/>
    <w:uiPriority w:val="99"/>
    <w:rsid w:val="00FF7057"/>
    <w:pPr>
      <w:shd w:val="clear" w:color="auto" w:fill="FFFFFF"/>
      <w:spacing w:before="600" w:after="60" w:line="240" w:lineRule="atLeast"/>
      <w:ind w:hanging="2080"/>
    </w:pPr>
    <w:rPr>
      <w:rFonts w:ascii="Courier New" w:hAnsi="Courier New"/>
      <w:spacing w:val="-20"/>
      <w:sz w:val="28"/>
      <w:szCs w:val="28"/>
    </w:rPr>
  </w:style>
  <w:style w:type="character" w:customStyle="1" w:styleId="aff2">
    <w:name w:val="Обычный (веб) Знак"/>
    <w:aliases w:val="Normal (Web) Char Знак"/>
    <w:link w:val="aff1"/>
    <w:uiPriority w:val="99"/>
    <w:locked/>
    <w:rsid w:val="001F3F1E"/>
    <w:rPr>
      <w:sz w:val="24"/>
    </w:rPr>
  </w:style>
  <w:style w:type="paragraph" w:styleId="affc">
    <w:name w:val="footnote text"/>
    <w:basedOn w:val="a"/>
    <w:link w:val="affd"/>
    <w:uiPriority w:val="99"/>
    <w:semiHidden/>
    <w:rsid w:val="00500205"/>
  </w:style>
  <w:style w:type="character" w:customStyle="1" w:styleId="affd">
    <w:name w:val="Текст сноски Знак"/>
    <w:link w:val="affc"/>
    <w:uiPriority w:val="99"/>
    <w:locked/>
    <w:rsid w:val="00500205"/>
    <w:rPr>
      <w:sz w:val="24"/>
    </w:rPr>
  </w:style>
  <w:style w:type="character" w:styleId="affe">
    <w:name w:val="footnote reference"/>
    <w:uiPriority w:val="99"/>
    <w:semiHidden/>
    <w:rsid w:val="00500205"/>
    <w:rPr>
      <w:rFonts w:cs="Times New Roman"/>
      <w:vertAlign w:val="superscript"/>
    </w:rPr>
  </w:style>
  <w:style w:type="paragraph" w:customStyle="1" w:styleId="220">
    <w:name w:val="Основной текст 22"/>
    <w:basedOn w:val="a"/>
    <w:uiPriority w:val="99"/>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99"/>
    <w:qFormat/>
    <w:rsid w:val="00954634"/>
    <w:pPr>
      <w:spacing w:after="200" w:line="276" w:lineRule="auto"/>
      <w:ind w:left="720"/>
    </w:pPr>
    <w:rPr>
      <w:rFonts w:ascii="Calibri" w:hAnsi="Calibri"/>
      <w:sz w:val="22"/>
      <w:szCs w:val="22"/>
      <w:lang w:eastAsia="en-US"/>
    </w:rPr>
  </w:style>
  <w:style w:type="character" w:customStyle="1" w:styleId="afff0">
    <w:name w:val="Абзац списка Знак"/>
    <w:link w:val="afff"/>
    <w:uiPriority w:val="99"/>
    <w:locked/>
    <w:rsid w:val="00954634"/>
    <w:rPr>
      <w:rFonts w:ascii="Calibri" w:hAnsi="Calibri"/>
      <w:sz w:val="22"/>
      <w:lang w:eastAsia="en-US"/>
    </w:rPr>
  </w:style>
  <w:style w:type="paragraph" w:customStyle="1" w:styleId="Zag2">
    <w:name w:val="Zag_2"/>
    <w:basedOn w:val="a"/>
    <w:uiPriority w:val="99"/>
    <w:rsid w:val="00052A68"/>
    <w:pPr>
      <w:widowControl w:val="0"/>
      <w:autoSpaceDE w:val="0"/>
      <w:autoSpaceDN w:val="0"/>
      <w:adjustRightInd w:val="0"/>
      <w:spacing w:after="129" w:line="291" w:lineRule="exact"/>
      <w:ind w:firstLine="709"/>
      <w:jc w:val="center"/>
    </w:pPr>
    <w:rPr>
      <w:b/>
      <w:bCs/>
      <w:color w:val="000000"/>
      <w:sz w:val="28"/>
      <w:szCs w:val="28"/>
      <w:lang w:val="en-US"/>
    </w:rPr>
  </w:style>
  <w:style w:type="character" w:customStyle="1" w:styleId="style241">
    <w:name w:val="style241"/>
    <w:uiPriority w:val="99"/>
    <w:rsid w:val="00451E69"/>
    <w:rPr>
      <w:rFonts w:ascii="Times New Roman" w:hAnsi="Times New Roman"/>
      <w:sz w:val="36"/>
    </w:rPr>
  </w:style>
  <w:style w:type="character" w:customStyle="1" w:styleId="Bodytext">
    <w:name w:val="Body text_"/>
    <w:link w:val="Bodytext1"/>
    <w:uiPriority w:val="99"/>
    <w:locked/>
    <w:rsid w:val="003C152F"/>
    <w:rPr>
      <w:sz w:val="22"/>
      <w:shd w:val="clear" w:color="auto" w:fill="FFFFFF"/>
    </w:rPr>
  </w:style>
  <w:style w:type="character" w:customStyle="1" w:styleId="Bodytext2">
    <w:name w:val="Body text (2)_"/>
    <w:link w:val="Bodytext20"/>
    <w:uiPriority w:val="99"/>
    <w:locked/>
    <w:rsid w:val="003C152F"/>
    <w:rPr>
      <w:b/>
      <w:sz w:val="22"/>
      <w:shd w:val="clear" w:color="auto" w:fill="FFFFFF"/>
    </w:rPr>
  </w:style>
  <w:style w:type="character" w:customStyle="1" w:styleId="BodytextBold">
    <w:name w:val="Body text + Bold"/>
    <w:uiPriority w:val="99"/>
    <w:rsid w:val="003C152F"/>
    <w:rPr>
      <w:rFonts w:ascii="Times New Roman" w:hAnsi="Times New Roman"/>
      <w:b/>
      <w:sz w:val="22"/>
      <w:u w:val="none"/>
    </w:rPr>
  </w:style>
  <w:style w:type="character" w:customStyle="1" w:styleId="Bodytext3">
    <w:name w:val="Body text3"/>
    <w:uiPriority w:val="99"/>
    <w:rsid w:val="003C152F"/>
    <w:rPr>
      <w:sz w:val="22"/>
      <w:shd w:val="clear" w:color="auto" w:fill="FFFFFF"/>
    </w:rPr>
  </w:style>
  <w:style w:type="character" w:customStyle="1" w:styleId="Tablecaption">
    <w:name w:val="Table caption_"/>
    <w:link w:val="Tablecaption1"/>
    <w:uiPriority w:val="99"/>
    <w:locked/>
    <w:rsid w:val="003C152F"/>
    <w:rPr>
      <w:b/>
      <w:sz w:val="22"/>
      <w:shd w:val="clear" w:color="auto" w:fill="FFFFFF"/>
    </w:rPr>
  </w:style>
  <w:style w:type="character" w:customStyle="1" w:styleId="Heading1">
    <w:name w:val="Heading #1_"/>
    <w:link w:val="Heading10"/>
    <w:uiPriority w:val="99"/>
    <w:locked/>
    <w:rsid w:val="003C152F"/>
    <w:rPr>
      <w:b/>
      <w:sz w:val="22"/>
      <w:shd w:val="clear" w:color="auto" w:fill="FFFFFF"/>
    </w:rPr>
  </w:style>
  <w:style w:type="character" w:customStyle="1" w:styleId="Bodytext21">
    <w:name w:val="Body text2"/>
    <w:uiPriority w:val="99"/>
    <w:rsid w:val="003C152F"/>
    <w:rPr>
      <w:sz w:val="22"/>
      <w:shd w:val="clear" w:color="auto" w:fill="FFFFFF"/>
    </w:rPr>
  </w:style>
  <w:style w:type="paragraph" w:customStyle="1" w:styleId="Bodytext1">
    <w:name w:val="Body text1"/>
    <w:basedOn w:val="a"/>
    <w:link w:val="Bodytext"/>
    <w:uiPriority w:val="99"/>
    <w:rsid w:val="003C152F"/>
    <w:pPr>
      <w:widowControl w:val="0"/>
      <w:shd w:val="clear" w:color="auto" w:fill="FFFFFF"/>
      <w:spacing w:line="278" w:lineRule="exact"/>
      <w:ind w:hanging="700"/>
      <w:jc w:val="center"/>
    </w:pPr>
    <w:rPr>
      <w:sz w:val="22"/>
      <w:szCs w:val="22"/>
    </w:rPr>
  </w:style>
  <w:style w:type="paragraph" w:customStyle="1" w:styleId="Bodytext20">
    <w:name w:val="Body text (2)"/>
    <w:basedOn w:val="a"/>
    <w:link w:val="Bodytext2"/>
    <w:uiPriority w:val="99"/>
    <w:rsid w:val="003C152F"/>
    <w:pPr>
      <w:widowControl w:val="0"/>
      <w:shd w:val="clear" w:color="auto" w:fill="FFFFFF"/>
      <w:spacing w:after="240" w:line="274" w:lineRule="exact"/>
      <w:jc w:val="center"/>
    </w:pPr>
    <w:rPr>
      <w:b/>
      <w:bCs/>
      <w:sz w:val="22"/>
      <w:szCs w:val="22"/>
    </w:rPr>
  </w:style>
  <w:style w:type="paragraph" w:customStyle="1" w:styleId="Tablecaption1">
    <w:name w:val="Table caption1"/>
    <w:basedOn w:val="a"/>
    <w:link w:val="Tablecaption"/>
    <w:uiPriority w:val="99"/>
    <w:rsid w:val="003C152F"/>
    <w:pPr>
      <w:widowControl w:val="0"/>
      <w:shd w:val="clear" w:color="auto" w:fill="FFFFFF"/>
      <w:spacing w:line="240" w:lineRule="atLeast"/>
    </w:pPr>
    <w:rPr>
      <w:b/>
      <w:bCs/>
      <w:sz w:val="22"/>
      <w:szCs w:val="22"/>
    </w:rPr>
  </w:style>
  <w:style w:type="paragraph" w:customStyle="1" w:styleId="Heading10">
    <w:name w:val="Heading #1"/>
    <w:basedOn w:val="a"/>
    <w:link w:val="Heading1"/>
    <w:uiPriority w:val="99"/>
    <w:rsid w:val="003C152F"/>
    <w:pPr>
      <w:widowControl w:val="0"/>
      <w:shd w:val="clear" w:color="auto" w:fill="FFFFFF"/>
      <w:spacing w:after="240" w:line="278" w:lineRule="exact"/>
      <w:jc w:val="both"/>
      <w:outlineLvl w:val="0"/>
    </w:pPr>
    <w:rPr>
      <w:b/>
      <w:bCs/>
      <w:sz w:val="22"/>
      <w:szCs w:val="22"/>
    </w:rPr>
  </w:style>
  <w:style w:type="paragraph" w:styleId="24">
    <w:name w:val="Body Text Indent 2"/>
    <w:basedOn w:val="a"/>
    <w:link w:val="25"/>
    <w:uiPriority w:val="99"/>
    <w:rsid w:val="00A83349"/>
    <w:pPr>
      <w:spacing w:after="120" w:line="480" w:lineRule="auto"/>
      <w:ind w:left="283"/>
    </w:pPr>
  </w:style>
  <w:style w:type="character" w:customStyle="1" w:styleId="25">
    <w:name w:val="Основной текст с отступом 2 Знак"/>
    <w:link w:val="24"/>
    <w:uiPriority w:val="99"/>
    <w:locked/>
    <w:rsid w:val="00A83349"/>
    <w:rPr>
      <w:rFonts w:eastAsia="Times New Roman"/>
      <w:sz w:val="24"/>
    </w:rPr>
  </w:style>
  <w:style w:type="paragraph" w:customStyle="1" w:styleId="a0cxsplast">
    <w:name w:val="a0cxsplast"/>
    <w:basedOn w:val="a"/>
    <w:uiPriority w:val="99"/>
    <w:rsid w:val="00A83349"/>
    <w:pPr>
      <w:spacing w:before="100" w:beforeAutospacing="1" w:after="100" w:afterAutospacing="1"/>
    </w:pPr>
  </w:style>
  <w:style w:type="paragraph" w:customStyle="1" w:styleId="50">
    <w:name w:val="Основной текст5"/>
    <w:basedOn w:val="a"/>
    <w:uiPriority w:val="99"/>
    <w:semiHidden/>
    <w:rsid w:val="00402A41"/>
    <w:pPr>
      <w:shd w:val="clear" w:color="auto" w:fill="FFFFFF"/>
      <w:spacing w:after="180" w:line="240" w:lineRule="atLeast"/>
      <w:jc w:val="center"/>
    </w:pPr>
    <w:rPr>
      <w:rFonts w:ascii="Calibri" w:hAnsi="Calibri" w:cs="Calibri"/>
      <w:spacing w:val="10"/>
      <w:sz w:val="23"/>
      <w:szCs w:val="23"/>
      <w:shd w:val="clear" w:color="auto" w:fill="FFFFFF"/>
    </w:rPr>
  </w:style>
  <w:style w:type="paragraph" w:customStyle="1" w:styleId="15">
    <w:name w:val="Без интервала1"/>
    <w:uiPriority w:val="99"/>
    <w:semiHidden/>
    <w:rsid w:val="00402A41"/>
    <w:rPr>
      <w:rFonts w:ascii="Calibri" w:hAnsi="Calibri" w:cs="Calibri"/>
      <w:sz w:val="22"/>
      <w:szCs w:val="22"/>
      <w:lang w:eastAsia="en-US"/>
    </w:rPr>
  </w:style>
  <w:style w:type="paragraph" w:customStyle="1" w:styleId="style19">
    <w:name w:val="style19"/>
    <w:basedOn w:val="a"/>
    <w:uiPriority w:val="99"/>
    <w:rsid w:val="006D2AE3"/>
    <w:pPr>
      <w:spacing w:before="100" w:beforeAutospacing="1" w:after="100" w:afterAutospacing="1"/>
    </w:pPr>
  </w:style>
  <w:style w:type="table" w:styleId="afff1">
    <w:name w:val="Table Grid"/>
    <w:basedOn w:val="a1"/>
    <w:uiPriority w:val="39"/>
    <w:rsid w:val="00CF1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uiPriority w:val="99"/>
    <w:qFormat/>
    <w:rsid w:val="00C307FA"/>
    <w:rPr>
      <w:rFonts w:cs="Times New Roman"/>
      <w:b/>
    </w:rPr>
  </w:style>
  <w:style w:type="paragraph" w:customStyle="1" w:styleId="ParagraphStyle">
    <w:name w:val="Paragraph Style"/>
    <w:uiPriority w:val="99"/>
    <w:rsid w:val="00C307FA"/>
    <w:pPr>
      <w:autoSpaceDE w:val="0"/>
      <w:autoSpaceDN w:val="0"/>
      <w:adjustRightInd w:val="0"/>
    </w:pPr>
    <w:rPr>
      <w:rFonts w:ascii="Arial" w:hAnsi="Arial" w:cs="Arial"/>
      <w:sz w:val="24"/>
      <w:szCs w:val="24"/>
      <w:lang w:eastAsia="en-US"/>
    </w:rPr>
  </w:style>
  <w:style w:type="character" w:customStyle="1" w:styleId="140">
    <w:name w:val="Основной текст (14)_"/>
    <w:link w:val="141"/>
    <w:uiPriority w:val="99"/>
    <w:locked/>
    <w:rsid w:val="00C307FA"/>
    <w:rPr>
      <w:i/>
      <w:shd w:val="clear" w:color="auto" w:fill="FFFFFF"/>
    </w:rPr>
  </w:style>
  <w:style w:type="paragraph" w:customStyle="1" w:styleId="141">
    <w:name w:val="Основной текст (14)1"/>
    <w:basedOn w:val="a"/>
    <w:link w:val="140"/>
    <w:uiPriority w:val="99"/>
    <w:rsid w:val="00C307FA"/>
    <w:pPr>
      <w:shd w:val="clear" w:color="auto" w:fill="FFFFFF"/>
      <w:spacing w:line="211" w:lineRule="exact"/>
      <w:ind w:firstLine="400"/>
      <w:jc w:val="both"/>
    </w:pPr>
    <w:rPr>
      <w:i/>
      <w:iCs/>
      <w:sz w:val="20"/>
      <w:szCs w:val="20"/>
    </w:rPr>
  </w:style>
  <w:style w:type="character" w:customStyle="1" w:styleId="149">
    <w:name w:val="Основной текст (14)9"/>
    <w:uiPriority w:val="99"/>
    <w:rsid w:val="00C307FA"/>
    <w:rPr>
      <w:rFonts w:ascii="Times New Roman" w:hAnsi="Times New Roman"/>
      <w:i/>
      <w:spacing w:val="0"/>
      <w:shd w:val="clear" w:color="auto" w:fill="FFFFFF"/>
    </w:rPr>
  </w:style>
  <w:style w:type="character" w:customStyle="1" w:styleId="26">
    <w:name w:val="Заголовок №2_"/>
    <w:link w:val="210"/>
    <w:uiPriority w:val="99"/>
    <w:locked/>
    <w:rsid w:val="00C307FA"/>
    <w:rPr>
      <w:b/>
      <w:shd w:val="clear" w:color="auto" w:fill="FFFFFF"/>
    </w:rPr>
  </w:style>
  <w:style w:type="paragraph" w:customStyle="1" w:styleId="210">
    <w:name w:val="Заголовок №21"/>
    <w:basedOn w:val="a"/>
    <w:link w:val="26"/>
    <w:uiPriority w:val="99"/>
    <w:rsid w:val="00C307FA"/>
    <w:pPr>
      <w:shd w:val="clear" w:color="auto" w:fill="FFFFFF"/>
      <w:spacing w:before="60" w:after="60" w:line="240" w:lineRule="atLeast"/>
      <w:jc w:val="center"/>
      <w:outlineLvl w:val="1"/>
    </w:pPr>
    <w:rPr>
      <w:b/>
      <w:bCs/>
      <w:sz w:val="20"/>
      <w:szCs w:val="20"/>
    </w:rPr>
  </w:style>
  <w:style w:type="character" w:customStyle="1" w:styleId="148">
    <w:name w:val="Основной текст (14)8"/>
    <w:uiPriority w:val="99"/>
    <w:rsid w:val="00C307FA"/>
    <w:rPr>
      <w:rFonts w:ascii="Times New Roman" w:hAnsi="Times New Roman"/>
      <w:spacing w:val="0"/>
      <w:shd w:val="clear" w:color="auto" w:fill="FFFFFF"/>
    </w:rPr>
  </w:style>
  <w:style w:type="paragraph" w:styleId="afff3">
    <w:name w:val="No Spacing"/>
    <w:link w:val="afff4"/>
    <w:uiPriority w:val="99"/>
    <w:qFormat/>
    <w:rsid w:val="00974BD7"/>
    <w:rPr>
      <w:rFonts w:ascii="Calibri" w:hAnsi="Calibri"/>
      <w:sz w:val="22"/>
      <w:szCs w:val="22"/>
      <w:lang w:eastAsia="en-US"/>
    </w:rPr>
  </w:style>
  <w:style w:type="character" w:customStyle="1" w:styleId="afff4">
    <w:name w:val="Без интервала Знак"/>
    <w:link w:val="afff3"/>
    <w:uiPriority w:val="99"/>
    <w:locked/>
    <w:rsid w:val="00974BD7"/>
    <w:rPr>
      <w:rFonts w:ascii="Calibri" w:hAnsi="Calibri"/>
      <w:sz w:val="22"/>
      <w:lang w:eastAsia="en-US"/>
    </w:rPr>
  </w:style>
  <w:style w:type="paragraph" w:styleId="afff5">
    <w:name w:val="Title"/>
    <w:basedOn w:val="a"/>
    <w:link w:val="afff6"/>
    <w:qFormat/>
    <w:locked/>
    <w:rsid w:val="003607AE"/>
    <w:pPr>
      <w:jc w:val="center"/>
    </w:pPr>
    <w:rPr>
      <w:b/>
      <w:szCs w:val="20"/>
      <w:lang w:eastAsia="en-US"/>
    </w:rPr>
  </w:style>
  <w:style w:type="character" w:customStyle="1" w:styleId="afff6">
    <w:name w:val="Заголовок Знак"/>
    <w:basedOn w:val="a0"/>
    <w:link w:val="afff5"/>
    <w:rsid w:val="003607AE"/>
    <w:rPr>
      <w:b/>
      <w:sz w:val="24"/>
      <w:lang w:eastAsia="en-US"/>
    </w:rPr>
  </w:style>
  <w:style w:type="character" w:customStyle="1" w:styleId="apple-style-span">
    <w:name w:val="apple-style-span"/>
    <w:basedOn w:val="a0"/>
    <w:rsid w:val="008F5EA3"/>
  </w:style>
  <w:style w:type="character" w:customStyle="1" w:styleId="apple-converted-space">
    <w:name w:val="apple-converted-space"/>
    <w:basedOn w:val="a0"/>
    <w:rsid w:val="008F5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58316">
      <w:bodyDiv w:val="1"/>
      <w:marLeft w:val="0"/>
      <w:marRight w:val="0"/>
      <w:marTop w:val="0"/>
      <w:marBottom w:val="0"/>
      <w:divBdr>
        <w:top w:val="none" w:sz="0" w:space="0" w:color="auto"/>
        <w:left w:val="none" w:sz="0" w:space="0" w:color="auto"/>
        <w:bottom w:val="none" w:sz="0" w:space="0" w:color="auto"/>
        <w:right w:val="none" w:sz="0" w:space="0" w:color="auto"/>
      </w:divBdr>
      <w:divsChild>
        <w:div w:id="1599681137">
          <w:marLeft w:val="0"/>
          <w:marRight w:val="0"/>
          <w:marTop w:val="0"/>
          <w:marBottom w:val="0"/>
          <w:divBdr>
            <w:top w:val="none" w:sz="0" w:space="0" w:color="auto"/>
            <w:left w:val="none" w:sz="0" w:space="0" w:color="auto"/>
            <w:bottom w:val="none" w:sz="0" w:space="0" w:color="auto"/>
            <w:right w:val="none" w:sz="0" w:space="0" w:color="auto"/>
          </w:divBdr>
          <w:divsChild>
            <w:div w:id="1775130920">
              <w:marLeft w:val="0"/>
              <w:marRight w:val="0"/>
              <w:marTop w:val="0"/>
              <w:marBottom w:val="0"/>
              <w:divBdr>
                <w:top w:val="none" w:sz="0" w:space="0" w:color="auto"/>
                <w:left w:val="none" w:sz="0" w:space="0" w:color="auto"/>
                <w:bottom w:val="none" w:sz="0" w:space="0" w:color="auto"/>
                <w:right w:val="none" w:sz="0" w:space="0" w:color="auto"/>
              </w:divBdr>
            </w:div>
            <w:div w:id="2131170669">
              <w:marLeft w:val="0"/>
              <w:marRight w:val="0"/>
              <w:marTop w:val="0"/>
              <w:marBottom w:val="0"/>
              <w:divBdr>
                <w:top w:val="none" w:sz="0" w:space="0" w:color="auto"/>
                <w:left w:val="none" w:sz="0" w:space="0" w:color="auto"/>
                <w:bottom w:val="none" w:sz="0" w:space="0" w:color="auto"/>
                <w:right w:val="none" w:sz="0" w:space="0" w:color="auto"/>
              </w:divBdr>
            </w:div>
            <w:div w:id="1916358262">
              <w:marLeft w:val="0"/>
              <w:marRight w:val="0"/>
              <w:marTop w:val="0"/>
              <w:marBottom w:val="0"/>
              <w:divBdr>
                <w:top w:val="none" w:sz="0" w:space="0" w:color="auto"/>
                <w:left w:val="none" w:sz="0" w:space="0" w:color="auto"/>
                <w:bottom w:val="none" w:sz="0" w:space="0" w:color="auto"/>
                <w:right w:val="none" w:sz="0" w:space="0" w:color="auto"/>
              </w:divBdr>
            </w:div>
            <w:div w:id="808400373">
              <w:marLeft w:val="0"/>
              <w:marRight w:val="0"/>
              <w:marTop w:val="0"/>
              <w:marBottom w:val="0"/>
              <w:divBdr>
                <w:top w:val="none" w:sz="0" w:space="0" w:color="auto"/>
                <w:left w:val="none" w:sz="0" w:space="0" w:color="auto"/>
                <w:bottom w:val="none" w:sz="0" w:space="0" w:color="auto"/>
                <w:right w:val="none" w:sz="0" w:space="0" w:color="auto"/>
              </w:divBdr>
            </w:div>
            <w:div w:id="85613136">
              <w:marLeft w:val="0"/>
              <w:marRight w:val="0"/>
              <w:marTop w:val="0"/>
              <w:marBottom w:val="0"/>
              <w:divBdr>
                <w:top w:val="none" w:sz="0" w:space="0" w:color="auto"/>
                <w:left w:val="none" w:sz="0" w:space="0" w:color="auto"/>
                <w:bottom w:val="none" w:sz="0" w:space="0" w:color="auto"/>
                <w:right w:val="none" w:sz="0" w:space="0" w:color="auto"/>
              </w:divBdr>
            </w:div>
            <w:div w:id="1870797958">
              <w:marLeft w:val="0"/>
              <w:marRight w:val="0"/>
              <w:marTop w:val="0"/>
              <w:marBottom w:val="0"/>
              <w:divBdr>
                <w:top w:val="none" w:sz="0" w:space="0" w:color="auto"/>
                <w:left w:val="none" w:sz="0" w:space="0" w:color="auto"/>
                <w:bottom w:val="none" w:sz="0" w:space="0" w:color="auto"/>
                <w:right w:val="none" w:sz="0" w:space="0" w:color="auto"/>
              </w:divBdr>
              <w:divsChild>
                <w:div w:id="603616927">
                  <w:marLeft w:val="0"/>
                  <w:marRight w:val="0"/>
                  <w:marTop w:val="0"/>
                  <w:marBottom w:val="0"/>
                  <w:divBdr>
                    <w:top w:val="none" w:sz="0" w:space="0" w:color="auto"/>
                    <w:left w:val="none" w:sz="0" w:space="0" w:color="auto"/>
                    <w:bottom w:val="none" w:sz="0" w:space="0" w:color="auto"/>
                    <w:right w:val="none" w:sz="0" w:space="0" w:color="auto"/>
                  </w:divBdr>
                </w:div>
                <w:div w:id="1334988419">
                  <w:marLeft w:val="0"/>
                  <w:marRight w:val="0"/>
                  <w:marTop w:val="0"/>
                  <w:marBottom w:val="0"/>
                  <w:divBdr>
                    <w:top w:val="none" w:sz="0" w:space="0" w:color="auto"/>
                    <w:left w:val="none" w:sz="0" w:space="0" w:color="auto"/>
                    <w:bottom w:val="none" w:sz="0" w:space="0" w:color="auto"/>
                    <w:right w:val="none" w:sz="0" w:space="0" w:color="auto"/>
                  </w:divBdr>
                </w:div>
                <w:div w:id="125709459">
                  <w:marLeft w:val="0"/>
                  <w:marRight w:val="0"/>
                  <w:marTop w:val="0"/>
                  <w:marBottom w:val="0"/>
                  <w:divBdr>
                    <w:top w:val="none" w:sz="0" w:space="0" w:color="auto"/>
                    <w:left w:val="none" w:sz="0" w:space="0" w:color="auto"/>
                    <w:bottom w:val="none" w:sz="0" w:space="0" w:color="auto"/>
                    <w:right w:val="none" w:sz="0" w:space="0" w:color="auto"/>
                  </w:divBdr>
                </w:div>
                <w:div w:id="720128427">
                  <w:marLeft w:val="0"/>
                  <w:marRight w:val="0"/>
                  <w:marTop w:val="0"/>
                  <w:marBottom w:val="0"/>
                  <w:divBdr>
                    <w:top w:val="none" w:sz="0" w:space="0" w:color="auto"/>
                    <w:left w:val="none" w:sz="0" w:space="0" w:color="auto"/>
                    <w:bottom w:val="none" w:sz="0" w:space="0" w:color="auto"/>
                    <w:right w:val="none" w:sz="0" w:space="0" w:color="auto"/>
                  </w:divBdr>
                </w:div>
                <w:div w:id="877863713">
                  <w:marLeft w:val="0"/>
                  <w:marRight w:val="0"/>
                  <w:marTop w:val="0"/>
                  <w:marBottom w:val="0"/>
                  <w:divBdr>
                    <w:top w:val="none" w:sz="0" w:space="0" w:color="auto"/>
                    <w:left w:val="none" w:sz="0" w:space="0" w:color="auto"/>
                    <w:bottom w:val="none" w:sz="0" w:space="0" w:color="auto"/>
                    <w:right w:val="none" w:sz="0" w:space="0" w:color="auto"/>
                  </w:divBdr>
                </w:div>
                <w:div w:id="12029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7108">
      <w:bodyDiv w:val="1"/>
      <w:marLeft w:val="0"/>
      <w:marRight w:val="0"/>
      <w:marTop w:val="0"/>
      <w:marBottom w:val="0"/>
      <w:divBdr>
        <w:top w:val="none" w:sz="0" w:space="0" w:color="auto"/>
        <w:left w:val="none" w:sz="0" w:space="0" w:color="auto"/>
        <w:bottom w:val="none" w:sz="0" w:space="0" w:color="auto"/>
        <w:right w:val="none" w:sz="0" w:space="0" w:color="auto"/>
      </w:divBdr>
    </w:div>
    <w:div w:id="14815831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3C914-DAD1-4F7A-9F3D-1E242797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84916</Words>
  <Characters>484025</Characters>
  <Application>Microsoft Office Word</Application>
  <DocSecurity>0</DocSecurity>
  <Lines>4033</Lines>
  <Paragraphs>1135</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567806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subject/>
  <dc:creator>PPritumanova</dc:creator>
  <cp:keywords/>
  <dc:description/>
  <cp:lastModifiedBy>Пользователь</cp:lastModifiedBy>
  <cp:revision>15</cp:revision>
  <cp:lastPrinted>2017-02-15T09:21:00Z</cp:lastPrinted>
  <dcterms:created xsi:type="dcterms:W3CDTF">2017-03-10T10:21:00Z</dcterms:created>
  <dcterms:modified xsi:type="dcterms:W3CDTF">2017-12-14T09:39:00Z</dcterms:modified>
</cp:coreProperties>
</file>